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227d" w14:textId="4f02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"Аудандар бойынша субсидиялар көлемдерін (басым дақылдардың егістік алаңдарының болжамды құрылымына қарай) белгілеу туралы" Қызылорда облысы әкімдігінің 2016 жылғы 23 маусымдағы №498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2016 жылғы 15 қыркүйектегі № 581 қаулысы. Қызылорда облысының Әділет департаментінде 2016 жылғы 05 қазанда № 5610 болып тіркелді. Күші жойылды - Қызылорда облысы әкімдігінің 2017 жылғы 22 маусымдағы № 816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әкімдігінің 22.06.2017 </w:t>
      </w:r>
      <w:r>
        <w:rPr>
          <w:rFonts w:ascii="Times New Roman"/>
          <w:b w:val="false"/>
          <w:i w:val="false"/>
          <w:color w:val="ff0000"/>
          <w:sz w:val="28"/>
        </w:rPr>
        <w:t>№ 816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"Аудандар бойынша субсидиялар көлемдерін (басым дақылдардың егістік алаңдарының болжамды құрылымына қарай) белгілеу туралы" Қызылорда облысы әкімдігінің 2016 жылғы 23 маусымдағы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5555 нөмірімен тіркелген, "Сыр бойы" және "Кызылординские вести" газеттерінде 2016 жылғы 19 шілдеде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Қызылорда облысы әкімінің орынбасары С.С. Қожаниязовқа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"15"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№581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"23"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498 қаулысына 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бойынша субсидиялар көлемдері (басым дақылдардың егістік алаңдарының болжамды құрылымына қарай)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3926"/>
        <w:gridCol w:w="3927"/>
        <w:gridCol w:w="3447"/>
      </w:tblGrid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(қала) атауы</w:t>
            </w:r>
          </w:p>
          <w:bookmarkEnd w:id="2"/>
        </w:tc>
        <w:tc>
          <w:tcPr>
            <w:tcW w:w="3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субсидия көлемдері,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дақылдар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  <w:bookmarkEnd w:id="3"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319 552,938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134 070,000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185 482,938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  <w:bookmarkEnd w:id="4"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279 605,152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178 760,000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100 845,152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  <w:bookmarkEnd w:id="5"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398 393,012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311 346,292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87 046,720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  <w:bookmarkEnd w:id="6"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443 426,745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323 555,600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119 871,145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  <w:bookmarkEnd w:id="7"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320 135,906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248 798,168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71 337,738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  <w:bookmarkEnd w:id="8"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172 873,272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119 232,920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53 640,352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  <w:bookmarkEnd w:id="9"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1 137,320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1 137,320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  <w:bookmarkEnd w:id="10"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64 875,655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48 175,820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16 699,835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11"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2 000 000,000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1 363 938,800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636 061,200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