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2b3" w14:textId="8982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және жергілікті мемлекеттік-жекешелік әріптестік жобаларын консультациялық қолдау бойынша заңды тұлғаларды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07 қазандағы № 599 қаулысы. Қызылорда облысының Әділет департаментінде 2016 жылғы 03 қарашада № 5636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"Kazakhstan Project Preparation Fund" жауапкершілігі шектеулі серіктестігі, "Қызылорда облысының аумақтық мемлекеттік-жеке меншік әріптестік орталығы" жауапкершілігі шектеулі серіктестігі және "Қазақстандық мемлекеттік-жеке меншік әріптестік орталығы" акционерлік қоғамы: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концессиялық жобаларды консультациялық қолдау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мемлекеттік-жекешелік әріптестік жобаларын консультациялық қолдау жөніндегі заңды тұлғалар ретінде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әкімдігінің 29.09.2017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"Концессиялық жобаларды консультациялық қолдау бойынша заңды тұлғаны айқындау туралы" Қызылорда облысы әкімдігінің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4983 нөмірімен тіркелген, 2015 жылғы 21 мамырда "Сыр бойы" және "Кызылординские вести" газеттерінде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Қ.Д. Ысқақовқа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