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cf26" w14:textId="bd3c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12 желтоқсандағы № 71 шешімі. Қызылорда облысының Әділет департаментінде 2016 жылғы 15 желтоқсанда № 5672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End w:id="0"/>
    <w:bookmarkStart w:name="z19" w:id="1"/>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177 442 739,9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9 217 233,0 мың теңге;</w:t>
      </w:r>
    </w:p>
    <w:bookmarkEnd w:id="3"/>
    <w:bookmarkStart w:name="z10" w:id="4"/>
    <w:p>
      <w:pPr>
        <w:spacing w:after="0"/>
        <w:ind w:left="0"/>
        <w:jc w:val="both"/>
      </w:pPr>
      <w:r>
        <w:rPr>
          <w:rFonts w:ascii="Times New Roman"/>
          <w:b w:val="false"/>
          <w:i w:val="false"/>
          <w:color w:val="000000"/>
          <w:sz w:val="28"/>
        </w:rPr>
        <w:t xml:space="preserve">
      салықтық емес түсімдер – 4 164 956,2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7 711,8 мың теңге;</w:t>
      </w:r>
    </w:p>
    <w:bookmarkEnd w:id="5"/>
    <w:bookmarkStart w:name="z12" w:id="6"/>
    <w:p>
      <w:pPr>
        <w:spacing w:after="0"/>
        <w:ind w:left="0"/>
        <w:jc w:val="both"/>
      </w:pPr>
      <w:r>
        <w:rPr>
          <w:rFonts w:ascii="Times New Roman"/>
          <w:b w:val="false"/>
          <w:i w:val="false"/>
          <w:color w:val="000000"/>
          <w:sz w:val="28"/>
        </w:rPr>
        <w:t>
      трансферттер түсімі – 164 052 838,9 мың теңге;</w:t>
      </w:r>
    </w:p>
    <w:bookmarkEnd w:id="6"/>
    <w:bookmarkStart w:name="z13" w:id="7"/>
    <w:p>
      <w:pPr>
        <w:spacing w:after="0"/>
        <w:ind w:left="0"/>
        <w:jc w:val="both"/>
      </w:pPr>
      <w:r>
        <w:rPr>
          <w:rFonts w:ascii="Times New Roman"/>
          <w:b w:val="false"/>
          <w:i w:val="false"/>
          <w:color w:val="000000"/>
          <w:sz w:val="28"/>
        </w:rPr>
        <w:t>
      2) шығындар – 176 015 919,8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6 566 266,2 мың теңге;</w:t>
      </w:r>
    </w:p>
    <w:bookmarkEnd w:id="8"/>
    <w:bookmarkStart w:name="z15" w:id="9"/>
    <w:p>
      <w:pPr>
        <w:spacing w:after="0"/>
        <w:ind w:left="0"/>
        <w:jc w:val="both"/>
      </w:pPr>
      <w:r>
        <w:rPr>
          <w:rFonts w:ascii="Times New Roman"/>
          <w:b w:val="false"/>
          <w:i w:val="false"/>
          <w:color w:val="000000"/>
          <w:sz w:val="28"/>
        </w:rPr>
        <w:t>
      бюджеттік кредиттер – 11 258 356,5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4 692 090,3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864 130,0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864 130,0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-6 003 576,1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6 003 576,1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12.12.2017 </w:t>
      </w:r>
      <w:r>
        <w:rPr>
          <w:rFonts w:ascii="Times New Roman"/>
          <w:b w:val="false"/>
          <w:i w:val="false"/>
          <w:color w:val="000000"/>
          <w:sz w:val="28"/>
        </w:rPr>
        <w:t>№ 156</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2017 жылға арналған аудандар мен Қызылорда қаласының бюджеттерінен облыстық бюджетке кірістерді бөлу нормативтері төмендегідей болып белгіленсін:</w:t>
      </w:r>
    </w:p>
    <w:bookmarkEnd w:id="13"/>
    <w:bookmarkStart w:name="z21" w:id="14"/>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аудандар бюджеттерінен - 50 пайыз, Қызылорда қаласы бюджетінен – 30 пайыз;</w:t>
      </w:r>
    </w:p>
    <w:bookmarkEnd w:id="14"/>
    <w:bookmarkStart w:name="z22" w:id="15"/>
    <w:p>
      <w:pPr>
        <w:spacing w:after="0"/>
        <w:ind w:left="0"/>
        <w:jc w:val="both"/>
      </w:pPr>
      <w:r>
        <w:rPr>
          <w:rFonts w:ascii="Times New Roman"/>
          <w:b w:val="false"/>
          <w:i w:val="false"/>
          <w:color w:val="000000"/>
          <w:sz w:val="28"/>
        </w:rPr>
        <w:t>
      2) 103.101 "Әлеуметтік салық" коды бойынша аудандар бюджеттерінен - 50 пайыз, Қызылорда қаласы бюджетінен – 30 пайыз;</w:t>
      </w:r>
    </w:p>
    <w:bookmarkEnd w:id="15"/>
    <w:bookmarkStart w:name="z23" w:id="16"/>
    <w:p>
      <w:pPr>
        <w:spacing w:after="0"/>
        <w:ind w:left="0"/>
        <w:jc w:val="both"/>
      </w:pPr>
      <w:r>
        <w:rPr>
          <w:rFonts w:ascii="Times New Roman"/>
          <w:b w:val="false"/>
          <w:i w:val="false"/>
          <w:color w:val="000000"/>
          <w:sz w:val="28"/>
        </w:rPr>
        <w:t xml:space="preserve">
      3) 101.202 "Төлем көзінен салық салынбайтын табыстардан ұсталатын жеке табыс салығы" коды бойынша аудандар бюджеттерінен – 0 пайыз, Қызылорда қаласы бюджетінен – 30 пайыз. </w:t>
      </w:r>
    </w:p>
    <w:bookmarkEnd w:id="16"/>
    <w:bookmarkStart w:name="z24" w:id="17"/>
    <w:p>
      <w:pPr>
        <w:spacing w:after="0"/>
        <w:ind w:left="0"/>
        <w:jc w:val="both"/>
      </w:pPr>
      <w:r>
        <w:rPr>
          <w:rFonts w:ascii="Times New Roman"/>
          <w:b w:val="false"/>
          <w:i w:val="false"/>
          <w:color w:val="000000"/>
          <w:sz w:val="28"/>
        </w:rPr>
        <w:t>
      3. 2017 жылға арналған облыстық бюджетте, облыстық бюджеттен аудандар бюджеттеріне берілетін субвенциялар көлемі 61 489 726 мың теңге сомасында көзделсін, оның ішінде:</w:t>
      </w:r>
    </w:p>
    <w:bookmarkEnd w:id="17"/>
    <w:bookmarkStart w:name="z25" w:id="18"/>
    <w:p>
      <w:pPr>
        <w:spacing w:after="0"/>
        <w:ind w:left="0"/>
        <w:jc w:val="both"/>
      </w:pPr>
      <w:r>
        <w:rPr>
          <w:rFonts w:ascii="Times New Roman"/>
          <w:b w:val="false"/>
          <w:i w:val="false"/>
          <w:color w:val="000000"/>
          <w:sz w:val="28"/>
        </w:rPr>
        <w:t>
      Арал ауданы 8 602 310 мың теңге;</w:t>
      </w:r>
    </w:p>
    <w:bookmarkEnd w:id="18"/>
    <w:bookmarkStart w:name="z26" w:id="19"/>
    <w:p>
      <w:pPr>
        <w:spacing w:after="0"/>
        <w:ind w:left="0"/>
        <w:jc w:val="both"/>
      </w:pPr>
      <w:r>
        <w:rPr>
          <w:rFonts w:ascii="Times New Roman"/>
          <w:b w:val="false"/>
          <w:i w:val="false"/>
          <w:color w:val="000000"/>
          <w:sz w:val="28"/>
        </w:rPr>
        <w:t>
      Қазалы ауданы 9 859 974 мың теңге;</w:t>
      </w:r>
    </w:p>
    <w:bookmarkEnd w:id="19"/>
    <w:bookmarkStart w:name="z27" w:id="20"/>
    <w:p>
      <w:pPr>
        <w:spacing w:after="0"/>
        <w:ind w:left="0"/>
        <w:jc w:val="both"/>
      </w:pPr>
      <w:r>
        <w:rPr>
          <w:rFonts w:ascii="Times New Roman"/>
          <w:b w:val="false"/>
          <w:i w:val="false"/>
          <w:color w:val="000000"/>
          <w:sz w:val="28"/>
        </w:rPr>
        <w:t>
      Қармақшы ауданы 8 159 386 мың теңге;</w:t>
      </w:r>
    </w:p>
    <w:bookmarkEnd w:id="20"/>
    <w:bookmarkStart w:name="z28" w:id="21"/>
    <w:p>
      <w:pPr>
        <w:spacing w:after="0"/>
        <w:ind w:left="0"/>
        <w:jc w:val="both"/>
      </w:pPr>
      <w:r>
        <w:rPr>
          <w:rFonts w:ascii="Times New Roman"/>
          <w:b w:val="false"/>
          <w:i w:val="false"/>
          <w:color w:val="000000"/>
          <w:sz w:val="28"/>
        </w:rPr>
        <w:t>
      Жалағаш ауданы 4 864 758 мың теңге;</w:t>
      </w:r>
    </w:p>
    <w:bookmarkEnd w:id="21"/>
    <w:bookmarkStart w:name="z29" w:id="22"/>
    <w:p>
      <w:pPr>
        <w:spacing w:after="0"/>
        <w:ind w:left="0"/>
        <w:jc w:val="both"/>
      </w:pPr>
      <w:r>
        <w:rPr>
          <w:rFonts w:ascii="Times New Roman"/>
          <w:b w:val="false"/>
          <w:i w:val="false"/>
          <w:color w:val="000000"/>
          <w:sz w:val="28"/>
        </w:rPr>
        <w:t>
      Сырдария ауданы 418 064 мың теңге;</w:t>
      </w:r>
    </w:p>
    <w:bookmarkEnd w:id="22"/>
    <w:bookmarkStart w:name="z30" w:id="23"/>
    <w:p>
      <w:pPr>
        <w:spacing w:after="0"/>
        <w:ind w:left="0"/>
        <w:jc w:val="both"/>
      </w:pPr>
      <w:r>
        <w:rPr>
          <w:rFonts w:ascii="Times New Roman"/>
          <w:b w:val="false"/>
          <w:i w:val="false"/>
          <w:color w:val="000000"/>
          <w:sz w:val="28"/>
        </w:rPr>
        <w:t>
      Шиелі ауданы 10 267 761мың теңге;</w:t>
      </w:r>
    </w:p>
    <w:bookmarkEnd w:id="23"/>
    <w:bookmarkStart w:name="z31" w:id="24"/>
    <w:p>
      <w:pPr>
        <w:spacing w:after="0"/>
        <w:ind w:left="0"/>
        <w:jc w:val="both"/>
      </w:pPr>
      <w:r>
        <w:rPr>
          <w:rFonts w:ascii="Times New Roman"/>
          <w:b w:val="false"/>
          <w:i w:val="false"/>
          <w:color w:val="000000"/>
          <w:sz w:val="28"/>
        </w:rPr>
        <w:t>
      Жаңақорған ауданы 9 742 639 мың теңге;</w:t>
      </w:r>
    </w:p>
    <w:bookmarkEnd w:id="24"/>
    <w:bookmarkStart w:name="z32" w:id="25"/>
    <w:p>
      <w:pPr>
        <w:spacing w:after="0"/>
        <w:ind w:left="0"/>
        <w:jc w:val="both"/>
      </w:pPr>
      <w:r>
        <w:rPr>
          <w:rFonts w:ascii="Times New Roman"/>
          <w:b w:val="false"/>
          <w:i w:val="false"/>
          <w:color w:val="000000"/>
          <w:sz w:val="28"/>
        </w:rPr>
        <w:t>
      Қызылорда қаласы 9 574 834 мың теңге.</w:t>
      </w:r>
    </w:p>
    <w:bookmarkEnd w:id="25"/>
    <w:bookmarkStart w:name="z33" w:id="26"/>
    <w:p>
      <w:pPr>
        <w:spacing w:after="0"/>
        <w:ind w:left="0"/>
        <w:jc w:val="both"/>
      </w:pPr>
      <w:r>
        <w:rPr>
          <w:rFonts w:ascii="Times New Roman"/>
          <w:b w:val="false"/>
          <w:i w:val="false"/>
          <w:color w:val="000000"/>
          <w:sz w:val="28"/>
        </w:rPr>
        <w:t xml:space="preserve">
      4. Аудандар және Қызылорда қаласы бюджеттеріне облыстық бюджет қаражаты есебінен 2017 жылға арналған ағымдағы нысаналы трансферттердің бөлінуі облыс әкімдігінің қаулысы негізінде төмендегілер үшін айқындалады: </w:t>
      </w:r>
    </w:p>
    <w:bookmarkEnd w:id="26"/>
    <w:bookmarkStart w:name="z34" w:id="27"/>
    <w:p>
      <w:pPr>
        <w:spacing w:after="0"/>
        <w:ind w:left="0"/>
        <w:jc w:val="both"/>
      </w:pPr>
      <w:r>
        <w:rPr>
          <w:rFonts w:ascii="Times New Roman"/>
          <w:b w:val="false"/>
          <w:i w:val="false"/>
          <w:color w:val="000000"/>
          <w:sz w:val="28"/>
        </w:rPr>
        <w:t>
      1) білім беру;</w:t>
      </w:r>
    </w:p>
    <w:bookmarkEnd w:id="27"/>
    <w:bookmarkStart w:name="z35" w:id="28"/>
    <w:p>
      <w:pPr>
        <w:spacing w:after="0"/>
        <w:ind w:left="0"/>
        <w:jc w:val="both"/>
      </w:pPr>
      <w:r>
        <w:rPr>
          <w:rFonts w:ascii="Times New Roman"/>
          <w:b w:val="false"/>
          <w:i w:val="false"/>
          <w:color w:val="000000"/>
          <w:sz w:val="28"/>
        </w:rPr>
        <w:t>
      2)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w:t>
      </w:r>
    </w:p>
    <w:bookmarkEnd w:id="28"/>
    <w:bookmarkStart w:name="z36" w:id="29"/>
    <w:p>
      <w:pPr>
        <w:spacing w:after="0"/>
        <w:ind w:left="0"/>
        <w:jc w:val="both"/>
      </w:pPr>
      <w:r>
        <w:rPr>
          <w:rFonts w:ascii="Times New Roman"/>
          <w:b w:val="false"/>
          <w:i w:val="false"/>
          <w:color w:val="000000"/>
          <w:sz w:val="28"/>
        </w:rPr>
        <w:t>
      3) Ұлы Отан соғысы жылдарында тылда кемінде 6 ай жұмыс істеген (қызмет еткен) адамдарды әлеуметтік қолдау;</w:t>
      </w:r>
    </w:p>
    <w:bookmarkEnd w:id="29"/>
    <w:bookmarkStart w:name="z37" w:id="30"/>
    <w:p>
      <w:pPr>
        <w:spacing w:after="0"/>
        <w:ind w:left="0"/>
        <w:jc w:val="both"/>
      </w:pPr>
      <w:r>
        <w:rPr>
          <w:rFonts w:ascii="Times New Roman"/>
          <w:b w:val="false"/>
          <w:i w:val="false"/>
          <w:color w:val="000000"/>
          <w:sz w:val="28"/>
        </w:rPr>
        <w:t xml:space="preserve">
      4) өңірге қажет мамандықтар бойынша әлеуметтік тұрғыдан халықтың осал тобы қатарынан білім алушы студенттерге әлеуметтік көмек көрсету; </w:t>
      </w:r>
    </w:p>
    <w:bookmarkEnd w:id="30"/>
    <w:bookmarkStart w:name="z38" w:id="31"/>
    <w:p>
      <w:pPr>
        <w:spacing w:after="0"/>
        <w:ind w:left="0"/>
        <w:jc w:val="both"/>
      </w:pPr>
      <w:r>
        <w:rPr>
          <w:rFonts w:ascii="Times New Roman"/>
          <w:b w:val="false"/>
          <w:i w:val="false"/>
          <w:color w:val="000000"/>
          <w:sz w:val="28"/>
        </w:rPr>
        <w:t>
      5) туберкулез ауруының қолдаушы фазасында емделіп жүрген науқастарға әлеуметтік көмек көрсету;</w:t>
      </w:r>
    </w:p>
    <w:bookmarkEnd w:id="31"/>
    <w:bookmarkStart w:name="z39" w:id="32"/>
    <w:p>
      <w:pPr>
        <w:spacing w:after="0"/>
        <w:ind w:left="0"/>
        <w:jc w:val="both"/>
      </w:pPr>
      <w:r>
        <w:rPr>
          <w:rFonts w:ascii="Times New Roman"/>
          <w:b w:val="false"/>
          <w:i w:val="false"/>
          <w:color w:val="000000"/>
          <w:sz w:val="28"/>
        </w:rPr>
        <w:t>
      6)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32"/>
    <w:bookmarkStart w:name="z40" w:id="33"/>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bookmarkEnd w:id="33"/>
    <w:bookmarkStart w:name="z41" w:id="34"/>
    <w:p>
      <w:pPr>
        <w:spacing w:after="0"/>
        <w:ind w:left="0"/>
        <w:jc w:val="both"/>
      </w:pPr>
      <w:r>
        <w:rPr>
          <w:rFonts w:ascii="Times New Roman"/>
          <w:b w:val="false"/>
          <w:i w:val="false"/>
          <w:color w:val="000000"/>
          <w:sz w:val="28"/>
        </w:rPr>
        <w:t>
      8) абаттандыру;</w:t>
      </w:r>
    </w:p>
    <w:bookmarkEnd w:id="34"/>
    <w:bookmarkStart w:name="z42" w:id="35"/>
    <w:p>
      <w:pPr>
        <w:spacing w:after="0"/>
        <w:ind w:left="0"/>
        <w:jc w:val="both"/>
      </w:pPr>
      <w:r>
        <w:rPr>
          <w:rFonts w:ascii="Times New Roman"/>
          <w:b w:val="false"/>
          <w:i w:val="false"/>
          <w:color w:val="000000"/>
          <w:sz w:val="28"/>
        </w:rPr>
        <w:t>
      9) тұрмысы төмен отбасыларынан шыққан күндізгі бөлімде оқитын жоғары, арнаулы орта оқу орындарының және кәсіптік лицейлердің студенттері мен оқушыларының қалалық қоғамдық автокөліктерде жүру төлем ақысын өтеу;</w:t>
      </w:r>
    </w:p>
    <w:bookmarkEnd w:id="35"/>
    <w:bookmarkStart w:name="z43" w:id="36"/>
    <w:p>
      <w:pPr>
        <w:spacing w:after="0"/>
        <w:ind w:left="0"/>
        <w:jc w:val="both"/>
      </w:pPr>
      <w:r>
        <w:rPr>
          <w:rFonts w:ascii="Times New Roman"/>
          <w:b w:val="false"/>
          <w:i w:val="false"/>
          <w:color w:val="000000"/>
          <w:sz w:val="28"/>
        </w:rPr>
        <w:t>
      10) калалық, аудандық, ауылдық кітапханаларға кітап сатып алу;</w:t>
      </w:r>
    </w:p>
    <w:bookmarkEnd w:id="36"/>
    <w:bookmarkStart w:name="z44" w:id="37"/>
    <w:p>
      <w:pPr>
        <w:spacing w:after="0"/>
        <w:ind w:left="0"/>
        <w:jc w:val="both"/>
      </w:pPr>
      <w:r>
        <w:rPr>
          <w:rFonts w:ascii="Times New Roman"/>
          <w:b w:val="false"/>
          <w:i w:val="false"/>
          <w:color w:val="000000"/>
          <w:sz w:val="28"/>
        </w:rPr>
        <w:t>
      11) ауыл шаруашылығында іс-шаралар өткізу;</w:t>
      </w:r>
    </w:p>
    <w:bookmarkEnd w:id="37"/>
    <w:bookmarkStart w:name="z45" w:id="38"/>
    <w:p>
      <w:pPr>
        <w:spacing w:after="0"/>
        <w:ind w:left="0"/>
        <w:jc w:val="both"/>
      </w:pPr>
      <w:r>
        <w:rPr>
          <w:rFonts w:ascii="Times New Roman"/>
          <w:b w:val="false"/>
          <w:i w:val="false"/>
          <w:color w:val="000000"/>
          <w:sz w:val="28"/>
        </w:rPr>
        <w:t>
      12) су шаруашылығы нысандарын құжаттандыруды дайындау;</w:t>
      </w:r>
    </w:p>
    <w:bookmarkEnd w:id="38"/>
    <w:bookmarkStart w:name="z46" w:id="39"/>
    <w:p>
      <w:pPr>
        <w:spacing w:after="0"/>
        <w:ind w:left="0"/>
        <w:jc w:val="both"/>
      </w:pPr>
      <w:r>
        <w:rPr>
          <w:rFonts w:ascii="Times New Roman"/>
          <w:b w:val="false"/>
          <w:i w:val="false"/>
          <w:color w:val="000000"/>
          <w:sz w:val="28"/>
        </w:rPr>
        <w:t>
      13) көлік инфрақұрылымын күрделі және орташа жөндеу;</w:t>
      </w:r>
    </w:p>
    <w:bookmarkEnd w:id="39"/>
    <w:p>
      <w:pPr>
        <w:spacing w:after="0"/>
        <w:ind w:left="0"/>
        <w:jc w:val="both"/>
      </w:pPr>
      <w:r>
        <w:rPr>
          <w:rFonts w:ascii="Times New Roman"/>
          <w:b w:val="false"/>
          <w:i w:val="false"/>
          <w:color w:val="000000"/>
          <w:sz w:val="28"/>
        </w:rPr>
        <w:t>
      14) нәтижелі жұмыспен қамтуды және жаппай кәсіпкерлікті дамыту бағдарламасы шеңберінде, еңбек нарығын дамытуға бағытталған, іс-шараларын іске асыру.</w:t>
      </w:r>
    </w:p>
    <w:p>
      <w:pPr>
        <w:spacing w:after="0"/>
        <w:ind w:left="0"/>
        <w:jc w:val="both"/>
      </w:pPr>
      <w:r>
        <w:rPr>
          <w:rFonts w:ascii="Times New Roman"/>
          <w:b w:val="false"/>
          <w:i w:val="false"/>
          <w:color w:val="000000"/>
          <w:sz w:val="28"/>
        </w:rPr>
        <w:t>
      15) Арал, Қазалы және Сырдария аудандары бюджеттерінің жылдық кіріс түсімдері болжамының орындалмауына байланысты жоғалтуларын өтеу.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облыстық мәслихатының 15.02.2017 </w:t>
      </w:r>
      <w:r>
        <w:rPr>
          <w:rFonts w:ascii="Times New Roman"/>
          <w:b w:val="false"/>
          <w:i w:val="false"/>
          <w:color w:val="000000"/>
          <w:sz w:val="28"/>
        </w:rPr>
        <w:t>№ 88</w:t>
      </w:r>
      <w:r>
        <w:rPr>
          <w:rFonts w:ascii="Times New Roman"/>
          <w:b w:val="false"/>
          <w:i w:val="false"/>
          <w:color w:val="ff0000"/>
          <w:sz w:val="28"/>
        </w:rPr>
        <w:t xml:space="preserve">; 24.10.2017 </w:t>
      </w:r>
      <w:r>
        <w:rPr>
          <w:rFonts w:ascii="Times New Roman"/>
          <w:b w:val="false"/>
          <w:i w:val="false"/>
          <w:color w:val="000000"/>
          <w:sz w:val="28"/>
        </w:rPr>
        <w:t>№ 140</w:t>
      </w:r>
      <w:r>
        <w:rPr>
          <w:rFonts w:ascii="Times New Roman"/>
          <w:b w:val="false"/>
          <w:i w:val="false"/>
          <w:color w:val="ff0000"/>
          <w:sz w:val="28"/>
        </w:rPr>
        <w:t xml:space="preserve"> (01.01.2017 бастап қолданысқа енгізіледі және ресми жариялауға жатады) шешімдерімен.</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5. Аудандар және Қызылорда қаласы бюджеттеріне республикалық бюджет қаражаты есебінен 2017 жылға арналған ағымдағы нысаналы трансферттердің бөлінуі облыс әкімдігінің қаулысы негізінде төмендегілер үшін айқындалады: </w:t>
      </w:r>
    </w:p>
    <w:bookmarkEnd w:id="40"/>
    <w:bookmarkStart w:name="z48" w:id="41"/>
    <w:p>
      <w:pPr>
        <w:spacing w:after="0"/>
        <w:ind w:left="0"/>
        <w:jc w:val="both"/>
      </w:pPr>
      <w:r>
        <w:rPr>
          <w:rFonts w:ascii="Times New Roman"/>
          <w:b w:val="false"/>
          <w:i w:val="false"/>
          <w:color w:val="000000"/>
          <w:sz w:val="28"/>
        </w:rPr>
        <w:t>
      1) тілдік курстар өтілінен өткен мұғалімдерге үстемақы төлеу;</w:t>
      </w:r>
    </w:p>
    <w:bookmarkEnd w:id="41"/>
    <w:bookmarkStart w:name="z49" w:id="42"/>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үстемақы төлеу;</w:t>
      </w:r>
    </w:p>
    <w:bookmarkEnd w:id="42"/>
    <w:bookmarkStart w:name="z50" w:id="43"/>
    <w:p>
      <w:pPr>
        <w:spacing w:after="0"/>
        <w:ind w:left="0"/>
        <w:jc w:val="both"/>
      </w:pPr>
      <w:r>
        <w:rPr>
          <w:rFonts w:ascii="Times New Roman"/>
          <w:b w:val="false"/>
          <w:i w:val="false"/>
          <w:color w:val="000000"/>
          <w:sz w:val="28"/>
        </w:rPr>
        <w:t>
      3) "Өрлеу" жобасы бойынша шартты ақшалай көмекті енгізу;</w:t>
      </w:r>
    </w:p>
    <w:bookmarkEnd w:id="43"/>
    <w:bookmarkStart w:name="z51" w:id="44"/>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 және өмір сүру сапасын жақсарту жөніндегі 2012 -2018 жылдарға арналған іс-шаралар жоспарын іске асыру;</w:t>
      </w:r>
    </w:p>
    <w:bookmarkEnd w:id="44"/>
    <w:bookmarkStart w:name="z52" w:id="45"/>
    <w:p>
      <w:pPr>
        <w:spacing w:after="0"/>
        <w:ind w:left="0"/>
        <w:jc w:val="both"/>
      </w:pPr>
      <w:r>
        <w:rPr>
          <w:rFonts w:ascii="Times New Roman"/>
          <w:b w:val="false"/>
          <w:i w:val="false"/>
          <w:color w:val="000000"/>
          <w:sz w:val="28"/>
        </w:rPr>
        <w:t>
      5) нәтижелі жұмыспен қамтуды және жаппай кәсіпкерлікті дамыту бағдарламасы шеңберінде, еңбек нарығын дамытуға бағытталған, іс-шараларын іске асыру.</w:t>
      </w:r>
    </w:p>
    <w:bookmarkEnd w:id="45"/>
    <w:bookmarkStart w:name="z53" w:id="46"/>
    <w:p>
      <w:pPr>
        <w:spacing w:after="0"/>
        <w:ind w:left="0"/>
        <w:jc w:val="both"/>
      </w:pPr>
      <w:r>
        <w:rPr>
          <w:rFonts w:ascii="Times New Roman"/>
          <w:b w:val="false"/>
          <w:i w:val="false"/>
          <w:color w:val="000000"/>
          <w:sz w:val="28"/>
        </w:rPr>
        <w:t xml:space="preserve">
      6. Аудандар және Қызылорда қаласы бюджеттеріне облыстық бюджет қаражаты есебінен 2017 жылға арналған нысаналы даму трансферттердің бөлінуі облыс әкімдігінің қаулысы негізінде төмендегілер үшін айқындалады: </w:t>
      </w:r>
    </w:p>
    <w:bookmarkEnd w:id="46"/>
    <w:bookmarkStart w:name="z54" w:id="47"/>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w:t>
      </w:r>
    </w:p>
    <w:bookmarkEnd w:id="47"/>
    <w:bookmarkStart w:name="z55" w:id="48"/>
    <w:p>
      <w:pPr>
        <w:spacing w:after="0"/>
        <w:ind w:left="0"/>
        <w:jc w:val="both"/>
      </w:pPr>
      <w:r>
        <w:rPr>
          <w:rFonts w:ascii="Times New Roman"/>
          <w:b w:val="false"/>
          <w:i w:val="false"/>
          <w:color w:val="000000"/>
          <w:sz w:val="28"/>
        </w:rPr>
        <w:t>
      2) ауылдық елді мекендерді сумен жабдықтау және су бұру жүйелерін дамыту;</w:t>
      </w:r>
    </w:p>
    <w:bookmarkEnd w:id="48"/>
    <w:bookmarkStart w:name="z56" w:id="49"/>
    <w:p>
      <w:pPr>
        <w:spacing w:after="0"/>
        <w:ind w:left="0"/>
        <w:jc w:val="both"/>
      </w:pPr>
      <w:r>
        <w:rPr>
          <w:rFonts w:ascii="Times New Roman"/>
          <w:b w:val="false"/>
          <w:i w:val="false"/>
          <w:color w:val="000000"/>
          <w:sz w:val="28"/>
        </w:rPr>
        <w:t>
      3) су шаруашылығын дамыту;</w:t>
      </w:r>
    </w:p>
    <w:bookmarkEnd w:id="49"/>
    <w:bookmarkStart w:name="z57" w:id="50"/>
    <w:p>
      <w:pPr>
        <w:spacing w:after="0"/>
        <w:ind w:left="0"/>
        <w:jc w:val="both"/>
      </w:pPr>
      <w:r>
        <w:rPr>
          <w:rFonts w:ascii="Times New Roman"/>
          <w:b w:val="false"/>
          <w:i w:val="false"/>
          <w:color w:val="000000"/>
          <w:sz w:val="28"/>
        </w:rPr>
        <w:t>
      4) көлік инфрақұрылымын дамыту;</w:t>
      </w:r>
    </w:p>
    <w:bookmarkEnd w:id="50"/>
    <w:bookmarkStart w:name="z58" w:id="51"/>
    <w:p>
      <w:pPr>
        <w:spacing w:after="0"/>
        <w:ind w:left="0"/>
        <w:jc w:val="both"/>
      </w:pPr>
      <w:r>
        <w:rPr>
          <w:rFonts w:ascii="Times New Roman"/>
          <w:b w:val="false"/>
          <w:i w:val="false"/>
          <w:color w:val="000000"/>
          <w:sz w:val="28"/>
        </w:rPr>
        <w:t>
      5) әлеуметтік нысандардың газбен жабдықтау жүйесін дамыту;</w:t>
      </w:r>
    </w:p>
    <w:bookmarkEnd w:id="51"/>
    <w:bookmarkStart w:name="z59" w:id="52"/>
    <w:p>
      <w:pPr>
        <w:spacing w:after="0"/>
        <w:ind w:left="0"/>
        <w:jc w:val="both"/>
      </w:pPr>
      <w:r>
        <w:rPr>
          <w:rFonts w:ascii="Times New Roman"/>
          <w:b w:val="false"/>
          <w:i w:val="false"/>
          <w:color w:val="000000"/>
          <w:sz w:val="28"/>
        </w:rPr>
        <w:t>
      6)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bookmarkEnd w:id="52"/>
    <w:p>
      <w:pPr>
        <w:spacing w:after="0"/>
        <w:ind w:left="0"/>
        <w:jc w:val="both"/>
      </w:pPr>
      <w:r>
        <w:rPr>
          <w:rFonts w:ascii="Times New Roman"/>
          <w:b w:val="false"/>
          <w:i w:val="false"/>
          <w:color w:val="000000"/>
          <w:sz w:val="28"/>
        </w:rPr>
        <w:t>
      7) сумен жабдықтау және су бұру жүйелерін дамыту;</w:t>
      </w:r>
    </w:p>
    <w:p>
      <w:pPr>
        <w:spacing w:after="0"/>
        <w:ind w:left="0"/>
        <w:jc w:val="both"/>
      </w:pPr>
      <w:r>
        <w:rPr>
          <w:rFonts w:ascii="Times New Roman"/>
          <w:b w:val="false"/>
          <w:i w:val="false"/>
          <w:color w:val="000000"/>
          <w:sz w:val="28"/>
        </w:rPr>
        <w:t>
      8) коммуналдық тұрғын үй қорының тұрғын үйлерін жобалау және (немесе) салу, реконструкциялау;</w:t>
      </w:r>
    </w:p>
    <w:p>
      <w:pPr>
        <w:spacing w:after="0"/>
        <w:ind w:left="0"/>
        <w:jc w:val="both"/>
      </w:pPr>
      <w:r>
        <w:rPr>
          <w:rFonts w:ascii="Times New Roman"/>
          <w:b w:val="false"/>
          <w:i w:val="false"/>
          <w:color w:val="000000"/>
          <w:sz w:val="28"/>
        </w:rPr>
        <w:t>
      9) бастауыш, негізгі орта және жалпы орта білім беру объектілерін салу және реконструкциялау;</w:t>
      </w:r>
    </w:p>
    <w:p>
      <w:pPr>
        <w:spacing w:after="0"/>
        <w:ind w:left="0"/>
        <w:jc w:val="both"/>
      </w:pPr>
      <w:r>
        <w:rPr>
          <w:rFonts w:ascii="Times New Roman"/>
          <w:b w:val="false"/>
          <w:i w:val="false"/>
          <w:color w:val="000000"/>
          <w:sz w:val="28"/>
        </w:rPr>
        <w:t>
      10) әлеуметтік нысандарды дамыту;</w:t>
      </w:r>
    </w:p>
    <w:p>
      <w:pPr>
        <w:spacing w:after="0"/>
        <w:ind w:left="0"/>
        <w:jc w:val="both"/>
      </w:pPr>
      <w:r>
        <w:rPr>
          <w:rFonts w:ascii="Times New Roman"/>
          <w:b w:val="false"/>
          <w:i w:val="false"/>
          <w:color w:val="000000"/>
          <w:sz w:val="28"/>
        </w:rPr>
        <w:t>
      11) абаттандыру;</w:t>
      </w:r>
    </w:p>
    <w:p>
      <w:pPr>
        <w:spacing w:after="0"/>
        <w:ind w:left="0"/>
        <w:jc w:val="both"/>
      </w:pPr>
      <w:r>
        <w:rPr>
          <w:rFonts w:ascii="Times New Roman"/>
          <w:b w:val="false"/>
          <w:i w:val="false"/>
          <w:color w:val="000000"/>
          <w:sz w:val="28"/>
        </w:rPr>
        <w:t>
      12) мал көміндісінің құрылысы;</w:t>
      </w:r>
    </w:p>
    <w:p>
      <w:pPr>
        <w:spacing w:after="0"/>
        <w:ind w:left="0"/>
        <w:jc w:val="both"/>
      </w:pPr>
      <w:r>
        <w:rPr>
          <w:rFonts w:ascii="Times New Roman"/>
          <w:b w:val="false"/>
          <w:i w:val="false"/>
          <w:color w:val="000000"/>
          <w:sz w:val="28"/>
        </w:rPr>
        <w:t>
      13) мемлекеттік органдардың объектілерін дамыту</w:t>
      </w:r>
    </w:p>
    <w:p>
      <w:pPr>
        <w:spacing w:after="0"/>
        <w:ind w:left="0"/>
        <w:jc w:val="both"/>
      </w:pPr>
      <w:r>
        <w:rPr>
          <w:rFonts w:ascii="Times New Roman"/>
          <w:b w:val="false"/>
          <w:i w:val="false"/>
          <w:color w:val="000000"/>
          <w:sz w:val="28"/>
        </w:rPr>
        <w:t>
      14) заңды тұлғалардың жарғылық капиталын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облыстық мәслихатының 15.02.2017 </w:t>
      </w:r>
      <w:r>
        <w:rPr>
          <w:rFonts w:ascii="Times New Roman"/>
          <w:b w:val="false"/>
          <w:i w:val="false"/>
          <w:color w:val="000000"/>
          <w:sz w:val="28"/>
        </w:rPr>
        <w:t>№ 88</w:t>
      </w:r>
      <w:r>
        <w:rPr>
          <w:rFonts w:ascii="Times New Roman"/>
          <w:b w:val="false"/>
          <w:i w:val="false"/>
          <w:color w:val="ff0000"/>
          <w:sz w:val="28"/>
        </w:rPr>
        <w:t xml:space="preserve">; 16.05.2017 </w:t>
      </w:r>
      <w:r>
        <w:rPr>
          <w:rFonts w:ascii="Times New Roman"/>
          <w:b w:val="false"/>
          <w:i w:val="false"/>
          <w:color w:val="000000"/>
          <w:sz w:val="28"/>
        </w:rPr>
        <w:t>№ 116</w:t>
      </w:r>
      <w:r>
        <w:rPr>
          <w:rFonts w:ascii="Times New Roman"/>
          <w:b w:val="false"/>
          <w:i w:val="false"/>
          <w:color w:val="ff0000"/>
          <w:sz w:val="28"/>
        </w:rPr>
        <w:t xml:space="preserve">; 24.10.2017 </w:t>
      </w:r>
      <w:r>
        <w:rPr>
          <w:rFonts w:ascii="Times New Roman"/>
          <w:b w:val="false"/>
          <w:i w:val="false"/>
          <w:color w:val="000000"/>
          <w:sz w:val="28"/>
        </w:rPr>
        <w:t>№ 140</w:t>
      </w:r>
      <w:r>
        <w:rPr>
          <w:rFonts w:ascii="Times New Roman"/>
          <w:b w:val="false"/>
          <w:i w:val="false"/>
          <w:color w:val="ff0000"/>
          <w:sz w:val="28"/>
        </w:rPr>
        <w:t xml:space="preserve"> (01.01.2017 бастап қолданысқа енгізіледі және ресми жариялауға жатады) шешімдерімен.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7. Аудандар және Қызылорда қаласы бюджеттеріне республикалық бюджет қаражаты есебінен 2017 жылға арналған нысаналы даму трансферттердің бөлінуі облыс әкімдігінің қаулысы негізінде төмендегілер үшін айқындалады: </w:t>
      </w:r>
    </w:p>
    <w:bookmarkEnd w:id="53"/>
    <w:bookmarkStart w:name="z61" w:id="54"/>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w:t>
      </w:r>
    </w:p>
    <w:bookmarkEnd w:id="54"/>
    <w:bookmarkStart w:name="z62" w:id="55"/>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w:t>
      </w:r>
    </w:p>
    <w:bookmarkEnd w:id="55"/>
    <w:bookmarkStart w:name="z63" w:id="56"/>
    <w:p>
      <w:pPr>
        <w:spacing w:after="0"/>
        <w:ind w:left="0"/>
        <w:jc w:val="both"/>
      </w:pPr>
      <w:r>
        <w:rPr>
          <w:rFonts w:ascii="Times New Roman"/>
          <w:b w:val="false"/>
          <w:i w:val="false"/>
          <w:color w:val="000000"/>
          <w:sz w:val="28"/>
        </w:rPr>
        <w:t>
      3) көлік инфрақұрылымын дамыту;</w:t>
      </w:r>
    </w:p>
    <w:bookmarkEnd w:id="56"/>
    <w:p>
      <w:pPr>
        <w:spacing w:after="0"/>
        <w:ind w:left="0"/>
        <w:jc w:val="both"/>
      </w:pPr>
      <w:r>
        <w:rPr>
          <w:rFonts w:ascii="Times New Roman"/>
          <w:b w:val="false"/>
          <w:i w:val="false"/>
          <w:color w:val="000000"/>
          <w:sz w:val="28"/>
        </w:rPr>
        <w:t>
      4) жылу-энергетикалық жүйесін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Қызылорда облыстық мәслихатының 16.05.2017 </w:t>
      </w:r>
      <w:r>
        <w:rPr>
          <w:rFonts w:ascii="Times New Roman"/>
          <w:b w:val="false"/>
          <w:i w:val="false"/>
          <w:color w:val="000000"/>
          <w:sz w:val="28"/>
        </w:rPr>
        <w:t>№ 116</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8. Аудандар және Қызылорда қаласы бюджеттеріне республикалық бюджет қаражаты есебінен 2017 жылға арналған несиелердің бөлінуі облыс әкімдігінің қаулысы негізінде төмендегілер үшін айқындалады: </w:t>
      </w:r>
    </w:p>
    <w:bookmarkEnd w:id="57"/>
    <w:bookmarkStart w:name="z65" w:id="58"/>
    <w:p>
      <w:pPr>
        <w:spacing w:after="0"/>
        <w:ind w:left="0"/>
        <w:jc w:val="both"/>
      </w:pPr>
      <w:r>
        <w:rPr>
          <w:rFonts w:ascii="Times New Roman"/>
          <w:b w:val="false"/>
          <w:i w:val="false"/>
          <w:color w:val="000000"/>
          <w:sz w:val="28"/>
        </w:rPr>
        <w:t>
      1) мамандарды әлеуметтік қолдау шараларын іске асыру;</w:t>
      </w:r>
    </w:p>
    <w:bookmarkEnd w:id="58"/>
    <w:p>
      <w:pPr>
        <w:spacing w:after="0"/>
        <w:ind w:left="0"/>
        <w:jc w:val="both"/>
      </w:pPr>
      <w:r>
        <w:rPr>
          <w:rFonts w:ascii="Times New Roman"/>
          <w:b w:val="false"/>
          <w:i w:val="false"/>
          <w:color w:val="000000"/>
          <w:sz w:val="28"/>
        </w:rPr>
        <w:t>
      2) жылу, сумен жабдықтау және су бұру жүйелерін реконструкциялау және құрылысы.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облыстық мәслихатының 16.05.2017 </w:t>
      </w:r>
      <w:r>
        <w:rPr>
          <w:rFonts w:ascii="Times New Roman"/>
          <w:b w:val="false"/>
          <w:i w:val="false"/>
          <w:color w:val="000000"/>
          <w:sz w:val="28"/>
        </w:rPr>
        <w:t>№ 116</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Аудандар және Қызылорда қаласы бюджеттеріне облыстық бюджет қаражаты есебінен 2017 жылға арналған несиелердің бөлінуі облыс әкімдігінің қаулысы негізінде тұрғын үй жобалау және (немесе) салу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Қызылорда облыстық мәслихатының 15.02.2017 </w:t>
      </w:r>
      <w:r>
        <w:rPr>
          <w:rFonts w:ascii="Times New Roman"/>
          <w:b w:val="false"/>
          <w:i w:val="false"/>
          <w:color w:val="000000"/>
          <w:sz w:val="28"/>
        </w:rPr>
        <w:t>№ 88</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Аудандар және Қызылорда қаласы бюджеттерінен электронды құжат айналымы бірыңғай жүйесінің орталықтандырылуына байланысты 70 046 мың теңге облыстық бюджетке қайтарылсын.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Қызылорда облыстық мәслихатының 15.02.2017 </w:t>
      </w:r>
      <w:r>
        <w:rPr>
          <w:rFonts w:ascii="Times New Roman"/>
          <w:b w:val="false"/>
          <w:i w:val="false"/>
          <w:color w:val="000000"/>
          <w:sz w:val="28"/>
        </w:rPr>
        <w:t>№ 88</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8-3. Сырдария, Қармақшы, Жаңақорған аудандары және Қызылорда қаласы бюджеттерінен 2016 жылы бөлінген трансферттердің мақсатсыз пайдаланылған 24 028,9 мың теңге сомасында облыстық бюджетке қайтарылсын.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8-3-тармақпен толықтырылды- Қызылорда облыстық мәслихатының 16.05.2017 </w:t>
      </w:r>
      <w:r>
        <w:rPr>
          <w:rFonts w:ascii="Times New Roman"/>
          <w:b w:val="false"/>
          <w:i w:val="false"/>
          <w:color w:val="000000"/>
          <w:sz w:val="28"/>
        </w:rPr>
        <w:t>№ 116</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2017 жылға арналған облыстық бюджетте аудандар және Қызылорда қаласы бюджеттерінен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229 410 мың теңге сомасында трансферттердің түсімдері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8-4-тармақпен толықтырылды- Қызылорда облыстық мәслихатының 27.11.2017 </w:t>
      </w:r>
      <w:r>
        <w:rPr>
          <w:rFonts w:ascii="Times New Roman"/>
          <w:b w:val="false"/>
          <w:i w:val="false"/>
          <w:color w:val="000000"/>
          <w:sz w:val="28"/>
        </w:rPr>
        <w:t>№ 154</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Облыстың жергілікті атқарушы органының 2017 жылға арналған резерві 288 751,0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облыстық мәслихатының 16.05.2017 </w:t>
      </w:r>
      <w:r>
        <w:rPr>
          <w:rFonts w:ascii="Times New Roman"/>
          <w:b w:val="false"/>
          <w:i w:val="false"/>
          <w:color w:val="000000"/>
          <w:sz w:val="28"/>
        </w:rPr>
        <w:t>№ 116</w:t>
      </w:r>
      <w:r>
        <w:rPr>
          <w:rFonts w:ascii="Times New Roman"/>
          <w:b w:val="false"/>
          <w:i w:val="false"/>
          <w:color w:val="ff0000"/>
          <w:sz w:val="28"/>
        </w:rPr>
        <w:t xml:space="preserve"> шешімімен (01.01.2017 бастап қолданысқа енгізіледі және ресми жариялауға жатады).</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10. 2017 жылға арналған жергiлiктi бюджеттердi атқару процесiнде секвестрлеуге жатпайтын жергілікті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0"/>
    <w:bookmarkStart w:name="z68" w:id="61"/>
    <w:p>
      <w:pPr>
        <w:spacing w:after="0"/>
        <w:ind w:left="0"/>
        <w:jc w:val="both"/>
      </w:pPr>
      <w:r>
        <w:rPr>
          <w:rFonts w:ascii="Times New Roman"/>
          <w:b w:val="false"/>
          <w:i w:val="false"/>
          <w:color w:val="000000"/>
          <w:sz w:val="28"/>
        </w:rPr>
        <w:t>
      11. Осы шешім 2017 жылғы 1 қаңтардан бастап қолданысқа енгізіледі және ресми жариялауға жатады.</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10-сессиясының төрағасы,</w:t>
            </w:r>
            <w:r>
              <w:br/>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71 шешіміне</w:t>
            </w:r>
            <w:r>
              <w:br/>
            </w:r>
            <w:r>
              <w:rPr>
                <w:rFonts w:ascii="Times New Roman"/>
                <w:b w:val="false"/>
                <w:i w:val="false"/>
                <w:color w:val="000000"/>
                <w:sz w:val="20"/>
              </w:rPr>
              <w:t>1-қосымша</w:t>
            </w:r>
          </w:p>
        </w:tc>
      </w:tr>
    </w:tbl>
    <w:bookmarkStart w:name="z71" w:id="62"/>
    <w:p>
      <w:pPr>
        <w:spacing w:after="0"/>
        <w:ind w:left="0"/>
        <w:jc w:val="left"/>
      </w:pPr>
      <w:r>
        <w:rPr>
          <w:rFonts w:ascii="Times New Roman"/>
          <w:b/>
          <w:i w:val="false"/>
          <w:color w:val="000000"/>
        </w:rPr>
        <w:t xml:space="preserve"> 2017 жылға арналған облыстық бюджет</w:t>
      </w:r>
    </w:p>
    <w:bookmarkEnd w:id="62"/>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12.12.2017 </w:t>
      </w:r>
      <w:r>
        <w:rPr>
          <w:rFonts w:ascii="Times New Roman"/>
          <w:b w:val="false"/>
          <w:i w:val="false"/>
          <w:color w:val="ff0000"/>
          <w:sz w:val="28"/>
        </w:rPr>
        <w:t>№ 156</w:t>
      </w:r>
      <w:r>
        <w:rPr>
          <w:rFonts w:ascii="Times New Roman"/>
          <w:b w:val="false"/>
          <w:i w:val="false"/>
          <w:color w:val="ff0000"/>
          <w:sz w:val="28"/>
        </w:rPr>
        <w:t xml:space="preserve"> шешімімен (01.01.2017 бастап қолданысқа енгізіледі және ресми жариялауға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3"/>
          <w:p>
            <w:pPr>
              <w:spacing w:after="20"/>
              <w:ind w:left="20"/>
              <w:jc w:val="both"/>
            </w:pPr>
            <w:r>
              <w:rPr>
                <w:rFonts w:ascii="Times New Roman"/>
                <w:b w:val="false"/>
                <w:i w:val="false"/>
                <w:color w:val="000000"/>
                <w:sz w:val="20"/>
              </w:rPr>
              <w:t>
Санаты </w:t>
            </w:r>
          </w:p>
          <w:bookmarkEnd w:id="63"/>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177 442 739,9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9 217 233,0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4 164 956,2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3 124 444,2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3 124 444,2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164 052 838,9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163 185 490,0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163 185 490,0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176 015 919,8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4 112 247,4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1 746 883,9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w:t>
            </w: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w:t>
            </w: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w:t>
            </w: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w:t>
            </w: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1 084 186,5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w:t>
            </w: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w:t>
            </w: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w:t>
            </w: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w:t>
            </w: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w:t>
            </w: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w:t>
            </w: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w:t>
            </w: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w:t>
            </w: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w:t>
            </w: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w:t>
            </w: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w:t>
            </w: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w:t>
            </w: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w:t>
            </w: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w:t>
            </w: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w:t>
            </w: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w:t>
            </w: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w:t>
            </w: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w:t>
            </w: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02</w:t>
            </w: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w:t>
            </w: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w:t>
            </w: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w:t>
            </w: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w:t>
            </w: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w:t>
            </w: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w:t>
            </w: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w:t>
            </w: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w:t>
            </w: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w:t>
            </w: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1 084 773,5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03</w:t>
            </w: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7 504 243,8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w:t>
            </w: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6 479 522,7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w:t>
            </w: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w:t>
            </w: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w:t>
            </w: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w:t>
            </w: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w:t>
            </w: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w:t>
            </w: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w:t>
            </w: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w:t>
            </w: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w:t>
            </w: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1 024 721,1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1 024 721,1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04</w:t>
            </w: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22 459 981,8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w:t>
            </w: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w:t>
            </w: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w:t>
            </w: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w:t>
            </w: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10 569 207,8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w:t>
            </w: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w:t>
            </w: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972 499,1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w:t>
            </w: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w:t>
            </w: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w:t>
            </w: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737 576,8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w:t>
            </w: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w:t>
            </w: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w:t>
            </w: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w:t>
            </w: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3 363 585,5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w:t>
            </w: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2 774 607,8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w:t>
            </w: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w:t>
            </w: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w:t>
            </w: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w:t>
            </w: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320 542,4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w:t>
            </w: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w:t>
            </w: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w:t>
            </w: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w:t>
            </w: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w:t>
            </w: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8 824 975,5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w:t>
            </w: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w:t>
            </w: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1 171 862,3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w:t>
            </w: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7 514 437,9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05</w:t>
            </w: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w:t>
            </w: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w:t>
            </w: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w:t>
            </w: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w:t>
            </w: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w:t>
            </w: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w:t>
            </w: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w:t>
            </w: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w:t>
            </w: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6 014 123,0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w:t>
            </w: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w:t>
            </w: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w:t>
            </w: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w:t>
            </w: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w:t>
            </w: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w:t>
            </w: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w:t>
            </w: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w:t>
            </w: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w:t>
            </w: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w:t>
            </w: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w:t>
            </w: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w:t>
            </w: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w:t>
            </w: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2 589 563,1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w:t>
            </w: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w:t>
            </w: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w:t>
            </w: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780 807,5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w:t>
            </w: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06</w:t>
            </w: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5 302 565,7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w:t>
            </w: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5 017 203,3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w:t>
            </w: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w:t>
            </w: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w:t>
            </w: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w:t>
            </w: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770 633,1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w:t>
            </w: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w:t>
            </w: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w:t>
            </w: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w:t>
            </w: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w:t>
            </w: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w:t>
            </w: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w:t>
            </w: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w:t>
            </w: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w:t>
            </w: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w:t>
            </w: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2"/>
          <w:p>
            <w:pPr>
              <w:spacing w:after="20"/>
              <w:ind w:left="20"/>
              <w:jc w:val="both"/>
            </w:pPr>
            <w:r>
              <w:rPr>
                <w:rFonts w:ascii="Times New Roman"/>
                <w:b w:val="false"/>
                <w:i w:val="false"/>
                <w:color w:val="000000"/>
                <w:sz w:val="20"/>
              </w:rPr>
              <w:t>
 </w:t>
            </w: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854 879,5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3"/>
          <w:p>
            <w:pPr>
              <w:spacing w:after="20"/>
              <w:ind w:left="20"/>
              <w:jc w:val="both"/>
            </w:pPr>
            <w:r>
              <w:rPr>
                <w:rFonts w:ascii="Times New Roman"/>
                <w:b w:val="false"/>
                <w:i w:val="false"/>
                <w:color w:val="000000"/>
                <w:sz w:val="20"/>
              </w:rPr>
              <w:t>
 </w:t>
            </w: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4"/>
          <w:p>
            <w:pPr>
              <w:spacing w:after="20"/>
              <w:ind w:left="20"/>
              <w:jc w:val="both"/>
            </w:pPr>
            <w:r>
              <w:rPr>
                <w:rFonts w:ascii="Times New Roman"/>
                <w:b w:val="false"/>
                <w:i w:val="false"/>
                <w:color w:val="000000"/>
                <w:sz w:val="20"/>
              </w:rPr>
              <w:t>
 </w:t>
            </w: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5"/>
          <w:p>
            <w:pPr>
              <w:spacing w:after="20"/>
              <w:ind w:left="20"/>
              <w:jc w:val="both"/>
            </w:pPr>
            <w:r>
              <w:rPr>
                <w:rFonts w:ascii="Times New Roman"/>
                <w:b w:val="false"/>
                <w:i w:val="false"/>
                <w:color w:val="000000"/>
                <w:sz w:val="20"/>
              </w:rPr>
              <w:t>
 </w:t>
            </w: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6"/>
          <w:p>
            <w:pPr>
              <w:spacing w:after="20"/>
              <w:ind w:left="20"/>
              <w:jc w:val="both"/>
            </w:pPr>
            <w:r>
              <w:rPr>
                <w:rFonts w:ascii="Times New Roman"/>
                <w:b w:val="false"/>
                <w:i w:val="false"/>
                <w:color w:val="000000"/>
                <w:sz w:val="20"/>
              </w:rPr>
              <w:t>
 </w:t>
            </w: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w:t>
            </w: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w:t>
            </w: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w:t>
            </w: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0"/>
          <w:p>
            <w:pPr>
              <w:spacing w:after="20"/>
              <w:ind w:left="20"/>
              <w:jc w:val="both"/>
            </w:pPr>
            <w:r>
              <w:rPr>
                <w:rFonts w:ascii="Times New Roman"/>
                <w:b w:val="false"/>
                <w:i w:val="false"/>
                <w:color w:val="000000"/>
                <w:sz w:val="20"/>
              </w:rPr>
              <w:t>
 </w:t>
            </w: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07</w:t>
            </w: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13 907 614,5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w:t>
            </w: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7 667 345,9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w:t>
            </w: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w:t>
            </w: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w:t>
            </w: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1 176 228,9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w:t>
            </w: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2 712 936,8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w:t>
            </w: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1 068 848,7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w:t>
            </w: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w:t>
            </w: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1 498 070,3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w:t>
            </w: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2"/>
          <w:p>
            <w:pPr>
              <w:spacing w:after="20"/>
              <w:ind w:left="20"/>
              <w:jc w:val="both"/>
            </w:pPr>
            <w:r>
              <w:rPr>
                <w:rFonts w:ascii="Times New Roman"/>
                <w:b w:val="false"/>
                <w:i w:val="false"/>
                <w:color w:val="000000"/>
                <w:sz w:val="20"/>
              </w:rPr>
              <w:t>
 </w:t>
            </w: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6 240 268,6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w:t>
            </w: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2 375 045,1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4"/>
          <w:p>
            <w:pPr>
              <w:spacing w:after="20"/>
              <w:ind w:left="20"/>
              <w:jc w:val="both"/>
            </w:pPr>
            <w:r>
              <w:rPr>
                <w:rFonts w:ascii="Times New Roman"/>
                <w:b w:val="false"/>
                <w:i w:val="false"/>
                <w:color w:val="000000"/>
                <w:sz w:val="20"/>
              </w:rPr>
              <w:t>
 </w:t>
            </w: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w:t>
            </w: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3 576 854,9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08</w:t>
            </w: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8 232 488,4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w:t>
            </w: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w:t>
            </w: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0"/>
          <w:p>
            <w:pPr>
              <w:spacing w:after="20"/>
              <w:ind w:left="20"/>
              <w:jc w:val="both"/>
            </w:pPr>
            <w:r>
              <w:rPr>
                <w:rFonts w:ascii="Times New Roman"/>
                <w:b w:val="false"/>
                <w:i w:val="false"/>
                <w:color w:val="000000"/>
                <w:sz w:val="20"/>
              </w:rPr>
              <w:t>
 </w:t>
            </w: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1"/>
          <w:p>
            <w:pPr>
              <w:spacing w:after="20"/>
              <w:ind w:left="20"/>
              <w:jc w:val="both"/>
            </w:pPr>
            <w:r>
              <w:rPr>
                <w:rFonts w:ascii="Times New Roman"/>
                <w:b w:val="false"/>
                <w:i w:val="false"/>
                <w:color w:val="000000"/>
                <w:sz w:val="20"/>
              </w:rPr>
              <w:t>
 </w:t>
            </w: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2"/>
          <w:p>
            <w:pPr>
              <w:spacing w:after="20"/>
              <w:ind w:left="20"/>
              <w:jc w:val="both"/>
            </w:pPr>
            <w:r>
              <w:rPr>
                <w:rFonts w:ascii="Times New Roman"/>
                <w:b w:val="false"/>
                <w:i w:val="false"/>
                <w:color w:val="000000"/>
                <w:sz w:val="20"/>
              </w:rPr>
              <w:t>
 </w:t>
            </w: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3"/>
          <w:p>
            <w:pPr>
              <w:spacing w:after="20"/>
              <w:ind w:left="20"/>
              <w:jc w:val="both"/>
            </w:pPr>
            <w:r>
              <w:rPr>
                <w:rFonts w:ascii="Times New Roman"/>
                <w:b w:val="false"/>
                <w:i w:val="false"/>
                <w:color w:val="000000"/>
                <w:sz w:val="20"/>
              </w:rPr>
              <w:t>
 </w:t>
            </w: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2 266 157,8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4"/>
          <w:p>
            <w:pPr>
              <w:spacing w:after="20"/>
              <w:ind w:left="20"/>
              <w:jc w:val="both"/>
            </w:pPr>
            <w:r>
              <w:rPr>
                <w:rFonts w:ascii="Times New Roman"/>
                <w:b w:val="false"/>
                <w:i w:val="false"/>
                <w:color w:val="000000"/>
                <w:sz w:val="20"/>
              </w:rPr>
              <w:t>
 </w:t>
            </w: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5"/>
          <w:p>
            <w:pPr>
              <w:spacing w:after="20"/>
              <w:ind w:left="20"/>
              <w:jc w:val="both"/>
            </w:pPr>
            <w:r>
              <w:rPr>
                <w:rFonts w:ascii="Times New Roman"/>
                <w:b w:val="false"/>
                <w:i w:val="false"/>
                <w:color w:val="000000"/>
                <w:sz w:val="20"/>
              </w:rPr>
              <w:t>
 </w:t>
            </w: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6"/>
          <w:p>
            <w:pPr>
              <w:spacing w:after="20"/>
              <w:ind w:left="20"/>
              <w:jc w:val="both"/>
            </w:pPr>
            <w:r>
              <w:rPr>
                <w:rFonts w:ascii="Times New Roman"/>
                <w:b w:val="false"/>
                <w:i w:val="false"/>
                <w:color w:val="000000"/>
                <w:sz w:val="20"/>
              </w:rPr>
              <w:t>
 </w:t>
            </w: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256 854,5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7"/>
          <w:p>
            <w:pPr>
              <w:spacing w:after="20"/>
              <w:ind w:left="20"/>
              <w:jc w:val="both"/>
            </w:pPr>
            <w:r>
              <w:rPr>
                <w:rFonts w:ascii="Times New Roman"/>
                <w:b w:val="false"/>
                <w:i w:val="false"/>
                <w:color w:val="000000"/>
                <w:sz w:val="20"/>
              </w:rPr>
              <w:t>
 </w:t>
            </w: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746 298,9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8"/>
          <w:p>
            <w:pPr>
              <w:spacing w:after="20"/>
              <w:ind w:left="20"/>
              <w:jc w:val="both"/>
            </w:pPr>
            <w:r>
              <w:rPr>
                <w:rFonts w:ascii="Times New Roman"/>
                <w:b w:val="false"/>
                <w:i w:val="false"/>
                <w:color w:val="000000"/>
                <w:sz w:val="20"/>
              </w:rPr>
              <w:t>
 </w:t>
            </w: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9"/>
          <w:p>
            <w:pPr>
              <w:spacing w:after="20"/>
              <w:ind w:left="20"/>
              <w:jc w:val="both"/>
            </w:pPr>
            <w:r>
              <w:rPr>
                <w:rFonts w:ascii="Times New Roman"/>
                <w:b w:val="false"/>
                <w:i w:val="false"/>
                <w:color w:val="000000"/>
                <w:sz w:val="20"/>
              </w:rPr>
              <w:t>
 </w:t>
            </w: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259 529,8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0"/>
          <w:p>
            <w:pPr>
              <w:spacing w:after="20"/>
              <w:ind w:left="20"/>
              <w:jc w:val="both"/>
            </w:pPr>
            <w:r>
              <w:rPr>
                <w:rFonts w:ascii="Times New Roman"/>
                <w:b w:val="false"/>
                <w:i w:val="false"/>
                <w:color w:val="000000"/>
                <w:sz w:val="20"/>
              </w:rPr>
              <w:t>
 </w:t>
            </w: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546 882,7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w:t>
            </w: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2"/>
          <w:p>
            <w:pPr>
              <w:spacing w:after="20"/>
              <w:ind w:left="20"/>
              <w:jc w:val="both"/>
            </w:pPr>
            <w:r>
              <w:rPr>
                <w:rFonts w:ascii="Times New Roman"/>
                <w:b w:val="false"/>
                <w:i w:val="false"/>
                <w:color w:val="000000"/>
                <w:sz w:val="20"/>
              </w:rPr>
              <w:t>
 </w:t>
            </w: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350 659,4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3"/>
          <w:p>
            <w:pPr>
              <w:spacing w:after="20"/>
              <w:ind w:left="20"/>
              <w:jc w:val="both"/>
            </w:pPr>
            <w:r>
              <w:rPr>
                <w:rFonts w:ascii="Times New Roman"/>
                <w:b w:val="false"/>
                <w:i w:val="false"/>
                <w:color w:val="000000"/>
                <w:sz w:val="20"/>
              </w:rPr>
              <w:t>
 </w:t>
            </w: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w:t>
            </w: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5"/>
          <w:p>
            <w:pPr>
              <w:spacing w:after="20"/>
              <w:ind w:left="20"/>
              <w:jc w:val="both"/>
            </w:pPr>
            <w:r>
              <w:rPr>
                <w:rFonts w:ascii="Times New Roman"/>
                <w:b w:val="false"/>
                <w:i w:val="false"/>
                <w:color w:val="000000"/>
                <w:sz w:val="20"/>
              </w:rPr>
              <w:t>
 </w:t>
            </w: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w:t>
            </w: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w:t>
            </w: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3 180 698,7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w:t>
            </w: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w:t>
            </w: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w:t>
            </w: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w:t>
            </w: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w:t>
            </w: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w:t>
            </w: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1 474 282,4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w:t>
            </w: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w:t>
            </w: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w:t>
            </w: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405 320,1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w:t>
            </w: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09</w:t>
            </w: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1 763 684,5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w:t>
            </w: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1 324 864,9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w:t>
            </w: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w:t>
            </w: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980 854,9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w:t>
            </w: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4"/>
          <w:p>
            <w:pPr>
              <w:spacing w:after="20"/>
              <w:ind w:left="20"/>
              <w:jc w:val="both"/>
            </w:pPr>
            <w:r>
              <w:rPr>
                <w:rFonts w:ascii="Times New Roman"/>
                <w:b w:val="false"/>
                <w:i w:val="false"/>
                <w:color w:val="000000"/>
                <w:sz w:val="20"/>
              </w:rPr>
              <w:t>
 </w:t>
            </w: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5"/>
          <w:p>
            <w:pPr>
              <w:spacing w:after="20"/>
              <w:ind w:left="20"/>
              <w:jc w:val="both"/>
            </w:pPr>
            <w:r>
              <w:rPr>
                <w:rFonts w:ascii="Times New Roman"/>
                <w:b w:val="false"/>
                <w:i w:val="false"/>
                <w:color w:val="000000"/>
                <w:sz w:val="20"/>
              </w:rPr>
              <w:t>
10</w:t>
            </w: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11 409 509,2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6"/>
          <w:p>
            <w:pPr>
              <w:spacing w:after="20"/>
              <w:ind w:left="20"/>
              <w:jc w:val="both"/>
            </w:pPr>
            <w:r>
              <w:rPr>
                <w:rFonts w:ascii="Times New Roman"/>
                <w:b w:val="false"/>
                <w:i w:val="false"/>
                <w:color w:val="000000"/>
                <w:sz w:val="20"/>
              </w:rPr>
              <w:t>
 </w:t>
            </w: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7"/>
          <w:p>
            <w:pPr>
              <w:spacing w:after="20"/>
              <w:ind w:left="20"/>
              <w:jc w:val="both"/>
            </w:pPr>
            <w:r>
              <w:rPr>
                <w:rFonts w:ascii="Times New Roman"/>
                <w:b w:val="false"/>
                <w:i w:val="false"/>
                <w:color w:val="000000"/>
                <w:sz w:val="20"/>
              </w:rPr>
              <w:t>
 </w:t>
            </w: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8"/>
          <w:p>
            <w:pPr>
              <w:spacing w:after="20"/>
              <w:ind w:left="20"/>
              <w:jc w:val="both"/>
            </w:pPr>
            <w:r>
              <w:rPr>
                <w:rFonts w:ascii="Times New Roman"/>
                <w:b w:val="false"/>
                <w:i w:val="false"/>
                <w:color w:val="000000"/>
                <w:sz w:val="20"/>
              </w:rPr>
              <w:t>
 </w:t>
            </w: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2 268 104,3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9"/>
          <w:p>
            <w:pPr>
              <w:spacing w:after="20"/>
              <w:ind w:left="20"/>
              <w:jc w:val="both"/>
            </w:pPr>
            <w:r>
              <w:rPr>
                <w:rFonts w:ascii="Times New Roman"/>
                <w:b w:val="false"/>
                <w:i w:val="false"/>
                <w:color w:val="000000"/>
                <w:sz w:val="20"/>
              </w:rPr>
              <w:t>
 </w:t>
            </w: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0"/>
          <w:p>
            <w:pPr>
              <w:spacing w:after="20"/>
              <w:ind w:left="20"/>
              <w:jc w:val="both"/>
            </w:pPr>
            <w:r>
              <w:rPr>
                <w:rFonts w:ascii="Times New Roman"/>
                <w:b w:val="false"/>
                <w:i w:val="false"/>
                <w:color w:val="000000"/>
                <w:sz w:val="20"/>
              </w:rPr>
              <w:t>
 </w:t>
            </w: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1"/>
          <w:p>
            <w:pPr>
              <w:spacing w:after="20"/>
              <w:ind w:left="20"/>
              <w:jc w:val="both"/>
            </w:pPr>
            <w:r>
              <w:rPr>
                <w:rFonts w:ascii="Times New Roman"/>
                <w:b w:val="false"/>
                <w:i w:val="false"/>
                <w:color w:val="000000"/>
                <w:sz w:val="20"/>
              </w:rPr>
              <w:t>
 </w:t>
            </w: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2"/>
          <w:p>
            <w:pPr>
              <w:spacing w:after="20"/>
              <w:ind w:left="20"/>
              <w:jc w:val="both"/>
            </w:pPr>
            <w:r>
              <w:rPr>
                <w:rFonts w:ascii="Times New Roman"/>
                <w:b w:val="false"/>
                <w:i w:val="false"/>
                <w:color w:val="000000"/>
                <w:sz w:val="20"/>
              </w:rPr>
              <w:t>
 </w:t>
            </w: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3"/>
          <w:p>
            <w:pPr>
              <w:spacing w:after="20"/>
              <w:ind w:left="20"/>
              <w:jc w:val="both"/>
            </w:pPr>
            <w:r>
              <w:rPr>
                <w:rFonts w:ascii="Times New Roman"/>
                <w:b w:val="false"/>
                <w:i w:val="false"/>
                <w:color w:val="000000"/>
                <w:sz w:val="20"/>
              </w:rPr>
              <w:t>
 </w:t>
            </w: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4"/>
          <w:p>
            <w:pPr>
              <w:spacing w:after="20"/>
              <w:ind w:left="20"/>
              <w:jc w:val="both"/>
            </w:pPr>
            <w:r>
              <w:rPr>
                <w:rFonts w:ascii="Times New Roman"/>
                <w:b w:val="false"/>
                <w:i w:val="false"/>
                <w:color w:val="000000"/>
                <w:sz w:val="20"/>
              </w:rPr>
              <w:t>
 </w:t>
            </w: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5"/>
          <w:p>
            <w:pPr>
              <w:spacing w:after="20"/>
              <w:ind w:left="20"/>
              <w:jc w:val="both"/>
            </w:pPr>
            <w:r>
              <w:rPr>
                <w:rFonts w:ascii="Times New Roman"/>
                <w:b w:val="false"/>
                <w:i w:val="false"/>
                <w:color w:val="000000"/>
                <w:sz w:val="20"/>
              </w:rPr>
              <w:t>
 </w:t>
            </w: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6"/>
          <w:p>
            <w:pPr>
              <w:spacing w:after="20"/>
              <w:ind w:left="20"/>
              <w:jc w:val="both"/>
            </w:pPr>
            <w:r>
              <w:rPr>
                <w:rFonts w:ascii="Times New Roman"/>
                <w:b w:val="false"/>
                <w:i w:val="false"/>
                <w:color w:val="000000"/>
                <w:sz w:val="20"/>
              </w:rPr>
              <w:t>
 </w:t>
            </w: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7"/>
          <w:p>
            <w:pPr>
              <w:spacing w:after="20"/>
              <w:ind w:left="20"/>
              <w:jc w:val="both"/>
            </w:pPr>
            <w:r>
              <w:rPr>
                <w:rFonts w:ascii="Times New Roman"/>
                <w:b w:val="false"/>
                <w:i w:val="false"/>
                <w:color w:val="000000"/>
                <w:sz w:val="20"/>
              </w:rPr>
              <w:t>
 </w:t>
            </w: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8"/>
          <w:p>
            <w:pPr>
              <w:spacing w:after="20"/>
              <w:ind w:left="20"/>
              <w:jc w:val="both"/>
            </w:pPr>
            <w:r>
              <w:rPr>
                <w:rFonts w:ascii="Times New Roman"/>
                <w:b w:val="false"/>
                <w:i w:val="false"/>
                <w:color w:val="000000"/>
                <w:sz w:val="20"/>
              </w:rPr>
              <w:t>
 </w:t>
            </w: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8 788 022,5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9"/>
          <w:p>
            <w:pPr>
              <w:spacing w:after="20"/>
              <w:ind w:left="20"/>
              <w:jc w:val="both"/>
            </w:pPr>
            <w:r>
              <w:rPr>
                <w:rFonts w:ascii="Times New Roman"/>
                <w:b w:val="false"/>
                <w:i w:val="false"/>
                <w:color w:val="000000"/>
                <w:sz w:val="20"/>
              </w:rPr>
              <w:t>
 </w:t>
            </w: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0"/>
          <w:p>
            <w:pPr>
              <w:spacing w:after="20"/>
              <w:ind w:left="20"/>
              <w:jc w:val="both"/>
            </w:pPr>
            <w:r>
              <w:rPr>
                <w:rFonts w:ascii="Times New Roman"/>
                <w:b w:val="false"/>
                <w:i w:val="false"/>
                <w:color w:val="000000"/>
                <w:sz w:val="20"/>
              </w:rPr>
              <w:t>
 </w:t>
            </w: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1"/>
          <w:p>
            <w:pPr>
              <w:spacing w:after="20"/>
              <w:ind w:left="20"/>
              <w:jc w:val="both"/>
            </w:pPr>
            <w:r>
              <w:rPr>
                <w:rFonts w:ascii="Times New Roman"/>
                <w:b w:val="false"/>
                <w:i w:val="false"/>
                <w:color w:val="000000"/>
                <w:sz w:val="20"/>
              </w:rPr>
              <w:t>
 </w:t>
            </w: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2"/>
          <w:p>
            <w:pPr>
              <w:spacing w:after="20"/>
              <w:ind w:left="20"/>
              <w:jc w:val="both"/>
            </w:pPr>
            <w:r>
              <w:rPr>
                <w:rFonts w:ascii="Times New Roman"/>
                <w:b w:val="false"/>
                <w:i w:val="false"/>
                <w:color w:val="000000"/>
                <w:sz w:val="20"/>
              </w:rPr>
              <w:t>
 </w:t>
            </w: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3"/>
          <w:p>
            <w:pPr>
              <w:spacing w:after="20"/>
              <w:ind w:left="20"/>
              <w:jc w:val="both"/>
            </w:pPr>
            <w:r>
              <w:rPr>
                <w:rFonts w:ascii="Times New Roman"/>
                <w:b w:val="false"/>
                <w:i w:val="false"/>
                <w:color w:val="000000"/>
                <w:sz w:val="20"/>
              </w:rPr>
              <w:t>
 </w:t>
            </w: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4"/>
          <w:p>
            <w:pPr>
              <w:spacing w:after="20"/>
              <w:ind w:left="20"/>
              <w:jc w:val="both"/>
            </w:pPr>
            <w:r>
              <w:rPr>
                <w:rFonts w:ascii="Times New Roman"/>
                <w:b w:val="false"/>
                <w:i w:val="false"/>
                <w:color w:val="000000"/>
                <w:sz w:val="20"/>
              </w:rPr>
              <w:t>
 </w:t>
            </w: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5"/>
          <w:p>
            <w:pPr>
              <w:spacing w:after="20"/>
              <w:ind w:left="20"/>
              <w:jc w:val="both"/>
            </w:pPr>
            <w:r>
              <w:rPr>
                <w:rFonts w:ascii="Times New Roman"/>
                <w:b w:val="false"/>
                <w:i w:val="false"/>
                <w:color w:val="000000"/>
                <w:sz w:val="20"/>
              </w:rPr>
              <w:t>
 </w:t>
            </w: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6"/>
          <w:p>
            <w:pPr>
              <w:spacing w:after="20"/>
              <w:ind w:left="20"/>
              <w:jc w:val="both"/>
            </w:pPr>
            <w:r>
              <w:rPr>
                <w:rFonts w:ascii="Times New Roman"/>
                <w:b w:val="false"/>
                <w:i w:val="false"/>
                <w:color w:val="000000"/>
                <w:sz w:val="20"/>
              </w:rPr>
              <w:t>
 </w:t>
            </w: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7"/>
          <w:p>
            <w:pPr>
              <w:spacing w:after="20"/>
              <w:ind w:left="20"/>
              <w:jc w:val="both"/>
            </w:pPr>
            <w:r>
              <w:rPr>
                <w:rFonts w:ascii="Times New Roman"/>
                <w:b w:val="false"/>
                <w:i w:val="false"/>
                <w:color w:val="000000"/>
                <w:sz w:val="20"/>
              </w:rPr>
              <w:t>
 </w:t>
            </w: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8"/>
          <w:p>
            <w:pPr>
              <w:spacing w:after="20"/>
              <w:ind w:left="20"/>
              <w:jc w:val="both"/>
            </w:pPr>
            <w:r>
              <w:rPr>
                <w:rFonts w:ascii="Times New Roman"/>
                <w:b w:val="false"/>
                <w:i w:val="false"/>
                <w:color w:val="000000"/>
                <w:sz w:val="20"/>
              </w:rPr>
              <w:t>
 </w:t>
            </w: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9"/>
          <w:p>
            <w:pPr>
              <w:spacing w:after="20"/>
              <w:ind w:left="20"/>
              <w:jc w:val="both"/>
            </w:pPr>
            <w:r>
              <w:rPr>
                <w:rFonts w:ascii="Times New Roman"/>
                <w:b w:val="false"/>
                <w:i w:val="false"/>
                <w:color w:val="000000"/>
                <w:sz w:val="20"/>
              </w:rPr>
              <w:t>
 </w:t>
            </w: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0"/>
          <w:p>
            <w:pPr>
              <w:spacing w:after="20"/>
              <w:ind w:left="20"/>
              <w:jc w:val="both"/>
            </w:pPr>
            <w:r>
              <w:rPr>
                <w:rFonts w:ascii="Times New Roman"/>
                <w:b w:val="false"/>
                <w:i w:val="false"/>
                <w:color w:val="000000"/>
                <w:sz w:val="20"/>
              </w:rPr>
              <w:t>
 </w:t>
            </w: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1"/>
          <w:p>
            <w:pPr>
              <w:spacing w:after="20"/>
              <w:ind w:left="20"/>
              <w:jc w:val="both"/>
            </w:pPr>
            <w:r>
              <w:rPr>
                <w:rFonts w:ascii="Times New Roman"/>
                <w:b w:val="false"/>
                <w:i w:val="false"/>
                <w:color w:val="000000"/>
                <w:sz w:val="20"/>
              </w:rPr>
              <w:t>
 </w:t>
            </w: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2"/>
          <w:p>
            <w:pPr>
              <w:spacing w:after="20"/>
              <w:ind w:left="20"/>
              <w:jc w:val="both"/>
            </w:pPr>
            <w:r>
              <w:rPr>
                <w:rFonts w:ascii="Times New Roman"/>
                <w:b w:val="false"/>
                <w:i w:val="false"/>
                <w:color w:val="000000"/>
                <w:sz w:val="20"/>
              </w:rPr>
              <w:t>
 </w:t>
            </w: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w:t>
            </w: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1 878 537,5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4"/>
          <w:p>
            <w:pPr>
              <w:spacing w:after="20"/>
              <w:ind w:left="20"/>
              <w:jc w:val="both"/>
            </w:pPr>
            <w:r>
              <w:rPr>
                <w:rFonts w:ascii="Times New Roman"/>
                <w:b w:val="false"/>
                <w:i w:val="false"/>
                <w:color w:val="000000"/>
                <w:sz w:val="20"/>
              </w:rPr>
              <w:t>
 </w:t>
            </w: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5"/>
          <w:p>
            <w:pPr>
              <w:spacing w:after="20"/>
              <w:ind w:left="20"/>
              <w:jc w:val="both"/>
            </w:pPr>
            <w:r>
              <w:rPr>
                <w:rFonts w:ascii="Times New Roman"/>
                <w:b w:val="false"/>
                <w:i w:val="false"/>
                <w:color w:val="000000"/>
                <w:sz w:val="20"/>
              </w:rPr>
              <w:t>
 </w:t>
            </w: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6"/>
          <w:p>
            <w:pPr>
              <w:spacing w:after="20"/>
              <w:ind w:left="20"/>
              <w:jc w:val="both"/>
            </w:pPr>
            <w:r>
              <w:rPr>
                <w:rFonts w:ascii="Times New Roman"/>
                <w:b w:val="false"/>
                <w:i w:val="false"/>
                <w:color w:val="000000"/>
                <w:sz w:val="20"/>
              </w:rPr>
              <w:t>
 </w:t>
            </w: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7"/>
          <w:p>
            <w:pPr>
              <w:spacing w:after="20"/>
              <w:ind w:left="20"/>
              <w:jc w:val="both"/>
            </w:pPr>
            <w:r>
              <w:rPr>
                <w:rFonts w:ascii="Times New Roman"/>
                <w:b w:val="false"/>
                <w:i w:val="false"/>
                <w:color w:val="000000"/>
                <w:sz w:val="20"/>
              </w:rPr>
              <w:t>
 </w:t>
            </w: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w:t>
            </w: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9"/>
          <w:p>
            <w:pPr>
              <w:spacing w:after="20"/>
              <w:ind w:left="20"/>
              <w:jc w:val="both"/>
            </w:pPr>
            <w:r>
              <w:rPr>
                <w:rFonts w:ascii="Times New Roman"/>
                <w:b w:val="false"/>
                <w:i w:val="false"/>
                <w:color w:val="000000"/>
                <w:sz w:val="20"/>
              </w:rPr>
              <w:t>
 </w:t>
            </w: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w:t>
            </w: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1"/>
          <w:p>
            <w:pPr>
              <w:spacing w:after="20"/>
              <w:ind w:left="20"/>
              <w:jc w:val="both"/>
            </w:pPr>
            <w:r>
              <w:rPr>
                <w:rFonts w:ascii="Times New Roman"/>
                <w:b w:val="false"/>
                <w:i w:val="false"/>
                <w:color w:val="000000"/>
                <w:sz w:val="20"/>
              </w:rPr>
              <w:t>
 </w:t>
            </w: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w:t>
            </w: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w:t>
            </w: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11</w:t>
            </w: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w:t>
            </w: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w:t>
            </w: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w:t>
            </w: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w:t>
            </w: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w:t>
            </w: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12</w:t>
            </w: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8 984 443,8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w:t>
            </w: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8 984 443,8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w:t>
            </w: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w:t>
            </w: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1 243 270,5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w:t>
            </w: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7"/>
          <w:p>
            <w:pPr>
              <w:spacing w:after="20"/>
              <w:ind w:left="20"/>
              <w:jc w:val="both"/>
            </w:pPr>
            <w:r>
              <w:rPr>
                <w:rFonts w:ascii="Times New Roman"/>
                <w:b w:val="false"/>
                <w:i w:val="false"/>
                <w:color w:val="000000"/>
                <w:sz w:val="20"/>
              </w:rPr>
              <w:t>
 </w:t>
            </w: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w:t>
            </w: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1 848 846,3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9"/>
          <w:p>
            <w:pPr>
              <w:spacing w:after="20"/>
              <w:ind w:left="20"/>
              <w:jc w:val="both"/>
            </w:pPr>
            <w:r>
              <w:rPr>
                <w:rFonts w:ascii="Times New Roman"/>
                <w:b w:val="false"/>
                <w:i w:val="false"/>
                <w:color w:val="000000"/>
                <w:sz w:val="20"/>
              </w:rPr>
              <w:t>
 </w:t>
            </w: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w:t>
            </w: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4 057 017,3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13</w:t>
            </w: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3 277 149,2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w:t>
            </w: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w:t>
            </w: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w:t>
            </w: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w:t>
            </w: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7"/>
          <w:p>
            <w:pPr>
              <w:spacing w:after="20"/>
              <w:ind w:left="20"/>
              <w:jc w:val="both"/>
            </w:pPr>
            <w:r>
              <w:rPr>
                <w:rFonts w:ascii="Times New Roman"/>
                <w:b w:val="false"/>
                <w:i w:val="false"/>
                <w:color w:val="000000"/>
                <w:sz w:val="20"/>
              </w:rPr>
              <w:t>
 </w:t>
            </w: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8"/>
          <w:p>
            <w:pPr>
              <w:spacing w:after="20"/>
              <w:ind w:left="20"/>
              <w:jc w:val="both"/>
            </w:pPr>
            <w:r>
              <w:rPr>
                <w:rFonts w:ascii="Times New Roman"/>
                <w:b w:val="false"/>
                <w:i w:val="false"/>
                <w:color w:val="000000"/>
                <w:sz w:val="20"/>
              </w:rPr>
              <w:t>
 </w:t>
            </w: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9"/>
          <w:p>
            <w:pPr>
              <w:spacing w:after="20"/>
              <w:ind w:left="20"/>
              <w:jc w:val="both"/>
            </w:pPr>
            <w:r>
              <w:rPr>
                <w:rFonts w:ascii="Times New Roman"/>
                <w:b w:val="false"/>
                <w:i w:val="false"/>
                <w:color w:val="000000"/>
                <w:sz w:val="20"/>
              </w:rPr>
              <w:t>
 </w:t>
            </w: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0"/>
          <w:p>
            <w:pPr>
              <w:spacing w:after="20"/>
              <w:ind w:left="20"/>
              <w:jc w:val="both"/>
            </w:pPr>
            <w:r>
              <w:rPr>
                <w:rFonts w:ascii="Times New Roman"/>
                <w:b w:val="false"/>
                <w:i w:val="false"/>
                <w:color w:val="000000"/>
                <w:sz w:val="20"/>
              </w:rPr>
              <w:t>
 </w:t>
            </w: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1"/>
          <w:p>
            <w:pPr>
              <w:spacing w:after="20"/>
              <w:ind w:left="20"/>
              <w:jc w:val="both"/>
            </w:pPr>
            <w:r>
              <w:rPr>
                <w:rFonts w:ascii="Times New Roman"/>
                <w:b w:val="false"/>
                <w:i w:val="false"/>
                <w:color w:val="000000"/>
                <w:sz w:val="20"/>
              </w:rPr>
              <w:t>
 </w:t>
            </w: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2"/>
          <w:p>
            <w:pPr>
              <w:spacing w:after="20"/>
              <w:ind w:left="20"/>
              <w:jc w:val="both"/>
            </w:pPr>
            <w:r>
              <w:rPr>
                <w:rFonts w:ascii="Times New Roman"/>
                <w:b w:val="false"/>
                <w:i w:val="false"/>
                <w:color w:val="000000"/>
                <w:sz w:val="20"/>
              </w:rPr>
              <w:t>
 </w:t>
            </w: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3"/>
          <w:p>
            <w:pPr>
              <w:spacing w:after="20"/>
              <w:ind w:left="20"/>
              <w:jc w:val="both"/>
            </w:pPr>
            <w:r>
              <w:rPr>
                <w:rFonts w:ascii="Times New Roman"/>
                <w:b w:val="false"/>
                <w:i w:val="false"/>
                <w:color w:val="000000"/>
                <w:sz w:val="20"/>
              </w:rPr>
              <w:t>
 </w:t>
            </w: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4"/>
          <w:p>
            <w:pPr>
              <w:spacing w:after="20"/>
              <w:ind w:left="20"/>
              <w:jc w:val="both"/>
            </w:pPr>
            <w:r>
              <w:rPr>
                <w:rFonts w:ascii="Times New Roman"/>
                <w:b w:val="false"/>
                <w:i w:val="false"/>
                <w:color w:val="000000"/>
                <w:sz w:val="20"/>
              </w:rPr>
              <w:t>
 </w:t>
            </w: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5"/>
          <w:p>
            <w:pPr>
              <w:spacing w:after="20"/>
              <w:ind w:left="20"/>
              <w:jc w:val="both"/>
            </w:pPr>
            <w:r>
              <w:rPr>
                <w:rFonts w:ascii="Times New Roman"/>
                <w:b w:val="false"/>
                <w:i w:val="false"/>
                <w:color w:val="000000"/>
                <w:sz w:val="20"/>
              </w:rPr>
              <w:t>
 </w:t>
            </w: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6"/>
          <w:p>
            <w:pPr>
              <w:spacing w:after="20"/>
              <w:ind w:left="20"/>
              <w:jc w:val="both"/>
            </w:pPr>
            <w:r>
              <w:rPr>
                <w:rFonts w:ascii="Times New Roman"/>
                <w:b w:val="false"/>
                <w:i w:val="false"/>
                <w:color w:val="000000"/>
                <w:sz w:val="20"/>
              </w:rPr>
              <w:t>
 </w:t>
            </w: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7"/>
          <w:p>
            <w:pPr>
              <w:spacing w:after="20"/>
              <w:ind w:left="20"/>
              <w:jc w:val="both"/>
            </w:pPr>
            <w:r>
              <w:rPr>
                <w:rFonts w:ascii="Times New Roman"/>
                <w:b w:val="false"/>
                <w:i w:val="false"/>
                <w:color w:val="000000"/>
                <w:sz w:val="20"/>
              </w:rPr>
              <w:t>
 </w:t>
            </w: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369 885,6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both"/>
            </w:pPr>
            <w:r>
              <w:rPr>
                <w:rFonts w:ascii="Times New Roman"/>
                <w:b w:val="false"/>
                <w:i w:val="false"/>
                <w:color w:val="000000"/>
                <w:sz w:val="20"/>
              </w:rPr>
              <w:t>
 </w:t>
            </w: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369 885,6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9"/>
          <w:p>
            <w:pPr>
              <w:spacing w:after="20"/>
              <w:ind w:left="20"/>
              <w:jc w:val="both"/>
            </w:pPr>
            <w:r>
              <w:rPr>
                <w:rFonts w:ascii="Times New Roman"/>
                <w:b w:val="false"/>
                <w:i w:val="false"/>
                <w:color w:val="000000"/>
                <w:sz w:val="20"/>
              </w:rPr>
              <w:t>
 </w:t>
            </w: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0"/>
          <w:p>
            <w:pPr>
              <w:spacing w:after="20"/>
              <w:ind w:left="20"/>
              <w:jc w:val="both"/>
            </w:pPr>
            <w:r>
              <w:rPr>
                <w:rFonts w:ascii="Times New Roman"/>
                <w:b w:val="false"/>
                <w:i w:val="false"/>
                <w:color w:val="000000"/>
                <w:sz w:val="20"/>
              </w:rPr>
              <w:t>
 </w:t>
            </w: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1"/>
          <w:p>
            <w:pPr>
              <w:spacing w:after="20"/>
              <w:ind w:left="20"/>
              <w:jc w:val="both"/>
            </w:pPr>
            <w:r>
              <w:rPr>
                <w:rFonts w:ascii="Times New Roman"/>
                <w:b w:val="false"/>
                <w:i w:val="false"/>
                <w:color w:val="000000"/>
                <w:sz w:val="20"/>
              </w:rPr>
              <w:t>
 </w:t>
            </w: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2"/>
          <w:p>
            <w:pPr>
              <w:spacing w:after="20"/>
              <w:ind w:left="20"/>
              <w:jc w:val="both"/>
            </w:pPr>
            <w:r>
              <w:rPr>
                <w:rFonts w:ascii="Times New Roman"/>
                <w:b w:val="false"/>
                <w:i w:val="false"/>
                <w:color w:val="000000"/>
                <w:sz w:val="20"/>
              </w:rPr>
              <w:t>
 </w:t>
            </w: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3"/>
          <w:p>
            <w:pPr>
              <w:spacing w:after="20"/>
              <w:ind w:left="20"/>
              <w:jc w:val="both"/>
            </w:pPr>
            <w:r>
              <w:rPr>
                <w:rFonts w:ascii="Times New Roman"/>
                <w:b w:val="false"/>
                <w:i w:val="false"/>
                <w:color w:val="000000"/>
                <w:sz w:val="20"/>
              </w:rPr>
              <w:t>
 </w:t>
            </w: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4"/>
          <w:p>
            <w:pPr>
              <w:spacing w:after="20"/>
              <w:ind w:left="20"/>
              <w:jc w:val="both"/>
            </w:pPr>
            <w:r>
              <w:rPr>
                <w:rFonts w:ascii="Times New Roman"/>
                <w:b w:val="false"/>
                <w:i w:val="false"/>
                <w:color w:val="000000"/>
                <w:sz w:val="20"/>
              </w:rPr>
              <w:t>
 </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5"/>
          <w:p>
            <w:pPr>
              <w:spacing w:after="20"/>
              <w:ind w:left="20"/>
              <w:jc w:val="both"/>
            </w:pPr>
            <w:r>
              <w:rPr>
                <w:rFonts w:ascii="Times New Roman"/>
                <w:b w:val="false"/>
                <w:i w:val="false"/>
                <w:color w:val="000000"/>
                <w:sz w:val="20"/>
              </w:rPr>
              <w:t>
14</w:t>
            </w: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6"/>
          <w:p>
            <w:pPr>
              <w:spacing w:after="20"/>
              <w:ind w:left="20"/>
              <w:jc w:val="both"/>
            </w:pPr>
            <w:r>
              <w:rPr>
                <w:rFonts w:ascii="Times New Roman"/>
                <w:b w:val="false"/>
                <w:i w:val="false"/>
                <w:color w:val="000000"/>
                <w:sz w:val="20"/>
              </w:rPr>
              <w:t>
 </w:t>
            </w: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7"/>
          <w:p>
            <w:pPr>
              <w:spacing w:after="20"/>
              <w:ind w:left="20"/>
              <w:jc w:val="both"/>
            </w:pPr>
            <w:r>
              <w:rPr>
                <w:rFonts w:ascii="Times New Roman"/>
                <w:b w:val="false"/>
                <w:i w:val="false"/>
                <w:color w:val="000000"/>
                <w:sz w:val="20"/>
              </w:rPr>
              <w:t>
 </w:t>
            </w: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8"/>
          <w:p>
            <w:pPr>
              <w:spacing w:after="20"/>
              <w:ind w:left="20"/>
              <w:jc w:val="both"/>
            </w:pPr>
            <w:r>
              <w:rPr>
                <w:rFonts w:ascii="Times New Roman"/>
                <w:b w:val="false"/>
                <w:i w:val="false"/>
                <w:color w:val="000000"/>
                <w:sz w:val="20"/>
              </w:rPr>
              <w:t>
 </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9"/>
          <w:p>
            <w:pPr>
              <w:spacing w:after="20"/>
              <w:ind w:left="20"/>
              <w:jc w:val="both"/>
            </w:pPr>
            <w:r>
              <w:rPr>
                <w:rFonts w:ascii="Times New Roman"/>
                <w:b w:val="false"/>
                <w:i w:val="false"/>
                <w:color w:val="000000"/>
                <w:sz w:val="20"/>
              </w:rPr>
              <w:t>
15</w:t>
            </w: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62 564 818,8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0"/>
          <w:p>
            <w:pPr>
              <w:spacing w:after="20"/>
              <w:ind w:left="20"/>
              <w:jc w:val="both"/>
            </w:pPr>
            <w:r>
              <w:rPr>
                <w:rFonts w:ascii="Times New Roman"/>
                <w:b w:val="false"/>
                <w:i w:val="false"/>
                <w:color w:val="000000"/>
                <w:sz w:val="20"/>
              </w:rPr>
              <w:t>
 </w:t>
            </w: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62 564 818,8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1"/>
          <w:p>
            <w:pPr>
              <w:spacing w:after="20"/>
              <w:ind w:left="20"/>
              <w:jc w:val="both"/>
            </w:pPr>
            <w:r>
              <w:rPr>
                <w:rFonts w:ascii="Times New Roman"/>
                <w:b w:val="false"/>
                <w:i w:val="false"/>
                <w:color w:val="000000"/>
                <w:sz w:val="20"/>
              </w:rPr>
              <w:t>
 </w:t>
            </w: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61 489 726,0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2"/>
          <w:p>
            <w:pPr>
              <w:spacing w:after="20"/>
              <w:ind w:left="20"/>
              <w:jc w:val="both"/>
            </w:pPr>
            <w:r>
              <w:rPr>
                <w:rFonts w:ascii="Times New Roman"/>
                <w:b w:val="false"/>
                <w:i w:val="false"/>
                <w:color w:val="000000"/>
                <w:sz w:val="20"/>
              </w:rPr>
              <w:t>
 </w:t>
            </w: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274 897,6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3"/>
          <w:p>
            <w:pPr>
              <w:spacing w:after="20"/>
              <w:ind w:left="20"/>
              <w:jc w:val="both"/>
            </w:pPr>
            <w:r>
              <w:rPr>
                <w:rFonts w:ascii="Times New Roman"/>
                <w:b w:val="false"/>
                <w:i w:val="false"/>
                <w:color w:val="000000"/>
                <w:sz w:val="20"/>
              </w:rPr>
              <w:t>
 </w:t>
            </w: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w:t>
            </w: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w:t>
            </w: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6"/>
          <w:p>
            <w:pPr>
              <w:spacing w:after="20"/>
              <w:ind w:left="20"/>
              <w:jc w:val="both"/>
            </w:pPr>
            <w:r>
              <w:rPr>
                <w:rFonts w:ascii="Times New Roman"/>
                <w:b w:val="false"/>
                <w:i w:val="false"/>
                <w:color w:val="000000"/>
                <w:sz w:val="20"/>
              </w:rPr>
              <w:t>
 </w:t>
            </w: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6 566 266,2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w:t>
            </w: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11 258 356,5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06</w:t>
            </w: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9"/>
          <w:p>
            <w:pPr>
              <w:spacing w:after="20"/>
              <w:ind w:left="20"/>
              <w:jc w:val="both"/>
            </w:pPr>
            <w:r>
              <w:rPr>
                <w:rFonts w:ascii="Times New Roman"/>
                <w:b w:val="false"/>
                <w:i w:val="false"/>
                <w:color w:val="000000"/>
                <w:sz w:val="20"/>
              </w:rPr>
              <w:t>
 </w:t>
            </w: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0"/>
          <w:p>
            <w:pPr>
              <w:spacing w:after="20"/>
              <w:ind w:left="20"/>
              <w:jc w:val="both"/>
            </w:pPr>
            <w:r>
              <w:rPr>
                <w:rFonts w:ascii="Times New Roman"/>
                <w:b w:val="false"/>
                <w:i w:val="false"/>
                <w:color w:val="000000"/>
                <w:sz w:val="20"/>
              </w:rPr>
              <w:t>
 </w:t>
            </w: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07</w:t>
            </w: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w:t>
            </w: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w:t>
            </w: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w:t>
            </w:r>
          </w:p>
          <w:bookmarkEnd w:id="3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w:t>
            </w:r>
          </w:p>
          <w:bookmarkEnd w:id="3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w:t>
            </w:r>
          </w:p>
          <w:bookmarkEnd w:id="3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7"/>
          <w:p>
            <w:pPr>
              <w:spacing w:after="20"/>
              <w:ind w:left="20"/>
              <w:jc w:val="both"/>
            </w:pPr>
            <w:r>
              <w:rPr>
                <w:rFonts w:ascii="Times New Roman"/>
                <w:b w:val="false"/>
                <w:i w:val="false"/>
                <w:color w:val="000000"/>
                <w:sz w:val="20"/>
              </w:rPr>
              <w:t>
10</w:t>
            </w:r>
          </w:p>
          <w:bookmarkEnd w:id="3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w:t>
            </w:r>
          </w:p>
          <w:bookmarkEnd w:id="3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13</w:t>
            </w:r>
          </w:p>
          <w:bookmarkEnd w:id="3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0"/>
          <w:p>
            <w:pPr>
              <w:spacing w:after="20"/>
              <w:ind w:left="20"/>
              <w:jc w:val="both"/>
            </w:pPr>
            <w:r>
              <w:rPr>
                <w:rFonts w:ascii="Times New Roman"/>
                <w:b w:val="false"/>
                <w:i w:val="false"/>
                <w:color w:val="000000"/>
                <w:sz w:val="20"/>
              </w:rPr>
              <w:t>
 </w:t>
            </w:r>
          </w:p>
          <w:bookmarkEnd w:id="3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5</w:t>
            </w:r>
          </w:p>
          <w:bookmarkEnd w:id="3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2"/>
          <w:p>
            <w:pPr>
              <w:spacing w:after="20"/>
              <w:ind w:left="20"/>
              <w:jc w:val="both"/>
            </w:pPr>
            <w:r>
              <w:rPr>
                <w:rFonts w:ascii="Times New Roman"/>
                <w:b w:val="false"/>
                <w:i w:val="false"/>
                <w:color w:val="000000"/>
                <w:sz w:val="20"/>
              </w:rPr>
              <w:t>
 </w:t>
            </w:r>
          </w:p>
          <w:bookmarkEnd w:id="3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3 515 983,0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3"/>
          <w:p>
            <w:pPr>
              <w:spacing w:after="20"/>
              <w:ind w:left="20"/>
              <w:jc w:val="both"/>
            </w:pPr>
            <w:r>
              <w:rPr>
                <w:rFonts w:ascii="Times New Roman"/>
                <w:b w:val="false"/>
                <w:i w:val="false"/>
                <w:color w:val="000000"/>
                <w:sz w:val="20"/>
              </w:rPr>
              <w:t>
 </w:t>
            </w:r>
          </w:p>
          <w:bookmarkEnd w:id="3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4"/>
          <w:p>
            <w:pPr>
              <w:spacing w:after="20"/>
              <w:ind w:left="20"/>
              <w:jc w:val="both"/>
            </w:pPr>
            <w:r>
              <w:rPr>
                <w:rFonts w:ascii="Times New Roman"/>
                <w:b w:val="false"/>
                <w:i w:val="false"/>
                <w:color w:val="000000"/>
                <w:sz w:val="20"/>
              </w:rPr>
              <w:t>
 </w:t>
            </w:r>
          </w:p>
          <w:bookmarkEnd w:id="3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5"/>
          <w:p>
            <w:pPr>
              <w:spacing w:after="20"/>
              <w:ind w:left="20"/>
              <w:jc w:val="both"/>
            </w:pPr>
            <w:r>
              <w:rPr>
                <w:rFonts w:ascii="Times New Roman"/>
                <w:b w:val="false"/>
                <w:i w:val="false"/>
                <w:color w:val="000000"/>
                <w:sz w:val="20"/>
              </w:rPr>
              <w:t>
13</w:t>
            </w:r>
          </w:p>
          <w:bookmarkEnd w:id="3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w:t>
            </w:r>
          </w:p>
          <w:bookmarkEnd w:id="3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w:t>
            </w:r>
          </w:p>
          <w:bookmarkEnd w:id="3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6</w:t>
            </w:r>
          </w:p>
          <w:bookmarkEnd w:id="3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-6 003 576,1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w:t>
            </w: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6 003 576,1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7</w:t>
            </w:r>
          </w:p>
          <w:bookmarkEnd w:id="3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2"/>
          <w:p>
            <w:pPr>
              <w:spacing w:after="20"/>
              <w:ind w:left="20"/>
              <w:jc w:val="both"/>
            </w:pPr>
            <w:r>
              <w:rPr>
                <w:rFonts w:ascii="Times New Roman"/>
                <w:b w:val="false"/>
                <w:i w:val="false"/>
                <w:color w:val="000000"/>
                <w:sz w:val="20"/>
              </w:rPr>
              <w:t>
16</w:t>
            </w:r>
          </w:p>
          <w:bookmarkEnd w:id="3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3 846 620,3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3 846 620,3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2 670 513,0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3"/>
          <w:p>
            <w:pPr>
              <w:spacing w:after="20"/>
              <w:ind w:left="20"/>
              <w:jc w:val="both"/>
            </w:pPr>
            <w:r>
              <w:rPr>
                <w:rFonts w:ascii="Times New Roman"/>
                <w:b w:val="false"/>
                <w:i w:val="false"/>
                <w:color w:val="000000"/>
                <w:sz w:val="20"/>
              </w:rPr>
              <w:t>
8</w:t>
            </w:r>
          </w:p>
          <w:bookmarkEnd w:id="3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4"/>
          <w:p>
            <w:pPr>
              <w:spacing w:after="20"/>
              <w:ind w:left="20"/>
              <w:jc w:val="both"/>
            </w:pPr>
            <w:r>
              <w:rPr>
                <w:rFonts w:ascii="Times New Roman"/>
                <w:b w:val="false"/>
                <w:i w:val="false"/>
                <w:color w:val="000000"/>
                <w:sz w:val="20"/>
              </w:rPr>
              <w:t>
 </w:t>
            </w:r>
          </w:p>
          <w:bookmarkEnd w:id="3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5"/>
          <w:p>
            <w:pPr>
              <w:spacing w:after="20"/>
              <w:ind w:left="20"/>
              <w:jc w:val="both"/>
            </w:pPr>
            <w:r>
              <w:rPr>
                <w:rFonts w:ascii="Times New Roman"/>
                <w:b w:val="false"/>
                <w:i w:val="false"/>
                <w:color w:val="000000"/>
                <w:sz w:val="20"/>
              </w:rPr>
              <w:t>
8</w:t>
            </w:r>
          </w:p>
          <w:bookmarkEnd w:id="3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71 шешіміне</w:t>
            </w:r>
            <w:r>
              <w:br/>
            </w:r>
            <w:r>
              <w:rPr>
                <w:rFonts w:ascii="Times New Roman"/>
                <w:b w:val="false"/>
                <w:i w:val="false"/>
                <w:color w:val="000000"/>
                <w:sz w:val="20"/>
              </w:rPr>
              <w:t>2-қосымша</w:t>
            </w:r>
          </w:p>
        </w:tc>
      </w:tr>
    </w:tbl>
    <w:bookmarkStart w:name="z391" w:id="366"/>
    <w:p>
      <w:pPr>
        <w:spacing w:after="0"/>
        <w:ind w:left="0"/>
        <w:jc w:val="left"/>
      </w:pPr>
      <w:r>
        <w:rPr>
          <w:rFonts w:ascii="Times New Roman"/>
          <w:b/>
          <w:i w:val="false"/>
          <w:color w:val="000000"/>
        </w:rPr>
        <w:t xml:space="preserve"> 2018 жылға арналған облыстық бюджет</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7"/>
          <w:p>
            <w:pPr>
              <w:spacing w:after="20"/>
              <w:ind w:left="20"/>
              <w:jc w:val="both"/>
            </w:pPr>
            <w:r>
              <w:rPr>
                <w:rFonts w:ascii="Times New Roman"/>
                <w:b w:val="false"/>
                <w:i w:val="false"/>
                <w:color w:val="000000"/>
                <w:sz w:val="20"/>
              </w:rPr>
              <w:t>
Санаты </w:t>
            </w:r>
          </w:p>
          <w:bookmarkEnd w:id="367"/>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8"/>
          <w:p>
            <w:pPr>
              <w:spacing w:after="20"/>
              <w:ind w:left="20"/>
              <w:jc w:val="both"/>
            </w:pPr>
            <w:r>
              <w:rPr>
                <w:rFonts w:ascii="Times New Roman"/>
                <w:b w:val="false"/>
                <w:i w:val="false"/>
                <w:color w:val="000000"/>
                <w:sz w:val="20"/>
              </w:rPr>
              <w:t>
 </w:t>
            </w:r>
          </w:p>
          <w:bookmarkEnd w:id="3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9"/>
          <w:p>
            <w:pPr>
              <w:spacing w:after="20"/>
              <w:ind w:left="20"/>
              <w:jc w:val="both"/>
            </w:pPr>
            <w:r>
              <w:rPr>
                <w:rFonts w:ascii="Times New Roman"/>
                <w:b w:val="false"/>
                <w:i w:val="false"/>
                <w:color w:val="000000"/>
                <w:sz w:val="20"/>
              </w:rPr>
              <w:t>
 </w:t>
            </w:r>
          </w:p>
          <w:bookmarkEnd w:id="3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0"/>
          <w:p>
            <w:pPr>
              <w:spacing w:after="20"/>
              <w:ind w:left="20"/>
              <w:jc w:val="both"/>
            </w:pPr>
            <w:r>
              <w:rPr>
                <w:rFonts w:ascii="Times New Roman"/>
                <w:b w:val="false"/>
                <w:i w:val="false"/>
                <w:color w:val="000000"/>
                <w:sz w:val="20"/>
              </w:rPr>
              <w:t>
 </w:t>
            </w:r>
          </w:p>
          <w:bookmarkEnd w:id="3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1"/>
          <w:p>
            <w:pPr>
              <w:spacing w:after="20"/>
              <w:ind w:left="20"/>
              <w:jc w:val="both"/>
            </w:pPr>
            <w:r>
              <w:rPr>
                <w:rFonts w:ascii="Times New Roman"/>
                <w:b w:val="false"/>
                <w:i w:val="false"/>
                <w:color w:val="000000"/>
                <w:sz w:val="20"/>
              </w:rPr>
              <w:t>
 </w:t>
            </w:r>
          </w:p>
          <w:bookmarkEnd w:id="3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147 521 774,0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2"/>
          <w:p>
            <w:pPr>
              <w:spacing w:after="20"/>
              <w:ind w:left="20"/>
              <w:jc w:val="both"/>
            </w:pPr>
            <w:r>
              <w:rPr>
                <w:rFonts w:ascii="Times New Roman"/>
                <w:b w:val="false"/>
                <w:i w:val="false"/>
                <w:color w:val="000000"/>
                <w:sz w:val="20"/>
              </w:rPr>
              <w:t>
1</w:t>
            </w:r>
          </w:p>
          <w:bookmarkEnd w:id="3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3"/>
          <w:p>
            <w:pPr>
              <w:spacing w:after="20"/>
              <w:ind w:left="20"/>
              <w:jc w:val="both"/>
            </w:pPr>
            <w:r>
              <w:rPr>
                <w:rFonts w:ascii="Times New Roman"/>
                <w:b w:val="false"/>
                <w:i w:val="false"/>
                <w:color w:val="000000"/>
                <w:sz w:val="20"/>
              </w:rPr>
              <w:t>
 </w:t>
            </w:r>
          </w:p>
          <w:bookmarkEnd w:id="3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4"/>
          <w:p>
            <w:pPr>
              <w:spacing w:after="20"/>
              <w:ind w:left="20"/>
              <w:jc w:val="both"/>
            </w:pPr>
            <w:r>
              <w:rPr>
                <w:rFonts w:ascii="Times New Roman"/>
                <w:b w:val="false"/>
                <w:i w:val="false"/>
                <w:color w:val="000000"/>
                <w:sz w:val="20"/>
              </w:rPr>
              <w:t>
 </w:t>
            </w:r>
          </w:p>
          <w:bookmarkEnd w:id="3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5"/>
          <w:p>
            <w:pPr>
              <w:spacing w:after="20"/>
              <w:ind w:left="20"/>
              <w:jc w:val="both"/>
            </w:pPr>
            <w:r>
              <w:rPr>
                <w:rFonts w:ascii="Times New Roman"/>
                <w:b w:val="false"/>
                <w:i w:val="false"/>
                <w:color w:val="000000"/>
                <w:sz w:val="20"/>
              </w:rPr>
              <w:t>
 </w:t>
            </w:r>
          </w:p>
          <w:bookmarkEnd w:id="3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4 384 148,0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6"/>
          <w:p>
            <w:pPr>
              <w:spacing w:after="20"/>
              <w:ind w:left="20"/>
              <w:jc w:val="both"/>
            </w:pPr>
            <w:r>
              <w:rPr>
                <w:rFonts w:ascii="Times New Roman"/>
                <w:b w:val="false"/>
                <w:i w:val="false"/>
                <w:color w:val="000000"/>
                <w:sz w:val="20"/>
              </w:rPr>
              <w:t>
 </w:t>
            </w:r>
          </w:p>
          <w:bookmarkEnd w:id="3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4 384 148,0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7"/>
          <w:p>
            <w:pPr>
              <w:spacing w:after="20"/>
              <w:ind w:left="20"/>
              <w:jc w:val="both"/>
            </w:pPr>
            <w:r>
              <w:rPr>
                <w:rFonts w:ascii="Times New Roman"/>
                <w:b w:val="false"/>
                <w:i w:val="false"/>
                <w:color w:val="000000"/>
                <w:sz w:val="20"/>
              </w:rPr>
              <w:t>
 </w:t>
            </w:r>
          </w:p>
          <w:bookmarkEnd w:id="3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8"/>
          <w:p>
            <w:pPr>
              <w:spacing w:after="20"/>
              <w:ind w:left="20"/>
              <w:jc w:val="both"/>
            </w:pPr>
            <w:r>
              <w:rPr>
                <w:rFonts w:ascii="Times New Roman"/>
                <w:b w:val="false"/>
                <w:i w:val="false"/>
                <w:color w:val="000000"/>
                <w:sz w:val="20"/>
              </w:rPr>
              <w:t>
 </w:t>
            </w:r>
          </w:p>
          <w:bookmarkEnd w:id="3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9"/>
          <w:p>
            <w:pPr>
              <w:spacing w:after="20"/>
              <w:ind w:left="20"/>
              <w:jc w:val="both"/>
            </w:pPr>
            <w:r>
              <w:rPr>
                <w:rFonts w:ascii="Times New Roman"/>
                <w:b w:val="false"/>
                <w:i w:val="false"/>
                <w:color w:val="000000"/>
                <w:sz w:val="20"/>
              </w:rPr>
              <w:t>
2</w:t>
            </w:r>
          </w:p>
          <w:bookmarkEnd w:id="3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0"/>
          <w:p>
            <w:pPr>
              <w:spacing w:after="20"/>
              <w:ind w:left="20"/>
              <w:jc w:val="both"/>
            </w:pPr>
            <w:r>
              <w:rPr>
                <w:rFonts w:ascii="Times New Roman"/>
                <w:b w:val="false"/>
                <w:i w:val="false"/>
                <w:color w:val="000000"/>
                <w:sz w:val="20"/>
              </w:rPr>
              <w:t>
 </w:t>
            </w:r>
          </w:p>
          <w:bookmarkEnd w:id="3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1"/>
          <w:p>
            <w:pPr>
              <w:spacing w:after="20"/>
              <w:ind w:left="20"/>
              <w:jc w:val="both"/>
            </w:pPr>
            <w:r>
              <w:rPr>
                <w:rFonts w:ascii="Times New Roman"/>
                <w:b w:val="false"/>
                <w:i w:val="false"/>
                <w:color w:val="000000"/>
                <w:sz w:val="20"/>
              </w:rPr>
              <w:t>
 </w:t>
            </w:r>
          </w:p>
          <w:bookmarkEnd w:id="3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2"/>
          <w:p>
            <w:pPr>
              <w:spacing w:after="20"/>
              <w:ind w:left="20"/>
              <w:jc w:val="both"/>
            </w:pPr>
            <w:r>
              <w:rPr>
                <w:rFonts w:ascii="Times New Roman"/>
                <w:b w:val="false"/>
                <w:i w:val="false"/>
                <w:color w:val="000000"/>
                <w:sz w:val="20"/>
              </w:rPr>
              <w:t>
 </w:t>
            </w:r>
          </w:p>
          <w:bookmarkEnd w:id="3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3"/>
          <w:p>
            <w:pPr>
              <w:spacing w:after="20"/>
              <w:ind w:left="20"/>
              <w:jc w:val="both"/>
            </w:pPr>
            <w:r>
              <w:rPr>
                <w:rFonts w:ascii="Times New Roman"/>
                <w:b w:val="false"/>
                <w:i w:val="false"/>
                <w:color w:val="000000"/>
                <w:sz w:val="20"/>
              </w:rPr>
              <w:t>
 </w:t>
            </w:r>
          </w:p>
          <w:bookmarkEnd w:id="3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4"/>
          <w:p>
            <w:pPr>
              <w:spacing w:after="20"/>
              <w:ind w:left="20"/>
              <w:jc w:val="both"/>
            </w:pPr>
            <w:r>
              <w:rPr>
                <w:rFonts w:ascii="Times New Roman"/>
                <w:b w:val="false"/>
                <w:i w:val="false"/>
                <w:color w:val="000000"/>
                <w:sz w:val="20"/>
              </w:rPr>
              <w:t>
3</w:t>
            </w:r>
          </w:p>
          <w:bookmarkEnd w:id="3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5"/>
          <w:p>
            <w:pPr>
              <w:spacing w:after="20"/>
              <w:ind w:left="20"/>
              <w:jc w:val="both"/>
            </w:pPr>
            <w:r>
              <w:rPr>
                <w:rFonts w:ascii="Times New Roman"/>
                <w:b w:val="false"/>
                <w:i w:val="false"/>
                <w:color w:val="000000"/>
                <w:sz w:val="20"/>
              </w:rPr>
              <w:t>
 </w:t>
            </w:r>
          </w:p>
          <w:bookmarkEnd w:id="3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6"/>
          <w:p>
            <w:pPr>
              <w:spacing w:after="20"/>
              <w:ind w:left="20"/>
              <w:jc w:val="both"/>
            </w:pPr>
            <w:r>
              <w:rPr>
                <w:rFonts w:ascii="Times New Roman"/>
                <w:b w:val="false"/>
                <w:i w:val="false"/>
                <w:color w:val="000000"/>
                <w:sz w:val="20"/>
              </w:rPr>
              <w:t>
 </w:t>
            </w:r>
          </w:p>
          <w:bookmarkEnd w:id="3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7"/>
          <w:p>
            <w:pPr>
              <w:spacing w:after="20"/>
              <w:ind w:left="20"/>
              <w:jc w:val="both"/>
            </w:pPr>
            <w:r>
              <w:rPr>
                <w:rFonts w:ascii="Times New Roman"/>
                <w:b w:val="false"/>
                <w:i w:val="false"/>
                <w:color w:val="000000"/>
                <w:sz w:val="20"/>
              </w:rPr>
              <w:t>
4</w:t>
            </w:r>
          </w:p>
          <w:bookmarkEnd w:id="3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137 143 159,0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8"/>
          <w:p>
            <w:pPr>
              <w:spacing w:after="20"/>
              <w:ind w:left="20"/>
              <w:jc w:val="both"/>
            </w:pPr>
            <w:r>
              <w:rPr>
                <w:rFonts w:ascii="Times New Roman"/>
                <w:b w:val="false"/>
                <w:i w:val="false"/>
                <w:color w:val="000000"/>
                <w:sz w:val="20"/>
              </w:rPr>
              <w:t>
 </w:t>
            </w:r>
          </w:p>
          <w:bookmarkEnd w:id="3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137 143 159,0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9"/>
          <w:p>
            <w:pPr>
              <w:spacing w:after="20"/>
              <w:ind w:left="20"/>
              <w:jc w:val="both"/>
            </w:pPr>
            <w:r>
              <w:rPr>
                <w:rFonts w:ascii="Times New Roman"/>
                <w:b w:val="false"/>
                <w:i w:val="false"/>
                <w:color w:val="000000"/>
                <w:sz w:val="20"/>
              </w:rPr>
              <w:t>
 </w:t>
            </w:r>
          </w:p>
          <w:bookmarkEnd w:id="3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137 143 159,0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0"/>
          <w:p>
            <w:pPr>
              <w:spacing w:after="20"/>
              <w:ind w:left="20"/>
              <w:jc w:val="both"/>
            </w:pPr>
            <w:r>
              <w:rPr>
                <w:rFonts w:ascii="Times New Roman"/>
                <w:b w:val="false"/>
                <w:i w:val="false"/>
                <w:color w:val="000000"/>
                <w:sz w:val="20"/>
              </w:rPr>
              <w:t>
Функционалдық топ</w:t>
            </w:r>
          </w:p>
          <w:bookmarkEnd w:id="390"/>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1"/>
          <w:p>
            <w:pPr>
              <w:spacing w:after="20"/>
              <w:ind w:left="20"/>
              <w:jc w:val="both"/>
            </w:pPr>
            <w:r>
              <w:rPr>
                <w:rFonts w:ascii="Times New Roman"/>
                <w:b w:val="false"/>
                <w:i w:val="false"/>
                <w:color w:val="000000"/>
                <w:sz w:val="20"/>
              </w:rPr>
              <w:t>
 </w:t>
            </w:r>
          </w:p>
          <w:bookmarkEnd w:id="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2"/>
          <w:p>
            <w:pPr>
              <w:spacing w:after="20"/>
              <w:ind w:left="20"/>
              <w:jc w:val="both"/>
            </w:pPr>
            <w:r>
              <w:rPr>
                <w:rFonts w:ascii="Times New Roman"/>
                <w:b w:val="false"/>
                <w:i w:val="false"/>
                <w:color w:val="000000"/>
                <w:sz w:val="20"/>
              </w:rPr>
              <w:t>
 </w:t>
            </w:r>
          </w:p>
          <w:bookmarkEnd w:id="3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147 521 774,0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3"/>
          <w:p>
            <w:pPr>
              <w:spacing w:after="20"/>
              <w:ind w:left="20"/>
              <w:jc w:val="both"/>
            </w:pPr>
            <w:r>
              <w:rPr>
                <w:rFonts w:ascii="Times New Roman"/>
                <w:b w:val="false"/>
                <w:i w:val="false"/>
                <w:color w:val="000000"/>
                <w:sz w:val="20"/>
              </w:rPr>
              <w:t>
01</w:t>
            </w:r>
          </w:p>
          <w:bookmarkEnd w:id="3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2 768 967,0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4"/>
          <w:p>
            <w:pPr>
              <w:spacing w:after="20"/>
              <w:ind w:left="20"/>
              <w:jc w:val="both"/>
            </w:pPr>
            <w:r>
              <w:rPr>
                <w:rFonts w:ascii="Times New Roman"/>
                <w:b w:val="false"/>
                <w:i w:val="false"/>
                <w:color w:val="000000"/>
                <w:sz w:val="20"/>
              </w:rPr>
              <w:t>
 </w:t>
            </w:r>
          </w:p>
          <w:bookmarkEnd w:id="3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5"/>
          <w:p>
            <w:pPr>
              <w:spacing w:after="20"/>
              <w:ind w:left="20"/>
              <w:jc w:val="both"/>
            </w:pPr>
            <w:r>
              <w:rPr>
                <w:rFonts w:ascii="Times New Roman"/>
                <w:b w:val="false"/>
                <w:i w:val="false"/>
                <w:color w:val="000000"/>
                <w:sz w:val="20"/>
              </w:rPr>
              <w:t>
 </w:t>
            </w:r>
          </w:p>
          <w:bookmarkEnd w:id="3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6"/>
          <w:p>
            <w:pPr>
              <w:spacing w:after="20"/>
              <w:ind w:left="20"/>
              <w:jc w:val="both"/>
            </w:pPr>
            <w:r>
              <w:rPr>
                <w:rFonts w:ascii="Times New Roman"/>
                <w:b w:val="false"/>
                <w:i w:val="false"/>
                <w:color w:val="000000"/>
                <w:sz w:val="20"/>
              </w:rPr>
              <w:t>
 </w:t>
            </w:r>
          </w:p>
          <w:bookmarkEnd w:id="3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1 644 370,0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7"/>
          <w:p>
            <w:pPr>
              <w:spacing w:after="20"/>
              <w:ind w:left="20"/>
              <w:jc w:val="both"/>
            </w:pPr>
            <w:r>
              <w:rPr>
                <w:rFonts w:ascii="Times New Roman"/>
                <w:b w:val="false"/>
                <w:i w:val="false"/>
                <w:color w:val="000000"/>
                <w:sz w:val="20"/>
              </w:rPr>
              <w:t>
 </w:t>
            </w:r>
          </w:p>
          <w:bookmarkEnd w:id="3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8"/>
          <w:p>
            <w:pPr>
              <w:spacing w:after="20"/>
              <w:ind w:left="20"/>
              <w:jc w:val="both"/>
            </w:pPr>
            <w:r>
              <w:rPr>
                <w:rFonts w:ascii="Times New Roman"/>
                <w:b w:val="false"/>
                <w:i w:val="false"/>
                <w:color w:val="000000"/>
                <w:sz w:val="20"/>
              </w:rPr>
              <w:t>
 </w:t>
            </w:r>
          </w:p>
          <w:bookmarkEnd w:id="3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9"/>
          <w:p>
            <w:pPr>
              <w:spacing w:after="20"/>
              <w:ind w:left="20"/>
              <w:jc w:val="both"/>
            </w:pPr>
            <w:r>
              <w:rPr>
                <w:rFonts w:ascii="Times New Roman"/>
                <w:b w:val="false"/>
                <w:i w:val="false"/>
                <w:color w:val="000000"/>
                <w:sz w:val="20"/>
              </w:rPr>
              <w:t>
 </w:t>
            </w:r>
          </w:p>
          <w:bookmarkEnd w:id="3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0"/>
          <w:p>
            <w:pPr>
              <w:spacing w:after="20"/>
              <w:ind w:left="20"/>
              <w:jc w:val="both"/>
            </w:pPr>
            <w:r>
              <w:rPr>
                <w:rFonts w:ascii="Times New Roman"/>
                <w:b w:val="false"/>
                <w:i w:val="false"/>
                <w:color w:val="000000"/>
                <w:sz w:val="20"/>
              </w:rPr>
              <w:t>
 </w:t>
            </w:r>
          </w:p>
          <w:bookmarkEnd w:id="4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w:t>
            </w:r>
          </w:p>
          <w:bookmarkEnd w:id="4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2"/>
          <w:p>
            <w:pPr>
              <w:spacing w:after="20"/>
              <w:ind w:left="20"/>
              <w:jc w:val="both"/>
            </w:pPr>
            <w:r>
              <w:rPr>
                <w:rFonts w:ascii="Times New Roman"/>
                <w:b w:val="false"/>
                <w:i w:val="false"/>
                <w:color w:val="000000"/>
                <w:sz w:val="20"/>
              </w:rPr>
              <w:t>
 </w:t>
            </w:r>
          </w:p>
          <w:bookmarkEnd w:id="4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3"/>
          <w:p>
            <w:pPr>
              <w:spacing w:after="20"/>
              <w:ind w:left="20"/>
              <w:jc w:val="both"/>
            </w:pPr>
            <w:r>
              <w:rPr>
                <w:rFonts w:ascii="Times New Roman"/>
                <w:b w:val="false"/>
                <w:i w:val="false"/>
                <w:color w:val="000000"/>
                <w:sz w:val="20"/>
              </w:rPr>
              <w:t>
 </w:t>
            </w:r>
          </w:p>
          <w:bookmarkEnd w:id="4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4"/>
          <w:p>
            <w:pPr>
              <w:spacing w:after="20"/>
              <w:ind w:left="20"/>
              <w:jc w:val="both"/>
            </w:pPr>
            <w:r>
              <w:rPr>
                <w:rFonts w:ascii="Times New Roman"/>
                <w:b w:val="false"/>
                <w:i w:val="false"/>
                <w:color w:val="000000"/>
                <w:sz w:val="20"/>
              </w:rPr>
              <w:t>
 </w:t>
            </w:r>
          </w:p>
          <w:bookmarkEnd w:id="4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5"/>
          <w:p>
            <w:pPr>
              <w:spacing w:after="20"/>
              <w:ind w:left="20"/>
              <w:jc w:val="both"/>
            </w:pPr>
            <w:r>
              <w:rPr>
                <w:rFonts w:ascii="Times New Roman"/>
                <w:b w:val="false"/>
                <w:i w:val="false"/>
                <w:color w:val="000000"/>
                <w:sz w:val="20"/>
              </w:rPr>
              <w:t>
 </w:t>
            </w:r>
          </w:p>
          <w:bookmarkEnd w:id="4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6"/>
          <w:p>
            <w:pPr>
              <w:spacing w:after="20"/>
              <w:ind w:left="20"/>
              <w:jc w:val="both"/>
            </w:pPr>
            <w:r>
              <w:rPr>
                <w:rFonts w:ascii="Times New Roman"/>
                <w:b w:val="false"/>
                <w:i w:val="false"/>
                <w:color w:val="000000"/>
                <w:sz w:val="20"/>
              </w:rPr>
              <w:t>
 </w:t>
            </w:r>
          </w:p>
          <w:bookmarkEnd w:id="4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7"/>
          <w:p>
            <w:pPr>
              <w:spacing w:after="20"/>
              <w:ind w:left="20"/>
              <w:jc w:val="both"/>
            </w:pPr>
            <w:r>
              <w:rPr>
                <w:rFonts w:ascii="Times New Roman"/>
                <w:b w:val="false"/>
                <w:i w:val="false"/>
                <w:color w:val="000000"/>
                <w:sz w:val="20"/>
              </w:rPr>
              <w:t>
 </w:t>
            </w:r>
          </w:p>
          <w:bookmarkEnd w:id="4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8"/>
          <w:p>
            <w:pPr>
              <w:spacing w:after="20"/>
              <w:ind w:left="20"/>
              <w:jc w:val="both"/>
            </w:pPr>
            <w:r>
              <w:rPr>
                <w:rFonts w:ascii="Times New Roman"/>
                <w:b w:val="false"/>
                <w:i w:val="false"/>
                <w:color w:val="000000"/>
                <w:sz w:val="20"/>
              </w:rPr>
              <w:t>
 </w:t>
            </w:r>
          </w:p>
          <w:bookmarkEnd w:id="4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9"/>
          <w:p>
            <w:pPr>
              <w:spacing w:after="20"/>
              <w:ind w:left="20"/>
              <w:jc w:val="both"/>
            </w:pPr>
            <w:r>
              <w:rPr>
                <w:rFonts w:ascii="Times New Roman"/>
                <w:b w:val="false"/>
                <w:i w:val="false"/>
                <w:color w:val="000000"/>
                <w:sz w:val="20"/>
              </w:rPr>
              <w:t>
 </w:t>
            </w:r>
          </w:p>
          <w:bookmarkEnd w:id="4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w:t>
            </w:r>
          </w:p>
          <w:bookmarkEnd w:id="4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w:t>
            </w:r>
          </w:p>
          <w:bookmarkEnd w:id="4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w:t>
            </w:r>
          </w:p>
          <w:bookmarkEnd w:id="4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3"/>
          <w:p>
            <w:pPr>
              <w:spacing w:after="20"/>
              <w:ind w:left="20"/>
              <w:jc w:val="both"/>
            </w:pPr>
            <w:r>
              <w:rPr>
                <w:rFonts w:ascii="Times New Roman"/>
                <w:b w:val="false"/>
                <w:i w:val="false"/>
                <w:color w:val="000000"/>
                <w:sz w:val="20"/>
              </w:rPr>
              <w:t>
 </w:t>
            </w:r>
          </w:p>
          <w:bookmarkEnd w:id="4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4"/>
          <w:p>
            <w:pPr>
              <w:spacing w:after="20"/>
              <w:ind w:left="20"/>
              <w:jc w:val="both"/>
            </w:pPr>
            <w:r>
              <w:rPr>
                <w:rFonts w:ascii="Times New Roman"/>
                <w:b w:val="false"/>
                <w:i w:val="false"/>
                <w:color w:val="000000"/>
                <w:sz w:val="20"/>
              </w:rPr>
              <w:t>
 </w:t>
            </w:r>
          </w:p>
          <w:bookmarkEnd w:id="4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5"/>
          <w:p>
            <w:pPr>
              <w:spacing w:after="20"/>
              <w:ind w:left="20"/>
              <w:jc w:val="both"/>
            </w:pPr>
            <w:r>
              <w:rPr>
                <w:rFonts w:ascii="Times New Roman"/>
                <w:b w:val="false"/>
                <w:i w:val="false"/>
                <w:color w:val="000000"/>
                <w:sz w:val="20"/>
              </w:rPr>
              <w:t>
 </w:t>
            </w:r>
          </w:p>
          <w:bookmarkEnd w:id="4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6"/>
          <w:p>
            <w:pPr>
              <w:spacing w:after="20"/>
              <w:ind w:left="20"/>
              <w:jc w:val="both"/>
            </w:pPr>
            <w:r>
              <w:rPr>
                <w:rFonts w:ascii="Times New Roman"/>
                <w:b w:val="false"/>
                <w:i w:val="false"/>
                <w:color w:val="000000"/>
                <w:sz w:val="20"/>
              </w:rPr>
              <w:t>
 </w:t>
            </w:r>
          </w:p>
          <w:bookmarkEnd w:id="4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7"/>
          <w:p>
            <w:pPr>
              <w:spacing w:after="20"/>
              <w:ind w:left="20"/>
              <w:jc w:val="both"/>
            </w:pPr>
            <w:r>
              <w:rPr>
                <w:rFonts w:ascii="Times New Roman"/>
                <w:b w:val="false"/>
                <w:i w:val="false"/>
                <w:color w:val="000000"/>
                <w:sz w:val="20"/>
              </w:rPr>
              <w:t>
02</w:t>
            </w:r>
          </w:p>
          <w:bookmarkEnd w:id="4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8"/>
          <w:p>
            <w:pPr>
              <w:spacing w:after="20"/>
              <w:ind w:left="20"/>
              <w:jc w:val="both"/>
            </w:pPr>
            <w:r>
              <w:rPr>
                <w:rFonts w:ascii="Times New Roman"/>
                <w:b w:val="false"/>
                <w:i w:val="false"/>
                <w:color w:val="000000"/>
                <w:sz w:val="20"/>
              </w:rPr>
              <w:t>
 </w:t>
            </w:r>
          </w:p>
          <w:bookmarkEnd w:id="4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9"/>
          <w:p>
            <w:pPr>
              <w:spacing w:after="20"/>
              <w:ind w:left="20"/>
              <w:jc w:val="both"/>
            </w:pPr>
            <w:r>
              <w:rPr>
                <w:rFonts w:ascii="Times New Roman"/>
                <w:b w:val="false"/>
                <w:i w:val="false"/>
                <w:color w:val="000000"/>
                <w:sz w:val="20"/>
              </w:rPr>
              <w:t>
 </w:t>
            </w:r>
          </w:p>
          <w:bookmarkEnd w:id="4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0"/>
          <w:p>
            <w:pPr>
              <w:spacing w:after="20"/>
              <w:ind w:left="20"/>
              <w:jc w:val="both"/>
            </w:pPr>
            <w:r>
              <w:rPr>
                <w:rFonts w:ascii="Times New Roman"/>
                <w:b w:val="false"/>
                <w:i w:val="false"/>
                <w:color w:val="000000"/>
                <w:sz w:val="20"/>
              </w:rPr>
              <w:t>
 </w:t>
            </w:r>
          </w:p>
          <w:bookmarkEnd w:id="4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1"/>
          <w:p>
            <w:pPr>
              <w:spacing w:after="20"/>
              <w:ind w:left="20"/>
              <w:jc w:val="both"/>
            </w:pPr>
            <w:r>
              <w:rPr>
                <w:rFonts w:ascii="Times New Roman"/>
                <w:b w:val="false"/>
                <w:i w:val="false"/>
                <w:color w:val="000000"/>
                <w:sz w:val="20"/>
              </w:rPr>
              <w:t>
 </w:t>
            </w:r>
          </w:p>
          <w:bookmarkEnd w:id="4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2"/>
          <w:p>
            <w:pPr>
              <w:spacing w:after="20"/>
              <w:ind w:left="20"/>
              <w:jc w:val="both"/>
            </w:pPr>
            <w:r>
              <w:rPr>
                <w:rFonts w:ascii="Times New Roman"/>
                <w:b w:val="false"/>
                <w:i w:val="false"/>
                <w:color w:val="000000"/>
                <w:sz w:val="20"/>
              </w:rPr>
              <w:t>
 </w:t>
            </w:r>
          </w:p>
          <w:bookmarkEnd w:id="4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3"/>
          <w:p>
            <w:pPr>
              <w:spacing w:after="20"/>
              <w:ind w:left="20"/>
              <w:jc w:val="both"/>
            </w:pPr>
            <w:r>
              <w:rPr>
                <w:rFonts w:ascii="Times New Roman"/>
                <w:b w:val="false"/>
                <w:i w:val="false"/>
                <w:color w:val="000000"/>
                <w:sz w:val="20"/>
              </w:rPr>
              <w:t>
 </w:t>
            </w:r>
          </w:p>
          <w:bookmarkEnd w:id="4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4"/>
          <w:p>
            <w:pPr>
              <w:spacing w:after="20"/>
              <w:ind w:left="20"/>
              <w:jc w:val="both"/>
            </w:pPr>
            <w:r>
              <w:rPr>
                <w:rFonts w:ascii="Times New Roman"/>
                <w:b w:val="false"/>
                <w:i w:val="false"/>
                <w:color w:val="000000"/>
                <w:sz w:val="20"/>
              </w:rPr>
              <w:t>
03</w:t>
            </w:r>
          </w:p>
          <w:bookmarkEnd w:id="4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5 478 727,0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5"/>
          <w:p>
            <w:pPr>
              <w:spacing w:after="20"/>
              <w:ind w:left="20"/>
              <w:jc w:val="both"/>
            </w:pPr>
            <w:r>
              <w:rPr>
                <w:rFonts w:ascii="Times New Roman"/>
                <w:b w:val="false"/>
                <w:i w:val="false"/>
                <w:color w:val="000000"/>
                <w:sz w:val="20"/>
              </w:rPr>
              <w:t>
 </w:t>
            </w:r>
          </w:p>
          <w:bookmarkEnd w:id="4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4 260 128,0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6"/>
          <w:p>
            <w:pPr>
              <w:spacing w:after="20"/>
              <w:ind w:left="20"/>
              <w:jc w:val="both"/>
            </w:pPr>
            <w:r>
              <w:rPr>
                <w:rFonts w:ascii="Times New Roman"/>
                <w:b w:val="false"/>
                <w:i w:val="false"/>
                <w:color w:val="000000"/>
                <w:sz w:val="20"/>
              </w:rPr>
              <w:t>
 </w:t>
            </w:r>
          </w:p>
          <w:bookmarkEnd w:id="4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4 152 096,0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w:t>
            </w:r>
          </w:p>
          <w:bookmarkEnd w:id="4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8"/>
          <w:p>
            <w:pPr>
              <w:spacing w:after="20"/>
              <w:ind w:left="20"/>
              <w:jc w:val="both"/>
            </w:pPr>
            <w:r>
              <w:rPr>
                <w:rFonts w:ascii="Times New Roman"/>
                <w:b w:val="false"/>
                <w:i w:val="false"/>
                <w:color w:val="000000"/>
                <w:sz w:val="20"/>
              </w:rPr>
              <w:t>
 </w:t>
            </w:r>
          </w:p>
          <w:bookmarkEnd w:id="4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9"/>
          <w:p>
            <w:pPr>
              <w:spacing w:after="20"/>
              <w:ind w:left="20"/>
              <w:jc w:val="both"/>
            </w:pPr>
            <w:r>
              <w:rPr>
                <w:rFonts w:ascii="Times New Roman"/>
                <w:b w:val="false"/>
                <w:i w:val="false"/>
                <w:color w:val="000000"/>
                <w:sz w:val="20"/>
              </w:rPr>
              <w:t>
 </w:t>
            </w:r>
          </w:p>
          <w:bookmarkEnd w:id="4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0"/>
          <w:p>
            <w:pPr>
              <w:spacing w:after="20"/>
              <w:ind w:left="20"/>
              <w:jc w:val="both"/>
            </w:pPr>
            <w:r>
              <w:rPr>
                <w:rFonts w:ascii="Times New Roman"/>
                <w:b w:val="false"/>
                <w:i w:val="false"/>
                <w:color w:val="000000"/>
                <w:sz w:val="20"/>
              </w:rPr>
              <w:t>
 </w:t>
            </w:r>
          </w:p>
          <w:bookmarkEnd w:id="4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1"/>
          <w:p>
            <w:pPr>
              <w:spacing w:after="20"/>
              <w:ind w:left="20"/>
              <w:jc w:val="both"/>
            </w:pPr>
            <w:r>
              <w:rPr>
                <w:rFonts w:ascii="Times New Roman"/>
                <w:b w:val="false"/>
                <w:i w:val="false"/>
                <w:color w:val="000000"/>
                <w:sz w:val="20"/>
              </w:rPr>
              <w:t>
 </w:t>
            </w:r>
          </w:p>
          <w:bookmarkEnd w:id="4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1 218 599,0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2"/>
          <w:p>
            <w:pPr>
              <w:spacing w:after="20"/>
              <w:ind w:left="20"/>
              <w:jc w:val="both"/>
            </w:pPr>
            <w:r>
              <w:rPr>
                <w:rFonts w:ascii="Times New Roman"/>
                <w:b w:val="false"/>
                <w:i w:val="false"/>
                <w:color w:val="000000"/>
                <w:sz w:val="20"/>
              </w:rPr>
              <w:t>
 </w:t>
            </w:r>
          </w:p>
          <w:bookmarkEnd w:id="4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1 218 599,0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3"/>
          <w:p>
            <w:pPr>
              <w:spacing w:after="20"/>
              <w:ind w:left="20"/>
              <w:jc w:val="both"/>
            </w:pPr>
            <w:r>
              <w:rPr>
                <w:rFonts w:ascii="Times New Roman"/>
                <w:b w:val="false"/>
                <w:i w:val="false"/>
                <w:color w:val="000000"/>
                <w:sz w:val="20"/>
              </w:rPr>
              <w:t>
04</w:t>
            </w:r>
          </w:p>
          <w:bookmarkEnd w:id="4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18 663 779,0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4"/>
          <w:p>
            <w:pPr>
              <w:spacing w:after="20"/>
              <w:ind w:left="20"/>
              <w:jc w:val="both"/>
            </w:pPr>
            <w:r>
              <w:rPr>
                <w:rFonts w:ascii="Times New Roman"/>
                <w:b w:val="false"/>
                <w:i w:val="false"/>
                <w:color w:val="000000"/>
                <w:sz w:val="20"/>
              </w:rPr>
              <w:t>
 </w:t>
            </w:r>
          </w:p>
          <w:bookmarkEnd w:id="4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5"/>
          <w:p>
            <w:pPr>
              <w:spacing w:after="20"/>
              <w:ind w:left="20"/>
              <w:jc w:val="both"/>
            </w:pPr>
            <w:r>
              <w:rPr>
                <w:rFonts w:ascii="Times New Roman"/>
                <w:b w:val="false"/>
                <w:i w:val="false"/>
                <w:color w:val="000000"/>
                <w:sz w:val="20"/>
              </w:rPr>
              <w:t>
 </w:t>
            </w:r>
          </w:p>
          <w:bookmarkEnd w:id="4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6"/>
          <w:p>
            <w:pPr>
              <w:spacing w:after="20"/>
              <w:ind w:left="20"/>
              <w:jc w:val="both"/>
            </w:pPr>
            <w:r>
              <w:rPr>
                <w:rFonts w:ascii="Times New Roman"/>
                <w:b w:val="false"/>
                <w:i w:val="false"/>
                <w:color w:val="000000"/>
                <w:sz w:val="20"/>
              </w:rPr>
              <w:t>
 </w:t>
            </w:r>
          </w:p>
          <w:bookmarkEnd w:id="4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7"/>
          <w:p>
            <w:pPr>
              <w:spacing w:after="20"/>
              <w:ind w:left="20"/>
              <w:jc w:val="both"/>
            </w:pPr>
            <w:r>
              <w:rPr>
                <w:rFonts w:ascii="Times New Roman"/>
                <w:b w:val="false"/>
                <w:i w:val="false"/>
                <w:color w:val="000000"/>
                <w:sz w:val="20"/>
              </w:rPr>
              <w:t>
 </w:t>
            </w:r>
          </w:p>
          <w:bookmarkEnd w:id="4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10 183 065,0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8"/>
          <w:p>
            <w:pPr>
              <w:spacing w:after="20"/>
              <w:ind w:left="20"/>
              <w:jc w:val="both"/>
            </w:pPr>
            <w:r>
              <w:rPr>
                <w:rFonts w:ascii="Times New Roman"/>
                <w:b w:val="false"/>
                <w:i w:val="false"/>
                <w:color w:val="000000"/>
                <w:sz w:val="20"/>
              </w:rPr>
              <w:t>
 </w:t>
            </w:r>
          </w:p>
          <w:bookmarkEnd w:id="4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9"/>
          <w:p>
            <w:pPr>
              <w:spacing w:after="20"/>
              <w:ind w:left="20"/>
              <w:jc w:val="both"/>
            </w:pPr>
            <w:r>
              <w:rPr>
                <w:rFonts w:ascii="Times New Roman"/>
                <w:b w:val="false"/>
                <w:i w:val="false"/>
                <w:color w:val="000000"/>
                <w:sz w:val="20"/>
              </w:rPr>
              <w:t>
 </w:t>
            </w:r>
          </w:p>
          <w:bookmarkEnd w:id="4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0"/>
          <w:p>
            <w:pPr>
              <w:spacing w:after="20"/>
              <w:ind w:left="20"/>
              <w:jc w:val="both"/>
            </w:pPr>
            <w:r>
              <w:rPr>
                <w:rFonts w:ascii="Times New Roman"/>
                <w:b w:val="false"/>
                <w:i w:val="false"/>
                <w:color w:val="000000"/>
                <w:sz w:val="20"/>
              </w:rPr>
              <w:t>
 </w:t>
            </w:r>
          </w:p>
          <w:bookmarkEnd w:id="4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1"/>
          <w:p>
            <w:pPr>
              <w:spacing w:after="20"/>
              <w:ind w:left="20"/>
              <w:jc w:val="both"/>
            </w:pPr>
            <w:r>
              <w:rPr>
                <w:rFonts w:ascii="Times New Roman"/>
                <w:b w:val="false"/>
                <w:i w:val="false"/>
                <w:color w:val="000000"/>
                <w:sz w:val="20"/>
              </w:rPr>
              <w:t>
 </w:t>
            </w:r>
          </w:p>
          <w:bookmarkEnd w:id="4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2"/>
          <w:p>
            <w:pPr>
              <w:spacing w:after="20"/>
              <w:ind w:left="20"/>
              <w:jc w:val="both"/>
            </w:pPr>
            <w:r>
              <w:rPr>
                <w:rFonts w:ascii="Times New Roman"/>
                <w:b w:val="false"/>
                <w:i w:val="false"/>
                <w:color w:val="000000"/>
                <w:sz w:val="20"/>
              </w:rPr>
              <w:t>
 </w:t>
            </w:r>
          </w:p>
          <w:bookmarkEnd w:id="4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3"/>
          <w:p>
            <w:pPr>
              <w:spacing w:after="20"/>
              <w:ind w:left="20"/>
              <w:jc w:val="both"/>
            </w:pPr>
            <w:r>
              <w:rPr>
                <w:rFonts w:ascii="Times New Roman"/>
                <w:b w:val="false"/>
                <w:i w:val="false"/>
                <w:color w:val="000000"/>
                <w:sz w:val="20"/>
              </w:rPr>
              <w:t>
 </w:t>
            </w:r>
          </w:p>
          <w:bookmarkEnd w:id="4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4"/>
          <w:p>
            <w:pPr>
              <w:spacing w:after="20"/>
              <w:ind w:left="20"/>
              <w:jc w:val="both"/>
            </w:pPr>
            <w:r>
              <w:rPr>
                <w:rFonts w:ascii="Times New Roman"/>
                <w:b w:val="false"/>
                <w:i w:val="false"/>
                <w:color w:val="000000"/>
                <w:sz w:val="20"/>
              </w:rPr>
              <w:t>
 </w:t>
            </w:r>
          </w:p>
          <w:bookmarkEnd w:id="4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5"/>
          <w:p>
            <w:pPr>
              <w:spacing w:after="20"/>
              <w:ind w:left="20"/>
              <w:jc w:val="both"/>
            </w:pPr>
            <w:r>
              <w:rPr>
                <w:rFonts w:ascii="Times New Roman"/>
                <w:b w:val="false"/>
                <w:i w:val="false"/>
                <w:color w:val="000000"/>
                <w:sz w:val="20"/>
              </w:rPr>
              <w:t>
 </w:t>
            </w:r>
          </w:p>
          <w:bookmarkEnd w:id="4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6"/>
          <w:p>
            <w:pPr>
              <w:spacing w:after="20"/>
              <w:ind w:left="20"/>
              <w:jc w:val="both"/>
            </w:pPr>
            <w:r>
              <w:rPr>
                <w:rFonts w:ascii="Times New Roman"/>
                <w:b w:val="false"/>
                <w:i w:val="false"/>
                <w:color w:val="000000"/>
                <w:sz w:val="20"/>
              </w:rPr>
              <w:t>
 </w:t>
            </w:r>
          </w:p>
          <w:bookmarkEnd w:id="4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3 675 240,0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7"/>
          <w:p>
            <w:pPr>
              <w:spacing w:after="20"/>
              <w:ind w:left="20"/>
              <w:jc w:val="both"/>
            </w:pPr>
            <w:r>
              <w:rPr>
                <w:rFonts w:ascii="Times New Roman"/>
                <w:b w:val="false"/>
                <w:i w:val="false"/>
                <w:color w:val="000000"/>
                <w:sz w:val="20"/>
              </w:rPr>
              <w:t>
 </w:t>
            </w:r>
          </w:p>
          <w:bookmarkEnd w:id="4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8"/>
          <w:p>
            <w:pPr>
              <w:spacing w:after="20"/>
              <w:ind w:left="20"/>
              <w:jc w:val="both"/>
            </w:pPr>
            <w:r>
              <w:rPr>
                <w:rFonts w:ascii="Times New Roman"/>
                <w:b w:val="false"/>
                <w:i w:val="false"/>
                <w:color w:val="000000"/>
                <w:sz w:val="20"/>
              </w:rPr>
              <w:t>
 </w:t>
            </w:r>
          </w:p>
          <w:bookmarkEnd w:id="4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9"/>
          <w:p>
            <w:pPr>
              <w:spacing w:after="20"/>
              <w:ind w:left="20"/>
              <w:jc w:val="both"/>
            </w:pPr>
            <w:r>
              <w:rPr>
                <w:rFonts w:ascii="Times New Roman"/>
                <w:b w:val="false"/>
                <w:i w:val="false"/>
                <w:color w:val="000000"/>
                <w:sz w:val="20"/>
              </w:rPr>
              <w:t>
 </w:t>
            </w:r>
          </w:p>
          <w:bookmarkEnd w:id="4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0"/>
          <w:p>
            <w:pPr>
              <w:spacing w:after="20"/>
              <w:ind w:left="20"/>
              <w:jc w:val="both"/>
            </w:pPr>
            <w:r>
              <w:rPr>
                <w:rFonts w:ascii="Times New Roman"/>
                <w:b w:val="false"/>
                <w:i w:val="false"/>
                <w:color w:val="000000"/>
                <w:sz w:val="20"/>
              </w:rPr>
              <w:t>
 </w:t>
            </w:r>
          </w:p>
          <w:bookmarkEnd w:id="4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2 610 835,0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1"/>
          <w:p>
            <w:pPr>
              <w:spacing w:after="20"/>
              <w:ind w:left="20"/>
              <w:jc w:val="both"/>
            </w:pPr>
            <w:r>
              <w:rPr>
                <w:rFonts w:ascii="Times New Roman"/>
                <w:b w:val="false"/>
                <w:i w:val="false"/>
                <w:color w:val="000000"/>
                <w:sz w:val="20"/>
              </w:rPr>
              <w:t>
 </w:t>
            </w:r>
          </w:p>
          <w:bookmarkEnd w:id="4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2 294 601,0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2"/>
          <w:p>
            <w:pPr>
              <w:spacing w:after="20"/>
              <w:ind w:left="20"/>
              <w:jc w:val="both"/>
            </w:pPr>
            <w:r>
              <w:rPr>
                <w:rFonts w:ascii="Times New Roman"/>
                <w:b w:val="false"/>
                <w:i w:val="false"/>
                <w:color w:val="000000"/>
                <w:sz w:val="20"/>
              </w:rPr>
              <w:t>
 </w:t>
            </w:r>
          </w:p>
          <w:bookmarkEnd w:id="4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3"/>
          <w:p>
            <w:pPr>
              <w:spacing w:after="20"/>
              <w:ind w:left="20"/>
              <w:jc w:val="both"/>
            </w:pPr>
            <w:r>
              <w:rPr>
                <w:rFonts w:ascii="Times New Roman"/>
                <w:b w:val="false"/>
                <w:i w:val="false"/>
                <w:color w:val="000000"/>
                <w:sz w:val="20"/>
              </w:rPr>
              <w:t>
 </w:t>
            </w:r>
          </w:p>
          <w:bookmarkEnd w:id="4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5 371 754,0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4"/>
          <w:p>
            <w:pPr>
              <w:spacing w:after="20"/>
              <w:ind w:left="20"/>
              <w:jc w:val="both"/>
            </w:pPr>
            <w:r>
              <w:rPr>
                <w:rFonts w:ascii="Times New Roman"/>
                <w:b w:val="false"/>
                <w:i w:val="false"/>
                <w:color w:val="000000"/>
                <w:sz w:val="20"/>
              </w:rPr>
              <w:t>
 </w:t>
            </w:r>
          </w:p>
          <w:bookmarkEnd w:id="4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1 722 023,0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5"/>
          <w:p>
            <w:pPr>
              <w:spacing w:after="20"/>
              <w:ind w:left="20"/>
              <w:jc w:val="both"/>
            </w:pPr>
            <w:r>
              <w:rPr>
                <w:rFonts w:ascii="Times New Roman"/>
                <w:b w:val="false"/>
                <w:i w:val="false"/>
                <w:color w:val="000000"/>
                <w:sz w:val="20"/>
              </w:rPr>
              <w:t>
 </w:t>
            </w:r>
          </w:p>
          <w:bookmarkEnd w:id="4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2 594 477,0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6"/>
          <w:p>
            <w:pPr>
              <w:spacing w:after="20"/>
              <w:ind w:left="20"/>
              <w:jc w:val="both"/>
            </w:pPr>
            <w:r>
              <w:rPr>
                <w:rFonts w:ascii="Times New Roman"/>
                <w:b w:val="false"/>
                <w:i w:val="false"/>
                <w:color w:val="000000"/>
                <w:sz w:val="20"/>
              </w:rPr>
              <w:t>
 </w:t>
            </w:r>
          </w:p>
          <w:bookmarkEnd w:id="4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1 055 254,0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7"/>
          <w:p>
            <w:pPr>
              <w:spacing w:after="20"/>
              <w:ind w:left="20"/>
              <w:jc w:val="both"/>
            </w:pPr>
            <w:r>
              <w:rPr>
                <w:rFonts w:ascii="Times New Roman"/>
                <w:b w:val="false"/>
                <w:i w:val="false"/>
                <w:color w:val="000000"/>
                <w:sz w:val="20"/>
              </w:rPr>
              <w:t>
05</w:t>
            </w:r>
          </w:p>
          <w:bookmarkEnd w:id="4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5 559 702,0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8"/>
          <w:p>
            <w:pPr>
              <w:spacing w:after="20"/>
              <w:ind w:left="20"/>
              <w:jc w:val="both"/>
            </w:pPr>
            <w:r>
              <w:rPr>
                <w:rFonts w:ascii="Times New Roman"/>
                <w:b w:val="false"/>
                <w:i w:val="false"/>
                <w:color w:val="000000"/>
                <w:sz w:val="20"/>
              </w:rPr>
              <w:t>
 </w:t>
            </w:r>
          </w:p>
          <w:bookmarkEnd w:id="4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3 442 118,0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9"/>
          <w:p>
            <w:pPr>
              <w:spacing w:after="20"/>
              <w:ind w:left="20"/>
              <w:jc w:val="both"/>
            </w:pPr>
            <w:r>
              <w:rPr>
                <w:rFonts w:ascii="Times New Roman"/>
                <w:b w:val="false"/>
                <w:i w:val="false"/>
                <w:color w:val="000000"/>
                <w:sz w:val="20"/>
              </w:rPr>
              <w:t>
 </w:t>
            </w:r>
          </w:p>
          <w:bookmarkEnd w:id="4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0"/>
          <w:p>
            <w:pPr>
              <w:spacing w:after="20"/>
              <w:ind w:left="20"/>
              <w:jc w:val="both"/>
            </w:pPr>
            <w:r>
              <w:rPr>
                <w:rFonts w:ascii="Times New Roman"/>
                <w:b w:val="false"/>
                <w:i w:val="false"/>
                <w:color w:val="000000"/>
                <w:sz w:val="20"/>
              </w:rPr>
              <w:t>
 </w:t>
            </w:r>
          </w:p>
          <w:bookmarkEnd w:id="4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1"/>
          <w:p>
            <w:pPr>
              <w:spacing w:after="20"/>
              <w:ind w:left="20"/>
              <w:jc w:val="both"/>
            </w:pPr>
            <w:r>
              <w:rPr>
                <w:rFonts w:ascii="Times New Roman"/>
                <w:b w:val="false"/>
                <w:i w:val="false"/>
                <w:color w:val="000000"/>
                <w:sz w:val="20"/>
              </w:rPr>
              <w:t>
 </w:t>
            </w:r>
          </w:p>
          <w:bookmarkEnd w:id="4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2"/>
          <w:p>
            <w:pPr>
              <w:spacing w:after="20"/>
              <w:ind w:left="20"/>
              <w:jc w:val="both"/>
            </w:pPr>
            <w:r>
              <w:rPr>
                <w:rFonts w:ascii="Times New Roman"/>
                <w:b w:val="false"/>
                <w:i w:val="false"/>
                <w:color w:val="000000"/>
                <w:sz w:val="20"/>
              </w:rPr>
              <w:t>
 </w:t>
            </w:r>
          </w:p>
          <w:bookmarkEnd w:id="4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3"/>
          <w:p>
            <w:pPr>
              <w:spacing w:after="20"/>
              <w:ind w:left="20"/>
              <w:jc w:val="both"/>
            </w:pPr>
            <w:r>
              <w:rPr>
                <w:rFonts w:ascii="Times New Roman"/>
                <w:b w:val="false"/>
                <w:i w:val="false"/>
                <w:color w:val="000000"/>
                <w:sz w:val="20"/>
              </w:rPr>
              <w:t>
 </w:t>
            </w:r>
          </w:p>
          <w:bookmarkEnd w:id="4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4"/>
          <w:p>
            <w:pPr>
              <w:spacing w:after="20"/>
              <w:ind w:left="20"/>
              <w:jc w:val="both"/>
            </w:pPr>
            <w:r>
              <w:rPr>
                <w:rFonts w:ascii="Times New Roman"/>
                <w:b w:val="false"/>
                <w:i w:val="false"/>
                <w:color w:val="000000"/>
                <w:sz w:val="20"/>
              </w:rPr>
              <w:t>
 </w:t>
            </w:r>
          </w:p>
          <w:bookmarkEnd w:id="4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5"/>
          <w:p>
            <w:pPr>
              <w:spacing w:after="20"/>
              <w:ind w:left="20"/>
              <w:jc w:val="both"/>
            </w:pPr>
            <w:r>
              <w:rPr>
                <w:rFonts w:ascii="Times New Roman"/>
                <w:b w:val="false"/>
                <w:i w:val="false"/>
                <w:color w:val="000000"/>
                <w:sz w:val="20"/>
              </w:rPr>
              <w:t>
 </w:t>
            </w:r>
          </w:p>
          <w:bookmarkEnd w:id="4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6"/>
          <w:p>
            <w:pPr>
              <w:spacing w:after="20"/>
              <w:ind w:left="20"/>
              <w:jc w:val="both"/>
            </w:pPr>
            <w:r>
              <w:rPr>
                <w:rFonts w:ascii="Times New Roman"/>
                <w:b w:val="false"/>
                <w:i w:val="false"/>
                <w:color w:val="000000"/>
                <w:sz w:val="20"/>
              </w:rPr>
              <w:t>
 </w:t>
            </w:r>
          </w:p>
          <w:bookmarkEnd w:id="4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7"/>
          <w:p>
            <w:pPr>
              <w:spacing w:after="20"/>
              <w:ind w:left="20"/>
              <w:jc w:val="both"/>
            </w:pPr>
            <w:r>
              <w:rPr>
                <w:rFonts w:ascii="Times New Roman"/>
                <w:b w:val="false"/>
                <w:i w:val="false"/>
                <w:color w:val="000000"/>
                <w:sz w:val="20"/>
              </w:rPr>
              <w:t>
 </w:t>
            </w:r>
          </w:p>
          <w:bookmarkEnd w:id="4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8"/>
          <w:p>
            <w:pPr>
              <w:spacing w:after="20"/>
              <w:ind w:left="20"/>
              <w:jc w:val="both"/>
            </w:pPr>
            <w:r>
              <w:rPr>
                <w:rFonts w:ascii="Times New Roman"/>
                <w:b w:val="false"/>
                <w:i w:val="false"/>
                <w:color w:val="000000"/>
                <w:sz w:val="20"/>
              </w:rPr>
              <w:t>
 </w:t>
            </w:r>
          </w:p>
          <w:bookmarkEnd w:id="4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9"/>
          <w:p>
            <w:pPr>
              <w:spacing w:after="20"/>
              <w:ind w:left="20"/>
              <w:jc w:val="both"/>
            </w:pPr>
            <w:r>
              <w:rPr>
                <w:rFonts w:ascii="Times New Roman"/>
                <w:b w:val="false"/>
                <w:i w:val="false"/>
                <w:color w:val="000000"/>
                <w:sz w:val="20"/>
              </w:rPr>
              <w:t>
 </w:t>
            </w:r>
          </w:p>
          <w:bookmarkEnd w:id="4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0"/>
          <w:p>
            <w:pPr>
              <w:spacing w:after="20"/>
              <w:ind w:left="20"/>
              <w:jc w:val="both"/>
            </w:pPr>
            <w:r>
              <w:rPr>
                <w:rFonts w:ascii="Times New Roman"/>
                <w:b w:val="false"/>
                <w:i w:val="false"/>
                <w:color w:val="000000"/>
                <w:sz w:val="20"/>
              </w:rPr>
              <w:t>
06</w:t>
            </w:r>
          </w:p>
          <w:bookmarkEnd w:id="4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1"/>
          <w:p>
            <w:pPr>
              <w:spacing w:after="20"/>
              <w:ind w:left="20"/>
              <w:jc w:val="both"/>
            </w:pPr>
            <w:r>
              <w:rPr>
                <w:rFonts w:ascii="Times New Roman"/>
                <w:b w:val="false"/>
                <w:i w:val="false"/>
                <w:color w:val="000000"/>
                <w:sz w:val="20"/>
              </w:rPr>
              <w:t>
 </w:t>
            </w:r>
          </w:p>
          <w:bookmarkEnd w:id="4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3 539 350,0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2"/>
          <w:p>
            <w:pPr>
              <w:spacing w:after="20"/>
              <w:ind w:left="20"/>
              <w:jc w:val="both"/>
            </w:pPr>
            <w:r>
              <w:rPr>
                <w:rFonts w:ascii="Times New Roman"/>
                <w:b w:val="false"/>
                <w:i w:val="false"/>
                <w:color w:val="000000"/>
                <w:sz w:val="20"/>
              </w:rPr>
              <w:t>
 </w:t>
            </w:r>
          </w:p>
          <w:bookmarkEnd w:id="4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3"/>
          <w:p>
            <w:pPr>
              <w:spacing w:after="20"/>
              <w:ind w:left="20"/>
              <w:jc w:val="both"/>
            </w:pPr>
            <w:r>
              <w:rPr>
                <w:rFonts w:ascii="Times New Roman"/>
                <w:b w:val="false"/>
                <w:i w:val="false"/>
                <w:color w:val="000000"/>
                <w:sz w:val="20"/>
              </w:rPr>
              <w:t>
 </w:t>
            </w:r>
          </w:p>
          <w:bookmarkEnd w:id="4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4"/>
          <w:p>
            <w:pPr>
              <w:spacing w:after="20"/>
              <w:ind w:left="20"/>
              <w:jc w:val="both"/>
            </w:pPr>
            <w:r>
              <w:rPr>
                <w:rFonts w:ascii="Times New Roman"/>
                <w:b w:val="false"/>
                <w:i w:val="false"/>
                <w:color w:val="000000"/>
                <w:sz w:val="20"/>
              </w:rPr>
              <w:t>
 </w:t>
            </w:r>
          </w:p>
          <w:bookmarkEnd w:id="4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5"/>
          <w:p>
            <w:pPr>
              <w:spacing w:after="20"/>
              <w:ind w:left="20"/>
              <w:jc w:val="both"/>
            </w:pPr>
            <w:r>
              <w:rPr>
                <w:rFonts w:ascii="Times New Roman"/>
                <w:b w:val="false"/>
                <w:i w:val="false"/>
                <w:color w:val="000000"/>
                <w:sz w:val="20"/>
              </w:rPr>
              <w:t>
 </w:t>
            </w:r>
          </w:p>
          <w:bookmarkEnd w:id="4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6"/>
          <w:p>
            <w:pPr>
              <w:spacing w:after="20"/>
              <w:ind w:left="20"/>
              <w:jc w:val="both"/>
            </w:pPr>
            <w:r>
              <w:rPr>
                <w:rFonts w:ascii="Times New Roman"/>
                <w:b w:val="false"/>
                <w:i w:val="false"/>
                <w:color w:val="000000"/>
                <w:sz w:val="20"/>
              </w:rPr>
              <w:t>
 </w:t>
            </w:r>
          </w:p>
          <w:bookmarkEnd w:id="4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7"/>
          <w:p>
            <w:pPr>
              <w:spacing w:after="20"/>
              <w:ind w:left="20"/>
              <w:jc w:val="both"/>
            </w:pPr>
            <w:r>
              <w:rPr>
                <w:rFonts w:ascii="Times New Roman"/>
                <w:b w:val="false"/>
                <w:i w:val="false"/>
                <w:color w:val="000000"/>
                <w:sz w:val="20"/>
              </w:rPr>
              <w:t>
 </w:t>
            </w:r>
          </w:p>
          <w:bookmarkEnd w:id="4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8"/>
          <w:p>
            <w:pPr>
              <w:spacing w:after="20"/>
              <w:ind w:left="20"/>
              <w:jc w:val="both"/>
            </w:pPr>
            <w:r>
              <w:rPr>
                <w:rFonts w:ascii="Times New Roman"/>
                <w:b w:val="false"/>
                <w:i w:val="false"/>
                <w:color w:val="000000"/>
                <w:sz w:val="20"/>
              </w:rPr>
              <w:t>
 </w:t>
            </w:r>
          </w:p>
          <w:bookmarkEnd w:id="4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9"/>
          <w:p>
            <w:pPr>
              <w:spacing w:after="20"/>
              <w:ind w:left="20"/>
              <w:jc w:val="both"/>
            </w:pPr>
            <w:r>
              <w:rPr>
                <w:rFonts w:ascii="Times New Roman"/>
                <w:b w:val="false"/>
                <w:i w:val="false"/>
                <w:color w:val="000000"/>
                <w:sz w:val="20"/>
              </w:rPr>
              <w:t>
 </w:t>
            </w:r>
          </w:p>
          <w:bookmarkEnd w:id="4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0"/>
          <w:p>
            <w:pPr>
              <w:spacing w:after="20"/>
              <w:ind w:left="20"/>
              <w:jc w:val="both"/>
            </w:pPr>
            <w:r>
              <w:rPr>
                <w:rFonts w:ascii="Times New Roman"/>
                <w:b w:val="false"/>
                <w:i w:val="false"/>
                <w:color w:val="000000"/>
                <w:sz w:val="20"/>
              </w:rPr>
              <w:t>
 </w:t>
            </w:r>
          </w:p>
          <w:bookmarkEnd w:id="4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1"/>
          <w:p>
            <w:pPr>
              <w:spacing w:after="20"/>
              <w:ind w:left="20"/>
              <w:jc w:val="both"/>
            </w:pPr>
            <w:r>
              <w:rPr>
                <w:rFonts w:ascii="Times New Roman"/>
                <w:b w:val="false"/>
                <w:i w:val="false"/>
                <w:color w:val="000000"/>
                <w:sz w:val="20"/>
              </w:rPr>
              <w:t>
 </w:t>
            </w:r>
          </w:p>
          <w:bookmarkEnd w:id="4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w:t>
            </w:r>
          </w:p>
          <w:bookmarkEnd w:id="4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w:t>
            </w:r>
          </w:p>
          <w:bookmarkEnd w:id="4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4"/>
          <w:p>
            <w:pPr>
              <w:spacing w:after="20"/>
              <w:ind w:left="20"/>
              <w:jc w:val="both"/>
            </w:pPr>
            <w:r>
              <w:rPr>
                <w:rFonts w:ascii="Times New Roman"/>
                <w:b w:val="false"/>
                <w:i w:val="false"/>
                <w:color w:val="000000"/>
                <w:sz w:val="20"/>
              </w:rPr>
              <w:t>
 </w:t>
            </w:r>
          </w:p>
          <w:bookmarkEnd w:id="4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5"/>
          <w:p>
            <w:pPr>
              <w:spacing w:after="20"/>
              <w:ind w:left="20"/>
              <w:jc w:val="both"/>
            </w:pPr>
            <w:r>
              <w:rPr>
                <w:rFonts w:ascii="Times New Roman"/>
                <w:b w:val="false"/>
                <w:i w:val="false"/>
                <w:color w:val="000000"/>
                <w:sz w:val="20"/>
              </w:rPr>
              <w:t>
 </w:t>
            </w:r>
          </w:p>
          <w:bookmarkEnd w:id="4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6"/>
          <w:p>
            <w:pPr>
              <w:spacing w:after="20"/>
              <w:ind w:left="20"/>
              <w:jc w:val="both"/>
            </w:pPr>
            <w:r>
              <w:rPr>
                <w:rFonts w:ascii="Times New Roman"/>
                <w:b w:val="false"/>
                <w:i w:val="false"/>
                <w:color w:val="000000"/>
                <w:sz w:val="20"/>
              </w:rPr>
              <w:t>
 </w:t>
            </w:r>
          </w:p>
          <w:bookmarkEnd w:id="4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7"/>
          <w:p>
            <w:pPr>
              <w:spacing w:after="20"/>
              <w:ind w:left="20"/>
              <w:jc w:val="both"/>
            </w:pPr>
            <w:r>
              <w:rPr>
                <w:rFonts w:ascii="Times New Roman"/>
                <w:b w:val="false"/>
                <w:i w:val="false"/>
                <w:color w:val="000000"/>
                <w:sz w:val="20"/>
              </w:rPr>
              <w:t>
 </w:t>
            </w:r>
          </w:p>
          <w:bookmarkEnd w:id="4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8"/>
          <w:p>
            <w:pPr>
              <w:spacing w:after="20"/>
              <w:ind w:left="20"/>
              <w:jc w:val="both"/>
            </w:pPr>
            <w:r>
              <w:rPr>
                <w:rFonts w:ascii="Times New Roman"/>
                <w:b w:val="false"/>
                <w:i w:val="false"/>
                <w:color w:val="000000"/>
                <w:sz w:val="20"/>
              </w:rPr>
              <w:t>
 </w:t>
            </w:r>
          </w:p>
          <w:bookmarkEnd w:id="4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9"/>
          <w:p>
            <w:pPr>
              <w:spacing w:after="20"/>
              <w:ind w:left="20"/>
              <w:jc w:val="both"/>
            </w:pPr>
            <w:r>
              <w:rPr>
                <w:rFonts w:ascii="Times New Roman"/>
                <w:b w:val="false"/>
                <w:i w:val="false"/>
                <w:color w:val="000000"/>
                <w:sz w:val="20"/>
              </w:rPr>
              <w:t>
 </w:t>
            </w:r>
          </w:p>
          <w:bookmarkEnd w:id="4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0"/>
          <w:p>
            <w:pPr>
              <w:spacing w:after="20"/>
              <w:ind w:left="20"/>
              <w:jc w:val="both"/>
            </w:pPr>
            <w:r>
              <w:rPr>
                <w:rFonts w:ascii="Times New Roman"/>
                <w:b w:val="false"/>
                <w:i w:val="false"/>
                <w:color w:val="000000"/>
                <w:sz w:val="20"/>
              </w:rPr>
              <w:t>
 </w:t>
            </w:r>
          </w:p>
          <w:bookmarkEnd w:id="4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1"/>
          <w:p>
            <w:pPr>
              <w:spacing w:after="20"/>
              <w:ind w:left="20"/>
              <w:jc w:val="both"/>
            </w:pPr>
            <w:r>
              <w:rPr>
                <w:rFonts w:ascii="Times New Roman"/>
                <w:b w:val="false"/>
                <w:i w:val="false"/>
                <w:color w:val="000000"/>
                <w:sz w:val="20"/>
              </w:rPr>
              <w:t>
 </w:t>
            </w:r>
          </w:p>
          <w:bookmarkEnd w:id="4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2"/>
          <w:p>
            <w:pPr>
              <w:spacing w:after="20"/>
              <w:ind w:left="20"/>
              <w:jc w:val="both"/>
            </w:pPr>
            <w:r>
              <w:rPr>
                <w:rFonts w:ascii="Times New Roman"/>
                <w:b w:val="false"/>
                <w:i w:val="false"/>
                <w:color w:val="000000"/>
                <w:sz w:val="20"/>
              </w:rPr>
              <w:t>
 </w:t>
            </w:r>
          </w:p>
          <w:bookmarkEnd w:id="4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3"/>
          <w:p>
            <w:pPr>
              <w:spacing w:after="20"/>
              <w:ind w:left="20"/>
              <w:jc w:val="both"/>
            </w:pPr>
            <w:r>
              <w:rPr>
                <w:rFonts w:ascii="Times New Roman"/>
                <w:b w:val="false"/>
                <w:i w:val="false"/>
                <w:color w:val="000000"/>
                <w:sz w:val="20"/>
              </w:rPr>
              <w:t>
07</w:t>
            </w:r>
          </w:p>
          <w:bookmarkEnd w:id="4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4"/>
          <w:p>
            <w:pPr>
              <w:spacing w:after="20"/>
              <w:ind w:left="20"/>
              <w:jc w:val="both"/>
            </w:pPr>
            <w:r>
              <w:rPr>
                <w:rFonts w:ascii="Times New Roman"/>
                <w:b w:val="false"/>
                <w:i w:val="false"/>
                <w:color w:val="000000"/>
                <w:sz w:val="20"/>
              </w:rPr>
              <w:t>
 </w:t>
            </w:r>
          </w:p>
          <w:bookmarkEnd w:id="4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5"/>
          <w:p>
            <w:pPr>
              <w:spacing w:after="20"/>
              <w:ind w:left="20"/>
              <w:jc w:val="both"/>
            </w:pPr>
            <w:r>
              <w:rPr>
                <w:rFonts w:ascii="Times New Roman"/>
                <w:b w:val="false"/>
                <w:i w:val="false"/>
                <w:color w:val="000000"/>
                <w:sz w:val="20"/>
              </w:rPr>
              <w:t>
 </w:t>
            </w:r>
          </w:p>
          <w:bookmarkEnd w:id="4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6"/>
          <w:p>
            <w:pPr>
              <w:spacing w:after="20"/>
              <w:ind w:left="20"/>
              <w:jc w:val="both"/>
            </w:pPr>
            <w:r>
              <w:rPr>
                <w:rFonts w:ascii="Times New Roman"/>
                <w:b w:val="false"/>
                <w:i w:val="false"/>
                <w:color w:val="000000"/>
                <w:sz w:val="20"/>
              </w:rPr>
              <w:t>
 </w:t>
            </w:r>
          </w:p>
          <w:bookmarkEnd w:id="4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7"/>
          <w:p>
            <w:pPr>
              <w:spacing w:after="20"/>
              <w:ind w:left="20"/>
              <w:jc w:val="both"/>
            </w:pPr>
            <w:r>
              <w:rPr>
                <w:rFonts w:ascii="Times New Roman"/>
                <w:b w:val="false"/>
                <w:i w:val="false"/>
                <w:color w:val="000000"/>
                <w:sz w:val="20"/>
              </w:rPr>
              <w:t>
 </w:t>
            </w:r>
          </w:p>
          <w:bookmarkEnd w:id="4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8"/>
          <w:p>
            <w:pPr>
              <w:spacing w:after="20"/>
              <w:ind w:left="20"/>
              <w:jc w:val="both"/>
            </w:pPr>
            <w:r>
              <w:rPr>
                <w:rFonts w:ascii="Times New Roman"/>
                <w:b w:val="false"/>
                <w:i w:val="false"/>
                <w:color w:val="000000"/>
                <w:sz w:val="20"/>
              </w:rPr>
              <w:t>
08</w:t>
            </w:r>
          </w:p>
          <w:bookmarkEnd w:id="4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9 369 920,0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9"/>
          <w:p>
            <w:pPr>
              <w:spacing w:after="20"/>
              <w:ind w:left="20"/>
              <w:jc w:val="both"/>
            </w:pPr>
            <w:r>
              <w:rPr>
                <w:rFonts w:ascii="Times New Roman"/>
                <w:b w:val="false"/>
                <w:i w:val="false"/>
                <w:color w:val="000000"/>
                <w:sz w:val="20"/>
              </w:rPr>
              <w:t>
 </w:t>
            </w:r>
          </w:p>
          <w:bookmarkEnd w:id="4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0"/>
          <w:p>
            <w:pPr>
              <w:spacing w:after="20"/>
              <w:ind w:left="20"/>
              <w:jc w:val="both"/>
            </w:pPr>
            <w:r>
              <w:rPr>
                <w:rFonts w:ascii="Times New Roman"/>
                <w:b w:val="false"/>
                <w:i w:val="false"/>
                <w:color w:val="000000"/>
                <w:sz w:val="20"/>
              </w:rPr>
              <w:t>
 </w:t>
            </w:r>
          </w:p>
          <w:bookmarkEnd w:id="5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1"/>
          <w:p>
            <w:pPr>
              <w:spacing w:after="20"/>
              <w:ind w:left="20"/>
              <w:jc w:val="both"/>
            </w:pPr>
            <w:r>
              <w:rPr>
                <w:rFonts w:ascii="Times New Roman"/>
                <w:b w:val="false"/>
                <w:i w:val="false"/>
                <w:color w:val="000000"/>
                <w:sz w:val="20"/>
              </w:rPr>
              <w:t>
 </w:t>
            </w:r>
          </w:p>
          <w:bookmarkEnd w:id="5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2"/>
          <w:p>
            <w:pPr>
              <w:spacing w:after="20"/>
              <w:ind w:left="20"/>
              <w:jc w:val="both"/>
            </w:pPr>
            <w:r>
              <w:rPr>
                <w:rFonts w:ascii="Times New Roman"/>
                <w:b w:val="false"/>
                <w:i w:val="false"/>
                <w:color w:val="000000"/>
                <w:sz w:val="20"/>
              </w:rPr>
              <w:t>
 </w:t>
            </w:r>
          </w:p>
          <w:bookmarkEnd w:id="5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3"/>
          <w:p>
            <w:pPr>
              <w:spacing w:after="20"/>
              <w:ind w:left="20"/>
              <w:jc w:val="both"/>
            </w:pPr>
            <w:r>
              <w:rPr>
                <w:rFonts w:ascii="Times New Roman"/>
                <w:b w:val="false"/>
                <w:i w:val="false"/>
                <w:color w:val="000000"/>
                <w:sz w:val="20"/>
              </w:rPr>
              <w:t>
 </w:t>
            </w:r>
          </w:p>
          <w:bookmarkEnd w:id="5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4"/>
          <w:p>
            <w:pPr>
              <w:spacing w:after="20"/>
              <w:ind w:left="20"/>
              <w:jc w:val="both"/>
            </w:pPr>
            <w:r>
              <w:rPr>
                <w:rFonts w:ascii="Times New Roman"/>
                <w:b w:val="false"/>
                <w:i w:val="false"/>
                <w:color w:val="000000"/>
                <w:sz w:val="20"/>
              </w:rPr>
              <w:t>
 </w:t>
            </w:r>
          </w:p>
          <w:bookmarkEnd w:id="5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5"/>
          <w:p>
            <w:pPr>
              <w:spacing w:after="20"/>
              <w:ind w:left="20"/>
              <w:jc w:val="both"/>
            </w:pPr>
            <w:r>
              <w:rPr>
                <w:rFonts w:ascii="Times New Roman"/>
                <w:b w:val="false"/>
                <w:i w:val="false"/>
                <w:color w:val="000000"/>
                <w:sz w:val="20"/>
              </w:rPr>
              <w:t>
 </w:t>
            </w:r>
          </w:p>
          <w:bookmarkEnd w:id="5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6"/>
          <w:p>
            <w:pPr>
              <w:spacing w:after="20"/>
              <w:ind w:left="20"/>
              <w:jc w:val="both"/>
            </w:pPr>
            <w:r>
              <w:rPr>
                <w:rFonts w:ascii="Times New Roman"/>
                <w:b w:val="false"/>
                <w:i w:val="false"/>
                <w:color w:val="000000"/>
                <w:sz w:val="20"/>
              </w:rPr>
              <w:t>
 </w:t>
            </w:r>
          </w:p>
          <w:bookmarkEnd w:id="5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7"/>
          <w:p>
            <w:pPr>
              <w:spacing w:after="20"/>
              <w:ind w:left="20"/>
              <w:jc w:val="both"/>
            </w:pPr>
            <w:r>
              <w:rPr>
                <w:rFonts w:ascii="Times New Roman"/>
                <w:b w:val="false"/>
                <w:i w:val="false"/>
                <w:color w:val="000000"/>
                <w:sz w:val="20"/>
              </w:rPr>
              <w:t>
 </w:t>
            </w:r>
          </w:p>
          <w:bookmarkEnd w:id="5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8"/>
          <w:p>
            <w:pPr>
              <w:spacing w:after="20"/>
              <w:ind w:left="20"/>
              <w:jc w:val="both"/>
            </w:pPr>
            <w:r>
              <w:rPr>
                <w:rFonts w:ascii="Times New Roman"/>
                <w:b w:val="false"/>
                <w:i w:val="false"/>
                <w:color w:val="000000"/>
                <w:sz w:val="20"/>
              </w:rPr>
              <w:t>
 </w:t>
            </w:r>
          </w:p>
          <w:bookmarkEnd w:id="5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9"/>
          <w:p>
            <w:pPr>
              <w:spacing w:after="20"/>
              <w:ind w:left="20"/>
              <w:jc w:val="both"/>
            </w:pPr>
            <w:r>
              <w:rPr>
                <w:rFonts w:ascii="Times New Roman"/>
                <w:b w:val="false"/>
                <w:i w:val="false"/>
                <w:color w:val="000000"/>
                <w:sz w:val="20"/>
              </w:rPr>
              <w:t>
 </w:t>
            </w:r>
          </w:p>
          <w:bookmarkEnd w:id="5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0"/>
          <w:p>
            <w:pPr>
              <w:spacing w:after="20"/>
              <w:ind w:left="20"/>
              <w:jc w:val="both"/>
            </w:pPr>
            <w:r>
              <w:rPr>
                <w:rFonts w:ascii="Times New Roman"/>
                <w:b w:val="false"/>
                <w:i w:val="false"/>
                <w:color w:val="000000"/>
                <w:sz w:val="20"/>
              </w:rPr>
              <w:t>
 </w:t>
            </w:r>
          </w:p>
          <w:bookmarkEnd w:id="5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1"/>
          <w:p>
            <w:pPr>
              <w:spacing w:after="20"/>
              <w:ind w:left="20"/>
              <w:jc w:val="both"/>
            </w:pPr>
            <w:r>
              <w:rPr>
                <w:rFonts w:ascii="Times New Roman"/>
                <w:b w:val="false"/>
                <w:i w:val="false"/>
                <w:color w:val="000000"/>
                <w:sz w:val="20"/>
              </w:rPr>
              <w:t>
 </w:t>
            </w:r>
          </w:p>
          <w:bookmarkEnd w:id="5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2"/>
          <w:p>
            <w:pPr>
              <w:spacing w:after="20"/>
              <w:ind w:left="20"/>
              <w:jc w:val="both"/>
            </w:pPr>
            <w:r>
              <w:rPr>
                <w:rFonts w:ascii="Times New Roman"/>
                <w:b w:val="false"/>
                <w:i w:val="false"/>
                <w:color w:val="000000"/>
                <w:sz w:val="20"/>
              </w:rPr>
              <w:t>
 </w:t>
            </w:r>
          </w:p>
          <w:bookmarkEnd w:id="5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3"/>
          <w:p>
            <w:pPr>
              <w:spacing w:after="20"/>
              <w:ind w:left="20"/>
              <w:jc w:val="both"/>
            </w:pPr>
            <w:r>
              <w:rPr>
                <w:rFonts w:ascii="Times New Roman"/>
                <w:b w:val="false"/>
                <w:i w:val="false"/>
                <w:color w:val="000000"/>
                <w:sz w:val="20"/>
              </w:rPr>
              <w:t>
 </w:t>
            </w:r>
          </w:p>
          <w:bookmarkEnd w:id="5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4"/>
          <w:p>
            <w:pPr>
              <w:spacing w:after="20"/>
              <w:ind w:left="20"/>
              <w:jc w:val="both"/>
            </w:pPr>
            <w:r>
              <w:rPr>
                <w:rFonts w:ascii="Times New Roman"/>
                <w:b w:val="false"/>
                <w:i w:val="false"/>
                <w:color w:val="000000"/>
                <w:sz w:val="20"/>
              </w:rPr>
              <w:t>
 </w:t>
            </w:r>
          </w:p>
          <w:bookmarkEnd w:id="5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5"/>
          <w:p>
            <w:pPr>
              <w:spacing w:after="20"/>
              <w:ind w:left="20"/>
              <w:jc w:val="both"/>
            </w:pPr>
            <w:r>
              <w:rPr>
                <w:rFonts w:ascii="Times New Roman"/>
                <w:b w:val="false"/>
                <w:i w:val="false"/>
                <w:color w:val="000000"/>
                <w:sz w:val="20"/>
              </w:rPr>
              <w:t>
 </w:t>
            </w:r>
          </w:p>
          <w:bookmarkEnd w:id="5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6"/>
          <w:p>
            <w:pPr>
              <w:spacing w:after="20"/>
              <w:ind w:left="20"/>
              <w:jc w:val="both"/>
            </w:pPr>
            <w:r>
              <w:rPr>
                <w:rFonts w:ascii="Times New Roman"/>
                <w:b w:val="false"/>
                <w:i w:val="false"/>
                <w:color w:val="000000"/>
                <w:sz w:val="20"/>
              </w:rPr>
              <w:t>
 </w:t>
            </w:r>
          </w:p>
          <w:bookmarkEnd w:id="5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2 911 598,0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7"/>
          <w:p>
            <w:pPr>
              <w:spacing w:after="20"/>
              <w:ind w:left="20"/>
              <w:jc w:val="both"/>
            </w:pPr>
            <w:r>
              <w:rPr>
                <w:rFonts w:ascii="Times New Roman"/>
                <w:b w:val="false"/>
                <w:i w:val="false"/>
                <w:color w:val="000000"/>
                <w:sz w:val="20"/>
              </w:rPr>
              <w:t>
 </w:t>
            </w:r>
          </w:p>
          <w:bookmarkEnd w:id="5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8"/>
          <w:p>
            <w:pPr>
              <w:spacing w:after="20"/>
              <w:ind w:left="20"/>
              <w:jc w:val="both"/>
            </w:pPr>
            <w:r>
              <w:rPr>
                <w:rFonts w:ascii="Times New Roman"/>
                <w:b w:val="false"/>
                <w:i w:val="false"/>
                <w:color w:val="000000"/>
                <w:sz w:val="20"/>
              </w:rPr>
              <w:t>
 </w:t>
            </w:r>
          </w:p>
          <w:bookmarkEnd w:id="5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9"/>
          <w:p>
            <w:pPr>
              <w:spacing w:after="20"/>
              <w:ind w:left="20"/>
              <w:jc w:val="both"/>
            </w:pPr>
            <w:r>
              <w:rPr>
                <w:rFonts w:ascii="Times New Roman"/>
                <w:b w:val="false"/>
                <w:i w:val="false"/>
                <w:color w:val="000000"/>
                <w:sz w:val="20"/>
              </w:rPr>
              <w:t>
 </w:t>
            </w:r>
          </w:p>
          <w:bookmarkEnd w:id="5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2 559 781,0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0"/>
          <w:p>
            <w:pPr>
              <w:spacing w:after="20"/>
              <w:ind w:left="20"/>
              <w:jc w:val="both"/>
            </w:pPr>
            <w:r>
              <w:rPr>
                <w:rFonts w:ascii="Times New Roman"/>
                <w:b w:val="false"/>
                <w:i w:val="false"/>
                <w:color w:val="000000"/>
                <w:sz w:val="20"/>
              </w:rPr>
              <w:t>
 </w:t>
            </w:r>
          </w:p>
          <w:bookmarkEnd w:id="5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3 918 025,0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1"/>
          <w:p>
            <w:pPr>
              <w:spacing w:after="20"/>
              <w:ind w:left="20"/>
              <w:jc w:val="both"/>
            </w:pPr>
            <w:r>
              <w:rPr>
                <w:rFonts w:ascii="Times New Roman"/>
                <w:b w:val="false"/>
                <w:i w:val="false"/>
                <w:color w:val="000000"/>
                <w:sz w:val="20"/>
              </w:rPr>
              <w:t>
 </w:t>
            </w:r>
          </w:p>
          <w:bookmarkEnd w:id="5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2"/>
          <w:p>
            <w:pPr>
              <w:spacing w:after="20"/>
              <w:ind w:left="20"/>
              <w:jc w:val="both"/>
            </w:pPr>
            <w:r>
              <w:rPr>
                <w:rFonts w:ascii="Times New Roman"/>
                <w:b w:val="false"/>
                <w:i w:val="false"/>
                <w:color w:val="000000"/>
                <w:sz w:val="20"/>
              </w:rPr>
              <w:t>
 </w:t>
            </w:r>
          </w:p>
          <w:bookmarkEnd w:id="5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1 253 744,0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3"/>
          <w:p>
            <w:pPr>
              <w:spacing w:after="20"/>
              <w:ind w:left="20"/>
              <w:jc w:val="both"/>
            </w:pPr>
            <w:r>
              <w:rPr>
                <w:rFonts w:ascii="Times New Roman"/>
                <w:b w:val="false"/>
                <w:i w:val="false"/>
                <w:color w:val="000000"/>
                <w:sz w:val="20"/>
              </w:rPr>
              <w:t>
 </w:t>
            </w:r>
          </w:p>
          <w:bookmarkEnd w:id="5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4"/>
          <w:p>
            <w:pPr>
              <w:spacing w:after="20"/>
              <w:ind w:left="20"/>
              <w:jc w:val="both"/>
            </w:pPr>
            <w:r>
              <w:rPr>
                <w:rFonts w:ascii="Times New Roman"/>
                <w:b w:val="false"/>
                <w:i w:val="false"/>
                <w:color w:val="000000"/>
                <w:sz w:val="20"/>
              </w:rPr>
              <w:t>
 </w:t>
            </w:r>
          </w:p>
          <w:bookmarkEnd w:id="5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5"/>
          <w:p>
            <w:pPr>
              <w:spacing w:after="20"/>
              <w:ind w:left="20"/>
              <w:jc w:val="both"/>
            </w:pPr>
            <w:r>
              <w:rPr>
                <w:rFonts w:ascii="Times New Roman"/>
                <w:b w:val="false"/>
                <w:i w:val="false"/>
                <w:color w:val="000000"/>
                <w:sz w:val="20"/>
              </w:rPr>
              <w:t>
10</w:t>
            </w:r>
          </w:p>
          <w:bookmarkEnd w:id="5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8 703 458,0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6"/>
          <w:p>
            <w:pPr>
              <w:spacing w:after="20"/>
              <w:ind w:left="20"/>
              <w:jc w:val="both"/>
            </w:pPr>
            <w:r>
              <w:rPr>
                <w:rFonts w:ascii="Times New Roman"/>
                <w:b w:val="false"/>
                <w:i w:val="false"/>
                <w:color w:val="000000"/>
                <w:sz w:val="20"/>
              </w:rPr>
              <w:t>
 </w:t>
            </w:r>
          </w:p>
          <w:bookmarkEnd w:id="5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7"/>
          <w:p>
            <w:pPr>
              <w:spacing w:after="20"/>
              <w:ind w:left="20"/>
              <w:jc w:val="both"/>
            </w:pPr>
            <w:r>
              <w:rPr>
                <w:rFonts w:ascii="Times New Roman"/>
                <w:b w:val="false"/>
                <w:i w:val="false"/>
                <w:color w:val="000000"/>
                <w:sz w:val="20"/>
              </w:rPr>
              <w:t>
 </w:t>
            </w:r>
          </w:p>
          <w:bookmarkEnd w:id="5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8"/>
          <w:p>
            <w:pPr>
              <w:spacing w:after="20"/>
              <w:ind w:left="20"/>
              <w:jc w:val="both"/>
            </w:pPr>
            <w:r>
              <w:rPr>
                <w:rFonts w:ascii="Times New Roman"/>
                <w:b w:val="false"/>
                <w:i w:val="false"/>
                <w:color w:val="000000"/>
                <w:sz w:val="20"/>
              </w:rPr>
              <w:t>
 </w:t>
            </w:r>
          </w:p>
          <w:bookmarkEnd w:id="5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1 424 976,0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9"/>
          <w:p>
            <w:pPr>
              <w:spacing w:after="20"/>
              <w:ind w:left="20"/>
              <w:jc w:val="both"/>
            </w:pPr>
            <w:r>
              <w:rPr>
                <w:rFonts w:ascii="Times New Roman"/>
                <w:b w:val="false"/>
                <w:i w:val="false"/>
                <w:color w:val="000000"/>
                <w:sz w:val="20"/>
              </w:rPr>
              <w:t>
 </w:t>
            </w:r>
          </w:p>
          <w:bookmarkEnd w:id="5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0"/>
          <w:p>
            <w:pPr>
              <w:spacing w:after="20"/>
              <w:ind w:left="20"/>
              <w:jc w:val="both"/>
            </w:pPr>
            <w:r>
              <w:rPr>
                <w:rFonts w:ascii="Times New Roman"/>
                <w:b w:val="false"/>
                <w:i w:val="false"/>
                <w:color w:val="000000"/>
                <w:sz w:val="20"/>
              </w:rPr>
              <w:t>
 </w:t>
            </w:r>
          </w:p>
          <w:bookmarkEnd w:id="5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1"/>
          <w:p>
            <w:pPr>
              <w:spacing w:after="20"/>
              <w:ind w:left="20"/>
              <w:jc w:val="both"/>
            </w:pPr>
            <w:r>
              <w:rPr>
                <w:rFonts w:ascii="Times New Roman"/>
                <w:b w:val="false"/>
                <w:i w:val="false"/>
                <w:color w:val="000000"/>
                <w:sz w:val="20"/>
              </w:rPr>
              <w:t>
 </w:t>
            </w:r>
          </w:p>
          <w:bookmarkEnd w:id="5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2"/>
          <w:p>
            <w:pPr>
              <w:spacing w:after="20"/>
              <w:ind w:left="20"/>
              <w:jc w:val="both"/>
            </w:pPr>
            <w:r>
              <w:rPr>
                <w:rFonts w:ascii="Times New Roman"/>
                <w:b w:val="false"/>
                <w:i w:val="false"/>
                <w:color w:val="000000"/>
                <w:sz w:val="20"/>
              </w:rPr>
              <w:t>
 </w:t>
            </w:r>
          </w:p>
          <w:bookmarkEnd w:id="5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3"/>
          <w:p>
            <w:pPr>
              <w:spacing w:after="20"/>
              <w:ind w:left="20"/>
              <w:jc w:val="both"/>
            </w:pPr>
            <w:r>
              <w:rPr>
                <w:rFonts w:ascii="Times New Roman"/>
                <w:b w:val="false"/>
                <w:i w:val="false"/>
                <w:color w:val="000000"/>
                <w:sz w:val="20"/>
              </w:rPr>
              <w:t>
 </w:t>
            </w:r>
          </w:p>
          <w:bookmarkEnd w:id="5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4"/>
          <w:p>
            <w:pPr>
              <w:spacing w:after="20"/>
              <w:ind w:left="20"/>
              <w:jc w:val="both"/>
            </w:pPr>
            <w:r>
              <w:rPr>
                <w:rFonts w:ascii="Times New Roman"/>
                <w:b w:val="false"/>
                <w:i w:val="false"/>
                <w:color w:val="000000"/>
                <w:sz w:val="20"/>
              </w:rPr>
              <w:t>
 </w:t>
            </w:r>
          </w:p>
          <w:bookmarkEnd w:id="5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5"/>
          <w:p>
            <w:pPr>
              <w:spacing w:after="20"/>
              <w:ind w:left="20"/>
              <w:jc w:val="both"/>
            </w:pPr>
            <w:r>
              <w:rPr>
                <w:rFonts w:ascii="Times New Roman"/>
                <w:b w:val="false"/>
                <w:i w:val="false"/>
                <w:color w:val="000000"/>
                <w:sz w:val="20"/>
              </w:rPr>
              <w:t>
 </w:t>
            </w:r>
          </w:p>
          <w:bookmarkEnd w:id="5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6 879 806,0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6"/>
          <w:p>
            <w:pPr>
              <w:spacing w:after="20"/>
              <w:ind w:left="20"/>
              <w:jc w:val="both"/>
            </w:pPr>
            <w:r>
              <w:rPr>
                <w:rFonts w:ascii="Times New Roman"/>
                <w:b w:val="false"/>
                <w:i w:val="false"/>
                <w:color w:val="000000"/>
                <w:sz w:val="20"/>
              </w:rPr>
              <w:t>
 </w:t>
            </w:r>
          </w:p>
          <w:bookmarkEnd w:id="5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7"/>
          <w:p>
            <w:pPr>
              <w:spacing w:after="20"/>
              <w:ind w:left="20"/>
              <w:jc w:val="both"/>
            </w:pPr>
            <w:r>
              <w:rPr>
                <w:rFonts w:ascii="Times New Roman"/>
                <w:b w:val="false"/>
                <w:i w:val="false"/>
                <w:color w:val="000000"/>
                <w:sz w:val="20"/>
              </w:rPr>
              <w:t>
 </w:t>
            </w:r>
          </w:p>
          <w:bookmarkEnd w:id="5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8"/>
          <w:p>
            <w:pPr>
              <w:spacing w:after="20"/>
              <w:ind w:left="20"/>
              <w:jc w:val="both"/>
            </w:pPr>
            <w:r>
              <w:rPr>
                <w:rFonts w:ascii="Times New Roman"/>
                <w:b w:val="false"/>
                <w:i w:val="false"/>
                <w:color w:val="000000"/>
                <w:sz w:val="20"/>
              </w:rPr>
              <w:t>
 </w:t>
            </w:r>
          </w:p>
          <w:bookmarkEnd w:id="5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9"/>
          <w:p>
            <w:pPr>
              <w:spacing w:after="20"/>
              <w:ind w:left="20"/>
              <w:jc w:val="both"/>
            </w:pPr>
            <w:r>
              <w:rPr>
                <w:rFonts w:ascii="Times New Roman"/>
                <w:b w:val="false"/>
                <w:i w:val="false"/>
                <w:color w:val="000000"/>
                <w:sz w:val="20"/>
              </w:rPr>
              <w:t>
 </w:t>
            </w:r>
          </w:p>
          <w:bookmarkEnd w:id="5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0"/>
          <w:p>
            <w:pPr>
              <w:spacing w:after="20"/>
              <w:ind w:left="20"/>
              <w:jc w:val="both"/>
            </w:pPr>
            <w:r>
              <w:rPr>
                <w:rFonts w:ascii="Times New Roman"/>
                <w:b w:val="false"/>
                <w:i w:val="false"/>
                <w:color w:val="000000"/>
                <w:sz w:val="20"/>
              </w:rPr>
              <w:t>
 </w:t>
            </w:r>
          </w:p>
          <w:bookmarkEnd w:id="5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2 113 640,0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1"/>
          <w:p>
            <w:pPr>
              <w:spacing w:after="20"/>
              <w:ind w:left="20"/>
              <w:jc w:val="both"/>
            </w:pPr>
            <w:r>
              <w:rPr>
                <w:rFonts w:ascii="Times New Roman"/>
                <w:b w:val="false"/>
                <w:i w:val="false"/>
                <w:color w:val="000000"/>
                <w:sz w:val="20"/>
              </w:rPr>
              <w:t>
 </w:t>
            </w:r>
          </w:p>
          <w:bookmarkEnd w:id="5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2"/>
          <w:p>
            <w:pPr>
              <w:spacing w:after="20"/>
              <w:ind w:left="20"/>
              <w:jc w:val="both"/>
            </w:pPr>
            <w:r>
              <w:rPr>
                <w:rFonts w:ascii="Times New Roman"/>
                <w:b w:val="false"/>
                <w:i w:val="false"/>
                <w:color w:val="000000"/>
                <w:sz w:val="20"/>
              </w:rPr>
              <w:t>
 </w:t>
            </w:r>
          </w:p>
          <w:bookmarkEnd w:id="5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3"/>
          <w:p>
            <w:pPr>
              <w:spacing w:after="20"/>
              <w:ind w:left="20"/>
              <w:jc w:val="both"/>
            </w:pPr>
            <w:r>
              <w:rPr>
                <w:rFonts w:ascii="Times New Roman"/>
                <w:b w:val="false"/>
                <w:i w:val="false"/>
                <w:color w:val="000000"/>
                <w:sz w:val="20"/>
              </w:rPr>
              <w:t>
 </w:t>
            </w:r>
          </w:p>
          <w:bookmarkEnd w:id="5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4"/>
          <w:p>
            <w:pPr>
              <w:spacing w:after="20"/>
              <w:ind w:left="20"/>
              <w:jc w:val="both"/>
            </w:pPr>
            <w:r>
              <w:rPr>
                <w:rFonts w:ascii="Times New Roman"/>
                <w:b w:val="false"/>
                <w:i w:val="false"/>
                <w:color w:val="000000"/>
                <w:sz w:val="20"/>
              </w:rPr>
              <w:t>
 </w:t>
            </w:r>
          </w:p>
          <w:bookmarkEnd w:id="5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5"/>
          <w:p>
            <w:pPr>
              <w:spacing w:after="20"/>
              <w:ind w:left="20"/>
              <w:jc w:val="both"/>
            </w:pPr>
            <w:r>
              <w:rPr>
                <w:rFonts w:ascii="Times New Roman"/>
                <w:b w:val="false"/>
                <w:i w:val="false"/>
                <w:color w:val="000000"/>
                <w:sz w:val="20"/>
              </w:rPr>
              <w:t>
 </w:t>
            </w:r>
          </w:p>
          <w:bookmarkEnd w:id="5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6"/>
          <w:p>
            <w:pPr>
              <w:spacing w:after="20"/>
              <w:ind w:left="20"/>
              <w:jc w:val="both"/>
            </w:pPr>
            <w:r>
              <w:rPr>
                <w:rFonts w:ascii="Times New Roman"/>
                <w:b w:val="false"/>
                <w:i w:val="false"/>
                <w:color w:val="000000"/>
                <w:sz w:val="20"/>
              </w:rPr>
              <w:t>
 </w:t>
            </w:r>
          </w:p>
          <w:bookmarkEnd w:id="5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7"/>
          <w:p>
            <w:pPr>
              <w:spacing w:after="20"/>
              <w:ind w:left="20"/>
              <w:jc w:val="both"/>
            </w:pPr>
            <w:r>
              <w:rPr>
                <w:rFonts w:ascii="Times New Roman"/>
                <w:b w:val="false"/>
                <w:i w:val="false"/>
                <w:color w:val="000000"/>
                <w:sz w:val="20"/>
              </w:rPr>
              <w:t>
 </w:t>
            </w:r>
          </w:p>
          <w:bookmarkEnd w:id="5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8"/>
          <w:p>
            <w:pPr>
              <w:spacing w:after="20"/>
              <w:ind w:left="20"/>
              <w:jc w:val="both"/>
            </w:pPr>
            <w:r>
              <w:rPr>
                <w:rFonts w:ascii="Times New Roman"/>
                <w:b w:val="false"/>
                <w:i w:val="false"/>
                <w:color w:val="000000"/>
                <w:sz w:val="20"/>
              </w:rPr>
              <w:t>
 </w:t>
            </w:r>
          </w:p>
          <w:bookmarkEnd w:id="5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9"/>
          <w:p>
            <w:pPr>
              <w:spacing w:after="20"/>
              <w:ind w:left="20"/>
              <w:jc w:val="both"/>
            </w:pPr>
            <w:r>
              <w:rPr>
                <w:rFonts w:ascii="Times New Roman"/>
                <w:b w:val="false"/>
                <w:i w:val="false"/>
                <w:color w:val="000000"/>
                <w:sz w:val="20"/>
              </w:rPr>
              <w:t>
 </w:t>
            </w:r>
          </w:p>
          <w:bookmarkEnd w:id="5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1 492 737,0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0"/>
          <w:p>
            <w:pPr>
              <w:spacing w:after="20"/>
              <w:ind w:left="20"/>
              <w:jc w:val="both"/>
            </w:pPr>
            <w:r>
              <w:rPr>
                <w:rFonts w:ascii="Times New Roman"/>
                <w:b w:val="false"/>
                <w:i w:val="false"/>
                <w:color w:val="000000"/>
                <w:sz w:val="20"/>
              </w:rPr>
              <w:t>
 </w:t>
            </w:r>
          </w:p>
          <w:bookmarkEnd w:id="5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1"/>
          <w:p>
            <w:pPr>
              <w:spacing w:after="20"/>
              <w:ind w:left="20"/>
              <w:jc w:val="both"/>
            </w:pPr>
            <w:r>
              <w:rPr>
                <w:rFonts w:ascii="Times New Roman"/>
                <w:b w:val="false"/>
                <w:i w:val="false"/>
                <w:color w:val="000000"/>
                <w:sz w:val="20"/>
              </w:rPr>
              <w:t>
 </w:t>
            </w:r>
          </w:p>
          <w:bookmarkEnd w:id="5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2"/>
          <w:p>
            <w:pPr>
              <w:spacing w:after="20"/>
              <w:ind w:left="20"/>
              <w:jc w:val="both"/>
            </w:pPr>
            <w:r>
              <w:rPr>
                <w:rFonts w:ascii="Times New Roman"/>
                <w:b w:val="false"/>
                <w:i w:val="false"/>
                <w:color w:val="000000"/>
                <w:sz w:val="20"/>
              </w:rPr>
              <w:t>
 </w:t>
            </w:r>
          </w:p>
          <w:bookmarkEnd w:id="5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3"/>
          <w:p>
            <w:pPr>
              <w:spacing w:after="20"/>
              <w:ind w:left="20"/>
              <w:jc w:val="both"/>
            </w:pPr>
            <w:r>
              <w:rPr>
                <w:rFonts w:ascii="Times New Roman"/>
                <w:b w:val="false"/>
                <w:i w:val="false"/>
                <w:color w:val="000000"/>
                <w:sz w:val="20"/>
              </w:rPr>
              <w:t>
 </w:t>
            </w:r>
          </w:p>
          <w:bookmarkEnd w:id="5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4"/>
          <w:p>
            <w:pPr>
              <w:spacing w:after="20"/>
              <w:ind w:left="20"/>
              <w:jc w:val="both"/>
            </w:pPr>
            <w:r>
              <w:rPr>
                <w:rFonts w:ascii="Times New Roman"/>
                <w:b w:val="false"/>
                <w:i w:val="false"/>
                <w:color w:val="000000"/>
                <w:sz w:val="20"/>
              </w:rPr>
              <w:t>
 </w:t>
            </w:r>
          </w:p>
          <w:bookmarkEnd w:id="5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5"/>
          <w:p>
            <w:pPr>
              <w:spacing w:after="20"/>
              <w:ind w:left="20"/>
              <w:jc w:val="both"/>
            </w:pPr>
            <w:r>
              <w:rPr>
                <w:rFonts w:ascii="Times New Roman"/>
                <w:b w:val="false"/>
                <w:i w:val="false"/>
                <w:color w:val="000000"/>
                <w:sz w:val="20"/>
              </w:rPr>
              <w:t>
 </w:t>
            </w:r>
          </w:p>
          <w:bookmarkEnd w:id="5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6"/>
          <w:p>
            <w:pPr>
              <w:spacing w:after="20"/>
              <w:ind w:left="20"/>
              <w:jc w:val="both"/>
            </w:pPr>
            <w:r>
              <w:rPr>
                <w:rFonts w:ascii="Times New Roman"/>
                <w:b w:val="false"/>
                <w:i w:val="false"/>
                <w:color w:val="000000"/>
                <w:sz w:val="20"/>
              </w:rPr>
              <w:t>
 </w:t>
            </w:r>
          </w:p>
          <w:bookmarkEnd w:id="5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7"/>
          <w:p>
            <w:pPr>
              <w:spacing w:after="20"/>
              <w:ind w:left="20"/>
              <w:jc w:val="both"/>
            </w:pPr>
            <w:r>
              <w:rPr>
                <w:rFonts w:ascii="Times New Roman"/>
                <w:b w:val="false"/>
                <w:i w:val="false"/>
                <w:color w:val="000000"/>
                <w:sz w:val="20"/>
              </w:rPr>
              <w:t>
 </w:t>
            </w:r>
          </w:p>
          <w:bookmarkEnd w:id="5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8"/>
          <w:p>
            <w:pPr>
              <w:spacing w:after="20"/>
              <w:ind w:left="20"/>
              <w:jc w:val="both"/>
            </w:pPr>
            <w:r>
              <w:rPr>
                <w:rFonts w:ascii="Times New Roman"/>
                <w:b w:val="false"/>
                <w:i w:val="false"/>
                <w:color w:val="000000"/>
                <w:sz w:val="20"/>
              </w:rPr>
              <w:t>
 </w:t>
            </w:r>
          </w:p>
          <w:bookmarkEnd w:id="5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9"/>
          <w:p>
            <w:pPr>
              <w:spacing w:after="20"/>
              <w:ind w:left="20"/>
              <w:jc w:val="both"/>
            </w:pPr>
            <w:r>
              <w:rPr>
                <w:rFonts w:ascii="Times New Roman"/>
                <w:b w:val="false"/>
                <w:i w:val="false"/>
                <w:color w:val="000000"/>
                <w:sz w:val="20"/>
              </w:rPr>
              <w:t>
11</w:t>
            </w:r>
          </w:p>
          <w:bookmarkEnd w:id="5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0"/>
          <w:p>
            <w:pPr>
              <w:spacing w:after="20"/>
              <w:ind w:left="20"/>
              <w:jc w:val="both"/>
            </w:pPr>
            <w:r>
              <w:rPr>
                <w:rFonts w:ascii="Times New Roman"/>
                <w:b w:val="false"/>
                <w:i w:val="false"/>
                <w:color w:val="000000"/>
                <w:sz w:val="20"/>
              </w:rPr>
              <w:t>
 </w:t>
            </w:r>
          </w:p>
          <w:bookmarkEnd w:id="5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1"/>
          <w:p>
            <w:pPr>
              <w:spacing w:after="20"/>
              <w:ind w:left="20"/>
              <w:jc w:val="both"/>
            </w:pPr>
            <w:r>
              <w:rPr>
                <w:rFonts w:ascii="Times New Roman"/>
                <w:b w:val="false"/>
                <w:i w:val="false"/>
                <w:color w:val="000000"/>
                <w:sz w:val="20"/>
              </w:rPr>
              <w:t>
 </w:t>
            </w:r>
          </w:p>
          <w:bookmarkEnd w:id="5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2"/>
          <w:p>
            <w:pPr>
              <w:spacing w:after="20"/>
              <w:ind w:left="20"/>
              <w:jc w:val="both"/>
            </w:pPr>
            <w:r>
              <w:rPr>
                <w:rFonts w:ascii="Times New Roman"/>
                <w:b w:val="false"/>
                <w:i w:val="false"/>
                <w:color w:val="000000"/>
                <w:sz w:val="20"/>
              </w:rPr>
              <w:t>
 </w:t>
            </w:r>
          </w:p>
          <w:bookmarkEnd w:id="5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3"/>
          <w:p>
            <w:pPr>
              <w:spacing w:after="20"/>
              <w:ind w:left="20"/>
              <w:jc w:val="both"/>
            </w:pPr>
            <w:r>
              <w:rPr>
                <w:rFonts w:ascii="Times New Roman"/>
                <w:b w:val="false"/>
                <w:i w:val="false"/>
                <w:color w:val="000000"/>
                <w:sz w:val="20"/>
              </w:rPr>
              <w:t>
 </w:t>
            </w:r>
          </w:p>
          <w:bookmarkEnd w:id="5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4"/>
          <w:p>
            <w:pPr>
              <w:spacing w:after="20"/>
              <w:ind w:left="20"/>
              <w:jc w:val="both"/>
            </w:pPr>
            <w:r>
              <w:rPr>
                <w:rFonts w:ascii="Times New Roman"/>
                <w:b w:val="false"/>
                <w:i w:val="false"/>
                <w:color w:val="000000"/>
                <w:sz w:val="20"/>
              </w:rPr>
              <w:t>
12</w:t>
            </w:r>
          </w:p>
          <w:bookmarkEnd w:id="5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19 248 375,0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5"/>
          <w:p>
            <w:pPr>
              <w:spacing w:after="20"/>
              <w:ind w:left="20"/>
              <w:jc w:val="both"/>
            </w:pPr>
            <w:r>
              <w:rPr>
                <w:rFonts w:ascii="Times New Roman"/>
                <w:b w:val="false"/>
                <w:i w:val="false"/>
                <w:color w:val="000000"/>
                <w:sz w:val="20"/>
              </w:rPr>
              <w:t>
 </w:t>
            </w:r>
          </w:p>
          <w:bookmarkEnd w:id="5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19 248 375,0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6"/>
          <w:p>
            <w:pPr>
              <w:spacing w:after="20"/>
              <w:ind w:left="20"/>
              <w:jc w:val="both"/>
            </w:pPr>
            <w:r>
              <w:rPr>
                <w:rFonts w:ascii="Times New Roman"/>
                <w:b w:val="false"/>
                <w:i w:val="false"/>
                <w:color w:val="000000"/>
                <w:sz w:val="20"/>
              </w:rPr>
              <w:t>
 </w:t>
            </w:r>
          </w:p>
          <w:bookmarkEnd w:id="5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7"/>
          <w:p>
            <w:pPr>
              <w:spacing w:after="20"/>
              <w:ind w:left="20"/>
              <w:jc w:val="both"/>
            </w:pPr>
            <w:r>
              <w:rPr>
                <w:rFonts w:ascii="Times New Roman"/>
                <w:b w:val="false"/>
                <w:i w:val="false"/>
                <w:color w:val="000000"/>
                <w:sz w:val="20"/>
              </w:rPr>
              <w:t>
 </w:t>
            </w:r>
          </w:p>
          <w:bookmarkEnd w:id="5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14 911 257,0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8"/>
          <w:p>
            <w:pPr>
              <w:spacing w:after="20"/>
              <w:ind w:left="20"/>
              <w:jc w:val="both"/>
            </w:pPr>
            <w:r>
              <w:rPr>
                <w:rFonts w:ascii="Times New Roman"/>
                <w:b w:val="false"/>
                <w:i w:val="false"/>
                <w:color w:val="000000"/>
                <w:sz w:val="20"/>
              </w:rPr>
              <w:t>
 </w:t>
            </w:r>
          </w:p>
          <w:bookmarkEnd w:id="5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9"/>
          <w:p>
            <w:pPr>
              <w:spacing w:after="20"/>
              <w:ind w:left="20"/>
              <w:jc w:val="both"/>
            </w:pPr>
            <w:r>
              <w:rPr>
                <w:rFonts w:ascii="Times New Roman"/>
                <w:b w:val="false"/>
                <w:i w:val="false"/>
                <w:color w:val="000000"/>
                <w:sz w:val="20"/>
              </w:rPr>
              <w:t>
 </w:t>
            </w:r>
          </w:p>
          <w:bookmarkEnd w:id="5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0"/>
          <w:p>
            <w:pPr>
              <w:spacing w:after="20"/>
              <w:ind w:left="20"/>
              <w:jc w:val="both"/>
            </w:pPr>
            <w:r>
              <w:rPr>
                <w:rFonts w:ascii="Times New Roman"/>
                <w:b w:val="false"/>
                <w:i w:val="false"/>
                <w:color w:val="000000"/>
                <w:sz w:val="20"/>
              </w:rPr>
              <w:t>
 </w:t>
            </w:r>
          </w:p>
          <w:bookmarkEnd w:id="5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1"/>
          <w:p>
            <w:pPr>
              <w:spacing w:after="20"/>
              <w:ind w:left="20"/>
              <w:jc w:val="both"/>
            </w:pPr>
            <w:r>
              <w:rPr>
                <w:rFonts w:ascii="Times New Roman"/>
                <w:b w:val="false"/>
                <w:i w:val="false"/>
                <w:color w:val="000000"/>
                <w:sz w:val="20"/>
              </w:rPr>
              <w:t>
 </w:t>
            </w:r>
          </w:p>
          <w:bookmarkEnd w:id="5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2"/>
          <w:p>
            <w:pPr>
              <w:spacing w:after="20"/>
              <w:ind w:left="20"/>
              <w:jc w:val="both"/>
            </w:pPr>
            <w:r>
              <w:rPr>
                <w:rFonts w:ascii="Times New Roman"/>
                <w:b w:val="false"/>
                <w:i w:val="false"/>
                <w:color w:val="000000"/>
                <w:sz w:val="20"/>
              </w:rPr>
              <w:t>
 </w:t>
            </w:r>
          </w:p>
          <w:bookmarkEnd w:id="5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3"/>
          <w:p>
            <w:pPr>
              <w:spacing w:after="20"/>
              <w:ind w:left="20"/>
              <w:jc w:val="both"/>
            </w:pPr>
            <w:r>
              <w:rPr>
                <w:rFonts w:ascii="Times New Roman"/>
                <w:b w:val="false"/>
                <w:i w:val="false"/>
                <w:color w:val="000000"/>
                <w:sz w:val="20"/>
              </w:rPr>
              <w:t>
13</w:t>
            </w:r>
          </w:p>
          <w:bookmarkEnd w:id="5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6 161 625,0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4"/>
          <w:p>
            <w:pPr>
              <w:spacing w:after="20"/>
              <w:ind w:left="20"/>
              <w:jc w:val="both"/>
            </w:pPr>
            <w:r>
              <w:rPr>
                <w:rFonts w:ascii="Times New Roman"/>
                <w:b w:val="false"/>
                <w:i w:val="false"/>
                <w:color w:val="000000"/>
                <w:sz w:val="20"/>
              </w:rPr>
              <w:t>
 </w:t>
            </w:r>
          </w:p>
          <w:bookmarkEnd w:id="5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5"/>
          <w:p>
            <w:pPr>
              <w:spacing w:after="20"/>
              <w:ind w:left="20"/>
              <w:jc w:val="both"/>
            </w:pPr>
            <w:r>
              <w:rPr>
                <w:rFonts w:ascii="Times New Roman"/>
                <w:b w:val="false"/>
                <w:i w:val="false"/>
                <w:color w:val="000000"/>
                <w:sz w:val="20"/>
              </w:rPr>
              <w:t>
 </w:t>
            </w:r>
          </w:p>
          <w:bookmarkEnd w:id="5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6"/>
          <w:p>
            <w:pPr>
              <w:spacing w:after="20"/>
              <w:ind w:left="20"/>
              <w:jc w:val="both"/>
            </w:pPr>
            <w:r>
              <w:rPr>
                <w:rFonts w:ascii="Times New Roman"/>
                <w:b w:val="false"/>
                <w:i w:val="false"/>
                <w:color w:val="000000"/>
                <w:sz w:val="20"/>
              </w:rPr>
              <w:t>
 </w:t>
            </w:r>
          </w:p>
          <w:bookmarkEnd w:id="5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7"/>
          <w:p>
            <w:pPr>
              <w:spacing w:after="20"/>
              <w:ind w:left="20"/>
              <w:jc w:val="both"/>
            </w:pPr>
            <w:r>
              <w:rPr>
                <w:rFonts w:ascii="Times New Roman"/>
                <w:b w:val="false"/>
                <w:i w:val="false"/>
                <w:color w:val="000000"/>
                <w:sz w:val="20"/>
              </w:rPr>
              <w:t>
 </w:t>
            </w:r>
          </w:p>
          <w:bookmarkEnd w:id="5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8"/>
          <w:p>
            <w:pPr>
              <w:spacing w:after="20"/>
              <w:ind w:left="20"/>
              <w:jc w:val="both"/>
            </w:pPr>
            <w:r>
              <w:rPr>
                <w:rFonts w:ascii="Times New Roman"/>
                <w:b w:val="false"/>
                <w:i w:val="false"/>
                <w:color w:val="000000"/>
                <w:sz w:val="20"/>
              </w:rPr>
              <w:t>
 </w:t>
            </w:r>
          </w:p>
          <w:bookmarkEnd w:id="5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4 711 311,0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9"/>
          <w:p>
            <w:pPr>
              <w:spacing w:after="20"/>
              <w:ind w:left="20"/>
              <w:jc w:val="both"/>
            </w:pPr>
            <w:r>
              <w:rPr>
                <w:rFonts w:ascii="Times New Roman"/>
                <w:b w:val="false"/>
                <w:i w:val="false"/>
                <w:color w:val="000000"/>
                <w:sz w:val="20"/>
              </w:rPr>
              <w:t>
 </w:t>
            </w:r>
          </w:p>
          <w:bookmarkEnd w:id="5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4 711 311,0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0"/>
          <w:p>
            <w:pPr>
              <w:spacing w:after="20"/>
              <w:ind w:left="20"/>
              <w:jc w:val="both"/>
            </w:pPr>
            <w:r>
              <w:rPr>
                <w:rFonts w:ascii="Times New Roman"/>
                <w:b w:val="false"/>
                <w:i w:val="false"/>
                <w:color w:val="000000"/>
                <w:sz w:val="20"/>
              </w:rPr>
              <w:t>
 </w:t>
            </w:r>
          </w:p>
          <w:bookmarkEnd w:id="5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1"/>
          <w:p>
            <w:pPr>
              <w:spacing w:after="20"/>
              <w:ind w:left="20"/>
              <w:jc w:val="both"/>
            </w:pPr>
            <w:r>
              <w:rPr>
                <w:rFonts w:ascii="Times New Roman"/>
                <w:b w:val="false"/>
                <w:i w:val="false"/>
                <w:color w:val="000000"/>
                <w:sz w:val="20"/>
              </w:rPr>
              <w:t>
 </w:t>
            </w:r>
          </w:p>
          <w:bookmarkEnd w:id="5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2"/>
          <w:p>
            <w:pPr>
              <w:spacing w:after="20"/>
              <w:ind w:left="20"/>
              <w:jc w:val="both"/>
            </w:pPr>
            <w:r>
              <w:rPr>
                <w:rFonts w:ascii="Times New Roman"/>
                <w:b w:val="false"/>
                <w:i w:val="false"/>
                <w:color w:val="000000"/>
                <w:sz w:val="20"/>
              </w:rPr>
              <w:t>
 </w:t>
            </w:r>
          </w:p>
          <w:bookmarkEnd w:id="5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3"/>
          <w:p>
            <w:pPr>
              <w:spacing w:after="20"/>
              <w:ind w:left="20"/>
              <w:jc w:val="both"/>
            </w:pPr>
            <w:r>
              <w:rPr>
                <w:rFonts w:ascii="Times New Roman"/>
                <w:b w:val="false"/>
                <w:i w:val="false"/>
                <w:color w:val="000000"/>
                <w:sz w:val="20"/>
              </w:rPr>
              <w:t>
 </w:t>
            </w:r>
          </w:p>
          <w:bookmarkEnd w:id="5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4"/>
          <w:p>
            <w:pPr>
              <w:spacing w:after="20"/>
              <w:ind w:left="20"/>
              <w:jc w:val="both"/>
            </w:pPr>
            <w:r>
              <w:rPr>
                <w:rFonts w:ascii="Times New Roman"/>
                <w:b w:val="false"/>
                <w:i w:val="false"/>
                <w:color w:val="000000"/>
                <w:sz w:val="20"/>
              </w:rPr>
              <w:t>
 </w:t>
            </w:r>
          </w:p>
          <w:bookmarkEnd w:id="5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5"/>
          <w:p>
            <w:pPr>
              <w:spacing w:after="20"/>
              <w:ind w:left="20"/>
              <w:jc w:val="both"/>
            </w:pPr>
            <w:r>
              <w:rPr>
                <w:rFonts w:ascii="Times New Roman"/>
                <w:b w:val="false"/>
                <w:i w:val="false"/>
                <w:color w:val="000000"/>
                <w:sz w:val="20"/>
              </w:rPr>
              <w:t>
 </w:t>
            </w:r>
          </w:p>
          <w:bookmarkEnd w:id="5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6"/>
          <w:p>
            <w:pPr>
              <w:spacing w:after="20"/>
              <w:ind w:left="20"/>
              <w:jc w:val="both"/>
            </w:pPr>
            <w:r>
              <w:rPr>
                <w:rFonts w:ascii="Times New Roman"/>
                <w:b w:val="false"/>
                <w:i w:val="false"/>
                <w:color w:val="000000"/>
                <w:sz w:val="20"/>
              </w:rPr>
              <w:t>
 </w:t>
            </w:r>
          </w:p>
          <w:bookmarkEnd w:id="5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7"/>
          <w:p>
            <w:pPr>
              <w:spacing w:after="20"/>
              <w:ind w:left="20"/>
              <w:jc w:val="both"/>
            </w:pPr>
            <w:r>
              <w:rPr>
                <w:rFonts w:ascii="Times New Roman"/>
                <w:b w:val="false"/>
                <w:i w:val="false"/>
                <w:color w:val="000000"/>
                <w:sz w:val="20"/>
              </w:rPr>
              <w:t>
14</w:t>
            </w:r>
          </w:p>
          <w:bookmarkEnd w:id="5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8"/>
          <w:p>
            <w:pPr>
              <w:spacing w:after="20"/>
              <w:ind w:left="20"/>
              <w:jc w:val="both"/>
            </w:pPr>
            <w:r>
              <w:rPr>
                <w:rFonts w:ascii="Times New Roman"/>
                <w:b w:val="false"/>
                <w:i w:val="false"/>
                <w:color w:val="000000"/>
                <w:sz w:val="20"/>
              </w:rPr>
              <w:t>
 </w:t>
            </w:r>
          </w:p>
          <w:bookmarkEnd w:id="5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9"/>
          <w:p>
            <w:pPr>
              <w:spacing w:after="20"/>
              <w:ind w:left="20"/>
              <w:jc w:val="both"/>
            </w:pPr>
            <w:r>
              <w:rPr>
                <w:rFonts w:ascii="Times New Roman"/>
                <w:b w:val="false"/>
                <w:i w:val="false"/>
                <w:color w:val="000000"/>
                <w:sz w:val="20"/>
              </w:rPr>
              <w:t>
 </w:t>
            </w:r>
          </w:p>
          <w:bookmarkEnd w:id="5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0"/>
          <w:p>
            <w:pPr>
              <w:spacing w:after="20"/>
              <w:ind w:left="20"/>
              <w:jc w:val="both"/>
            </w:pPr>
            <w:r>
              <w:rPr>
                <w:rFonts w:ascii="Times New Roman"/>
                <w:b w:val="false"/>
                <w:i w:val="false"/>
                <w:color w:val="000000"/>
                <w:sz w:val="20"/>
              </w:rPr>
              <w:t>
15</w:t>
            </w:r>
          </w:p>
          <w:bookmarkEnd w:id="5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1"/>
          <w:p>
            <w:pPr>
              <w:spacing w:after="20"/>
              <w:ind w:left="20"/>
              <w:jc w:val="both"/>
            </w:pPr>
            <w:r>
              <w:rPr>
                <w:rFonts w:ascii="Times New Roman"/>
                <w:b w:val="false"/>
                <w:i w:val="false"/>
                <w:color w:val="000000"/>
                <w:sz w:val="20"/>
              </w:rPr>
              <w:t>
 </w:t>
            </w:r>
          </w:p>
          <w:bookmarkEnd w:id="5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2"/>
          <w:p>
            <w:pPr>
              <w:spacing w:after="20"/>
              <w:ind w:left="20"/>
              <w:jc w:val="both"/>
            </w:pPr>
            <w:r>
              <w:rPr>
                <w:rFonts w:ascii="Times New Roman"/>
                <w:b w:val="false"/>
                <w:i w:val="false"/>
                <w:color w:val="000000"/>
                <w:sz w:val="20"/>
              </w:rPr>
              <w:t>
 </w:t>
            </w:r>
          </w:p>
          <w:bookmarkEnd w:id="5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3"/>
          <w:p>
            <w:pPr>
              <w:spacing w:after="20"/>
              <w:ind w:left="20"/>
              <w:jc w:val="both"/>
            </w:pPr>
            <w:r>
              <w:rPr>
                <w:rFonts w:ascii="Times New Roman"/>
                <w:b w:val="false"/>
                <w:i w:val="false"/>
                <w:color w:val="000000"/>
                <w:sz w:val="20"/>
              </w:rPr>
              <w:t>
 </w:t>
            </w:r>
          </w:p>
          <w:bookmarkEnd w:id="5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4"/>
          <w:p>
            <w:pPr>
              <w:spacing w:after="20"/>
              <w:ind w:left="20"/>
              <w:jc w:val="both"/>
            </w:pPr>
            <w:r>
              <w:rPr>
                <w:rFonts w:ascii="Times New Roman"/>
                <w:b w:val="false"/>
                <w:i w:val="false"/>
                <w:color w:val="000000"/>
                <w:sz w:val="20"/>
              </w:rPr>
              <w:t>
 </w:t>
            </w:r>
          </w:p>
          <w:bookmarkEnd w:id="5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5"/>
          <w:p>
            <w:pPr>
              <w:spacing w:after="20"/>
              <w:ind w:left="20"/>
              <w:jc w:val="both"/>
            </w:pPr>
            <w:r>
              <w:rPr>
                <w:rFonts w:ascii="Times New Roman"/>
                <w:b w:val="false"/>
                <w:i w:val="false"/>
                <w:color w:val="000000"/>
                <w:sz w:val="20"/>
              </w:rPr>
              <w:t>
5</w:t>
            </w:r>
          </w:p>
          <w:bookmarkEnd w:id="5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6"/>
          <w:p>
            <w:pPr>
              <w:spacing w:after="20"/>
              <w:ind w:left="20"/>
              <w:jc w:val="both"/>
            </w:pPr>
            <w:r>
              <w:rPr>
                <w:rFonts w:ascii="Times New Roman"/>
                <w:b w:val="false"/>
                <w:i w:val="false"/>
                <w:color w:val="000000"/>
                <w:sz w:val="20"/>
              </w:rPr>
              <w:t>
5</w:t>
            </w:r>
          </w:p>
          <w:bookmarkEnd w:id="5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7"/>
          <w:p>
            <w:pPr>
              <w:spacing w:after="20"/>
              <w:ind w:left="20"/>
              <w:jc w:val="both"/>
            </w:pPr>
            <w:r>
              <w:rPr>
                <w:rFonts w:ascii="Times New Roman"/>
                <w:b w:val="false"/>
                <w:i w:val="false"/>
                <w:color w:val="000000"/>
                <w:sz w:val="20"/>
              </w:rPr>
              <w:t>
5</w:t>
            </w:r>
          </w:p>
          <w:bookmarkEnd w:id="5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8"/>
          <w:p>
            <w:pPr>
              <w:spacing w:after="20"/>
              <w:ind w:left="20"/>
              <w:jc w:val="both"/>
            </w:pPr>
            <w:r>
              <w:rPr>
                <w:rFonts w:ascii="Times New Roman"/>
                <w:b w:val="false"/>
                <w:i w:val="false"/>
                <w:color w:val="000000"/>
                <w:sz w:val="20"/>
              </w:rPr>
              <w:t>
5</w:t>
            </w:r>
          </w:p>
          <w:bookmarkEnd w:id="5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9"/>
          <w:p>
            <w:pPr>
              <w:spacing w:after="20"/>
              <w:ind w:left="20"/>
              <w:jc w:val="both"/>
            </w:pPr>
            <w:r>
              <w:rPr>
                <w:rFonts w:ascii="Times New Roman"/>
                <w:b w:val="false"/>
                <w:i w:val="false"/>
                <w:color w:val="000000"/>
                <w:sz w:val="20"/>
              </w:rPr>
              <w:t>
 </w:t>
            </w:r>
          </w:p>
          <w:bookmarkEnd w:id="5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0"/>
          <w:p>
            <w:pPr>
              <w:spacing w:after="20"/>
              <w:ind w:left="20"/>
              <w:jc w:val="both"/>
            </w:pPr>
            <w:r>
              <w:rPr>
                <w:rFonts w:ascii="Times New Roman"/>
                <w:b w:val="false"/>
                <w:i w:val="false"/>
                <w:color w:val="000000"/>
                <w:sz w:val="20"/>
              </w:rPr>
              <w:t>
 </w:t>
            </w:r>
          </w:p>
          <w:bookmarkEnd w:id="6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1"/>
          <w:p>
            <w:pPr>
              <w:spacing w:after="20"/>
              <w:ind w:left="20"/>
              <w:jc w:val="both"/>
            </w:pPr>
            <w:r>
              <w:rPr>
                <w:rFonts w:ascii="Times New Roman"/>
                <w:b w:val="false"/>
                <w:i w:val="false"/>
                <w:color w:val="000000"/>
                <w:sz w:val="20"/>
              </w:rPr>
              <w:t>
 </w:t>
            </w:r>
          </w:p>
          <w:bookmarkEnd w:id="6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2"/>
          <w:p>
            <w:pPr>
              <w:spacing w:after="20"/>
              <w:ind w:left="20"/>
              <w:jc w:val="both"/>
            </w:pPr>
            <w:r>
              <w:rPr>
                <w:rFonts w:ascii="Times New Roman"/>
                <w:b w:val="false"/>
                <w:i w:val="false"/>
                <w:color w:val="000000"/>
                <w:sz w:val="20"/>
              </w:rPr>
              <w:t>
16</w:t>
            </w:r>
          </w:p>
          <w:bookmarkEnd w:id="6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3"/>
          <w:p>
            <w:pPr>
              <w:spacing w:after="20"/>
              <w:ind w:left="20"/>
              <w:jc w:val="both"/>
            </w:pPr>
            <w:r>
              <w:rPr>
                <w:rFonts w:ascii="Times New Roman"/>
                <w:b w:val="false"/>
                <w:i w:val="false"/>
                <w:color w:val="000000"/>
                <w:sz w:val="20"/>
              </w:rPr>
              <w:t>
16</w:t>
            </w:r>
          </w:p>
          <w:bookmarkEnd w:id="6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4"/>
          <w:p>
            <w:pPr>
              <w:spacing w:after="20"/>
              <w:ind w:left="20"/>
              <w:jc w:val="both"/>
            </w:pPr>
            <w:r>
              <w:rPr>
                <w:rFonts w:ascii="Times New Roman"/>
                <w:b w:val="false"/>
                <w:i w:val="false"/>
                <w:color w:val="000000"/>
                <w:sz w:val="20"/>
              </w:rPr>
              <w:t>
16</w:t>
            </w:r>
          </w:p>
          <w:bookmarkEnd w:id="6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9 634 185,0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71 шешіміне</w:t>
            </w:r>
            <w:r>
              <w:br/>
            </w:r>
            <w:r>
              <w:rPr>
                <w:rFonts w:ascii="Times New Roman"/>
                <w:b w:val="false"/>
                <w:i w:val="false"/>
                <w:color w:val="000000"/>
                <w:sz w:val="20"/>
              </w:rPr>
              <w:t>3-қосымша</w:t>
            </w:r>
          </w:p>
        </w:tc>
      </w:tr>
    </w:tbl>
    <w:bookmarkStart w:name="z633" w:id="605"/>
    <w:p>
      <w:pPr>
        <w:spacing w:after="0"/>
        <w:ind w:left="0"/>
        <w:jc w:val="left"/>
      </w:pPr>
      <w:r>
        <w:rPr>
          <w:rFonts w:ascii="Times New Roman"/>
          <w:b/>
          <w:i w:val="false"/>
          <w:color w:val="000000"/>
        </w:rPr>
        <w:t xml:space="preserve"> 2019 жылға арналған облыстық бюджет</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6"/>
          <w:p>
            <w:pPr>
              <w:spacing w:after="20"/>
              <w:ind w:left="20"/>
              <w:jc w:val="both"/>
            </w:pPr>
            <w:r>
              <w:rPr>
                <w:rFonts w:ascii="Times New Roman"/>
                <w:b w:val="false"/>
                <w:i w:val="false"/>
                <w:color w:val="000000"/>
                <w:sz w:val="20"/>
              </w:rPr>
              <w:t>
Санаты </w:t>
            </w:r>
          </w:p>
          <w:bookmarkEnd w:id="606"/>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7"/>
          <w:p>
            <w:pPr>
              <w:spacing w:after="20"/>
              <w:ind w:left="20"/>
              <w:jc w:val="both"/>
            </w:pPr>
            <w:r>
              <w:rPr>
                <w:rFonts w:ascii="Times New Roman"/>
                <w:b w:val="false"/>
                <w:i w:val="false"/>
                <w:color w:val="000000"/>
                <w:sz w:val="20"/>
              </w:rPr>
              <w:t>
 </w:t>
            </w:r>
          </w:p>
          <w:bookmarkEnd w:id="6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8"/>
          <w:p>
            <w:pPr>
              <w:spacing w:after="20"/>
              <w:ind w:left="20"/>
              <w:jc w:val="both"/>
            </w:pPr>
            <w:r>
              <w:rPr>
                <w:rFonts w:ascii="Times New Roman"/>
                <w:b w:val="false"/>
                <w:i w:val="false"/>
                <w:color w:val="000000"/>
                <w:sz w:val="20"/>
              </w:rPr>
              <w:t>
 </w:t>
            </w:r>
          </w:p>
          <w:bookmarkEnd w:id="6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9"/>
          <w:p>
            <w:pPr>
              <w:spacing w:after="20"/>
              <w:ind w:left="20"/>
              <w:jc w:val="both"/>
            </w:pPr>
            <w:r>
              <w:rPr>
                <w:rFonts w:ascii="Times New Roman"/>
                <w:b w:val="false"/>
                <w:i w:val="false"/>
                <w:color w:val="000000"/>
                <w:sz w:val="20"/>
              </w:rPr>
              <w:t>
 </w:t>
            </w:r>
          </w:p>
          <w:bookmarkEnd w:id="6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0"/>
          <w:p>
            <w:pPr>
              <w:spacing w:after="20"/>
              <w:ind w:left="20"/>
              <w:jc w:val="both"/>
            </w:pPr>
            <w:r>
              <w:rPr>
                <w:rFonts w:ascii="Times New Roman"/>
                <w:b w:val="false"/>
                <w:i w:val="false"/>
                <w:color w:val="000000"/>
                <w:sz w:val="20"/>
              </w:rPr>
              <w:t>
 </w:t>
            </w:r>
          </w:p>
          <w:bookmarkEnd w:id="6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147 870 112,0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1"/>
          <w:p>
            <w:pPr>
              <w:spacing w:after="20"/>
              <w:ind w:left="20"/>
              <w:jc w:val="both"/>
            </w:pPr>
            <w:r>
              <w:rPr>
                <w:rFonts w:ascii="Times New Roman"/>
                <w:b w:val="false"/>
                <w:i w:val="false"/>
                <w:color w:val="000000"/>
                <w:sz w:val="20"/>
              </w:rPr>
              <w:t>
1</w:t>
            </w:r>
          </w:p>
          <w:bookmarkEnd w:id="6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10 647 285,0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2"/>
          <w:p>
            <w:pPr>
              <w:spacing w:after="20"/>
              <w:ind w:left="20"/>
              <w:jc w:val="both"/>
            </w:pPr>
            <w:r>
              <w:rPr>
                <w:rFonts w:ascii="Times New Roman"/>
                <w:b w:val="false"/>
                <w:i w:val="false"/>
                <w:color w:val="000000"/>
                <w:sz w:val="20"/>
              </w:rPr>
              <w:t>
 </w:t>
            </w:r>
          </w:p>
          <w:bookmarkEnd w:id="6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5 413 315,0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3"/>
          <w:p>
            <w:pPr>
              <w:spacing w:after="20"/>
              <w:ind w:left="20"/>
              <w:jc w:val="both"/>
            </w:pPr>
            <w:r>
              <w:rPr>
                <w:rFonts w:ascii="Times New Roman"/>
                <w:b w:val="false"/>
                <w:i w:val="false"/>
                <w:color w:val="000000"/>
                <w:sz w:val="20"/>
              </w:rPr>
              <w:t>
 </w:t>
            </w:r>
          </w:p>
          <w:bookmarkEnd w:id="6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5 413 315,0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4"/>
          <w:p>
            <w:pPr>
              <w:spacing w:after="20"/>
              <w:ind w:left="20"/>
              <w:jc w:val="both"/>
            </w:pPr>
            <w:r>
              <w:rPr>
                <w:rFonts w:ascii="Times New Roman"/>
                <w:b w:val="false"/>
                <w:i w:val="false"/>
                <w:color w:val="000000"/>
                <w:sz w:val="20"/>
              </w:rPr>
              <w:t>
 </w:t>
            </w:r>
          </w:p>
          <w:bookmarkEnd w:id="6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4 564 436,0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5"/>
          <w:p>
            <w:pPr>
              <w:spacing w:after="20"/>
              <w:ind w:left="20"/>
              <w:jc w:val="both"/>
            </w:pPr>
            <w:r>
              <w:rPr>
                <w:rFonts w:ascii="Times New Roman"/>
                <w:b w:val="false"/>
                <w:i w:val="false"/>
                <w:color w:val="000000"/>
                <w:sz w:val="20"/>
              </w:rPr>
              <w:t>
 </w:t>
            </w:r>
          </w:p>
          <w:bookmarkEnd w:id="6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4 564 436,0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6"/>
          <w:p>
            <w:pPr>
              <w:spacing w:after="20"/>
              <w:ind w:left="20"/>
              <w:jc w:val="both"/>
            </w:pPr>
            <w:r>
              <w:rPr>
                <w:rFonts w:ascii="Times New Roman"/>
                <w:b w:val="false"/>
                <w:i w:val="false"/>
                <w:color w:val="000000"/>
                <w:sz w:val="20"/>
              </w:rPr>
              <w:t>
 </w:t>
            </w:r>
          </w:p>
          <w:bookmarkEnd w:id="6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7"/>
          <w:p>
            <w:pPr>
              <w:spacing w:after="20"/>
              <w:ind w:left="20"/>
              <w:jc w:val="both"/>
            </w:pPr>
            <w:r>
              <w:rPr>
                <w:rFonts w:ascii="Times New Roman"/>
                <w:b w:val="false"/>
                <w:i w:val="false"/>
                <w:color w:val="000000"/>
                <w:sz w:val="20"/>
              </w:rPr>
              <w:t>
 </w:t>
            </w:r>
          </w:p>
          <w:bookmarkEnd w:id="6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8"/>
          <w:p>
            <w:pPr>
              <w:spacing w:after="20"/>
              <w:ind w:left="20"/>
              <w:jc w:val="both"/>
            </w:pPr>
            <w:r>
              <w:rPr>
                <w:rFonts w:ascii="Times New Roman"/>
                <w:b w:val="false"/>
                <w:i w:val="false"/>
                <w:color w:val="000000"/>
                <w:sz w:val="20"/>
              </w:rPr>
              <w:t>
2</w:t>
            </w:r>
          </w:p>
          <w:bookmarkEnd w:id="6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9"/>
          <w:p>
            <w:pPr>
              <w:spacing w:after="20"/>
              <w:ind w:left="20"/>
              <w:jc w:val="both"/>
            </w:pPr>
            <w:r>
              <w:rPr>
                <w:rFonts w:ascii="Times New Roman"/>
                <w:b w:val="false"/>
                <w:i w:val="false"/>
                <w:color w:val="000000"/>
                <w:sz w:val="20"/>
              </w:rPr>
              <w:t>
 </w:t>
            </w:r>
          </w:p>
          <w:bookmarkEnd w:id="6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0"/>
          <w:p>
            <w:pPr>
              <w:spacing w:after="20"/>
              <w:ind w:left="20"/>
              <w:jc w:val="both"/>
            </w:pPr>
            <w:r>
              <w:rPr>
                <w:rFonts w:ascii="Times New Roman"/>
                <w:b w:val="false"/>
                <w:i w:val="false"/>
                <w:color w:val="000000"/>
                <w:sz w:val="20"/>
              </w:rPr>
              <w:t>
 </w:t>
            </w:r>
          </w:p>
          <w:bookmarkEnd w:id="6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1"/>
          <w:p>
            <w:pPr>
              <w:spacing w:after="20"/>
              <w:ind w:left="20"/>
              <w:jc w:val="both"/>
            </w:pPr>
            <w:r>
              <w:rPr>
                <w:rFonts w:ascii="Times New Roman"/>
                <w:b w:val="false"/>
                <w:i w:val="false"/>
                <w:color w:val="000000"/>
                <w:sz w:val="20"/>
              </w:rPr>
              <w:t>
 </w:t>
            </w:r>
          </w:p>
          <w:bookmarkEnd w:id="6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2"/>
          <w:p>
            <w:pPr>
              <w:spacing w:after="20"/>
              <w:ind w:left="20"/>
              <w:jc w:val="both"/>
            </w:pPr>
            <w:r>
              <w:rPr>
                <w:rFonts w:ascii="Times New Roman"/>
                <w:b w:val="false"/>
                <w:i w:val="false"/>
                <w:color w:val="000000"/>
                <w:sz w:val="20"/>
              </w:rPr>
              <w:t>
 </w:t>
            </w:r>
          </w:p>
          <w:bookmarkEnd w:id="6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3"/>
          <w:p>
            <w:pPr>
              <w:spacing w:after="20"/>
              <w:ind w:left="20"/>
              <w:jc w:val="both"/>
            </w:pPr>
            <w:r>
              <w:rPr>
                <w:rFonts w:ascii="Times New Roman"/>
                <w:b w:val="false"/>
                <w:i w:val="false"/>
                <w:color w:val="000000"/>
                <w:sz w:val="20"/>
              </w:rPr>
              <w:t>
3</w:t>
            </w:r>
          </w:p>
          <w:bookmarkEnd w:id="6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4"/>
          <w:p>
            <w:pPr>
              <w:spacing w:after="20"/>
              <w:ind w:left="20"/>
              <w:jc w:val="both"/>
            </w:pPr>
            <w:r>
              <w:rPr>
                <w:rFonts w:ascii="Times New Roman"/>
                <w:b w:val="false"/>
                <w:i w:val="false"/>
                <w:color w:val="000000"/>
                <w:sz w:val="20"/>
              </w:rPr>
              <w:t>
 </w:t>
            </w:r>
          </w:p>
          <w:bookmarkEnd w:id="6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5"/>
          <w:p>
            <w:pPr>
              <w:spacing w:after="20"/>
              <w:ind w:left="20"/>
              <w:jc w:val="both"/>
            </w:pPr>
            <w:r>
              <w:rPr>
                <w:rFonts w:ascii="Times New Roman"/>
                <w:b w:val="false"/>
                <w:i w:val="false"/>
                <w:color w:val="000000"/>
                <w:sz w:val="20"/>
              </w:rPr>
              <w:t>
 </w:t>
            </w:r>
          </w:p>
          <w:bookmarkEnd w:id="6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6"/>
          <w:p>
            <w:pPr>
              <w:spacing w:after="20"/>
              <w:ind w:left="20"/>
              <w:jc w:val="both"/>
            </w:pPr>
            <w:r>
              <w:rPr>
                <w:rFonts w:ascii="Times New Roman"/>
                <w:b w:val="false"/>
                <w:i w:val="false"/>
                <w:color w:val="000000"/>
                <w:sz w:val="20"/>
              </w:rPr>
              <w:t>
4</w:t>
            </w:r>
          </w:p>
          <w:bookmarkEnd w:id="6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137 149 790,0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7"/>
          <w:p>
            <w:pPr>
              <w:spacing w:after="20"/>
              <w:ind w:left="20"/>
              <w:jc w:val="both"/>
            </w:pPr>
            <w:r>
              <w:rPr>
                <w:rFonts w:ascii="Times New Roman"/>
                <w:b w:val="false"/>
                <w:i w:val="false"/>
                <w:color w:val="000000"/>
                <w:sz w:val="20"/>
              </w:rPr>
              <w:t>
 </w:t>
            </w:r>
          </w:p>
          <w:bookmarkEnd w:id="6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137 149 790,0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8"/>
          <w:p>
            <w:pPr>
              <w:spacing w:after="20"/>
              <w:ind w:left="20"/>
              <w:jc w:val="both"/>
            </w:pPr>
            <w:r>
              <w:rPr>
                <w:rFonts w:ascii="Times New Roman"/>
                <w:b w:val="false"/>
                <w:i w:val="false"/>
                <w:color w:val="000000"/>
                <w:sz w:val="20"/>
              </w:rPr>
              <w:t>
 </w:t>
            </w:r>
          </w:p>
          <w:bookmarkEnd w:id="6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137 149 790,0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9"/>
          <w:p>
            <w:pPr>
              <w:spacing w:after="20"/>
              <w:ind w:left="20"/>
              <w:jc w:val="both"/>
            </w:pPr>
            <w:r>
              <w:rPr>
                <w:rFonts w:ascii="Times New Roman"/>
                <w:b w:val="false"/>
                <w:i w:val="false"/>
                <w:color w:val="000000"/>
                <w:sz w:val="20"/>
              </w:rPr>
              <w:t>
Функционалдық топ</w:t>
            </w:r>
          </w:p>
          <w:bookmarkEnd w:id="629"/>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0"/>
          <w:p>
            <w:pPr>
              <w:spacing w:after="20"/>
              <w:ind w:left="20"/>
              <w:jc w:val="both"/>
            </w:pPr>
            <w:r>
              <w:rPr>
                <w:rFonts w:ascii="Times New Roman"/>
                <w:b w:val="false"/>
                <w:i w:val="false"/>
                <w:color w:val="000000"/>
                <w:sz w:val="20"/>
              </w:rPr>
              <w:t>
 </w:t>
            </w:r>
          </w:p>
          <w:bookmarkEnd w:id="6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1"/>
          <w:p>
            <w:pPr>
              <w:spacing w:after="20"/>
              <w:ind w:left="20"/>
              <w:jc w:val="both"/>
            </w:pPr>
            <w:r>
              <w:rPr>
                <w:rFonts w:ascii="Times New Roman"/>
                <w:b w:val="false"/>
                <w:i w:val="false"/>
                <w:color w:val="000000"/>
                <w:sz w:val="20"/>
              </w:rPr>
              <w:t>
 </w:t>
            </w:r>
          </w:p>
          <w:bookmarkEnd w:id="6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147 870 112,0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2"/>
          <w:p>
            <w:pPr>
              <w:spacing w:after="20"/>
              <w:ind w:left="20"/>
              <w:jc w:val="both"/>
            </w:pPr>
            <w:r>
              <w:rPr>
                <w:rFonts w:ascii="Times New Roman"/>
                <w:b w:val="false"/>
                <w:i w:val="false"/>
                <w:color w:val="000000"/>
                <w:sz w:val="20"/>
              </w:rPr>
              <w:t>
01</w:t>
            </w:r>
          </w:p>
          <w:bookmarkEnd w:id="6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3 237 569,0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3"/>
          <w:p>
            <w:pPr>
              <w:spacing w:after="20"/>
              <w:ind w:left="20"/>
              <w:jc w:val="both"/>
            </w:pPr>
            <w:r>
              <w:rPr>
                <w:rFonts w:ascii="Times New Roman"/>
                <w:b w:val="false"/>
                <w:i w:val="false"/>
                <w:color w:val="000000"/>
                <w:sz w:val="20"/>
              </w:rPr>
              <w:t>
 </w:t>
            </w:r>
          </w:p>
          <w:bookmarkEnd w:id="6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4"/>
          <w:p>
            <w:pPr>
              <w:spacing w:after="20"/>
              <w:ind w:left="20"/>
              <w:jc w:val="both"/>
            </w:pPr>
            <w:r>
              <w:rPr>
                <w:rFonts w:ascii="Times New Roman"/>
                <w:b w:val="false"/>
                <w:i w:val="false"/>
                <w:color w:val="000000"/>
                <w:sz w:val="20"/>
              </w:rPr>
              <w:t>
 </w:t>
            </w:r>
          </w:p>
          <w:bookmarkEnd w:id="6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5"/>
          <w:p>
            <w:pPr>
              <w:spacing w:after="20"/>
              <w:ind w:left="20"/>
              <w:jc w:val="both"/>
            </w:pPr>
            <w:r>
              <w:rPr>
                <w:rFonts w:ascii="Times New Roman"/>
                <w:b w:val="false"/>
                <w:i w:val="false"/>
                <w:color w:val="000000"/>
                <w:sz w:val="20"/>
              </w:rPr>
              <w:t>
 </w:t>
            </w:r>
          </w:p>
          <w:bookmarkEnd w:id="6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6"/>
          <w:p>
            <w:pPr>
              <w:spacing w:after="20"/>
              <w:ind w:left="20"/>
              <w:jc w:val="both"/>
            </w:pPr>
            <w:r>
              <w:rPr>
                <w:rFonts w:ascii="Times New Roman"/>
                <w:b w:val="false"/>
                <w:i w:val="false"/>
                <w:color w:val="000000"/>
                <w:sz w:val="20"/>
              </w:rPr>
              <w:t>
 </w:t>
            </w:r>
          </w:p>
          <w:bookmarkEnd w:id="6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1 566 509,0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7"/>
          <w:p>
            <w:pPr>
              <w:spacing w:after="20"/>
              <w:ind w:left="20"/>
              <w:jc w:val="both"/>
            </w:pPr>
            <w:r>
              <w:rPr>
                <w:rFonts w:ascii="Times New Roman"/>
                <w:b w:val="false"/>
                <w:i w:val="false"/>
                <w:color w:val="000000"/>
                <w:sz w:val="20"/>
              </w:rPr>
              <w:t>
 </w:t>
            </w:r>
          </w:p>
          <w:bookmarkEnd w:id="6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8"/>
          <w:p>
            <w:pPr>
              <w:spacing w:after="20"/>
              <w:ind w:left="20"/>
              <w:jc w:val="both"/>
            </w:pPr>
            <w:r>
              <w:rPr>
                <w:rFonts w:ascii="Times New Roman"/>
                <w:b w:val="false"/>
                <w:i w:val="false"/>
                <w:color w:val="000000"/>
                <w:sz w:val="20"/>
              </w:rPr>
              <w:t>
 </w:t>
            </w:r>
          </w:p>
          <w:bookmarkEnd w:id="6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9"/>
          <w:p>
            <w:pPr>
              <w:spacing w:after="20"/>
              <w:ind w:left="20"/>
              <w:jc w:val="both"/>
            </w:pPr>
            <w:r>
              <w:rPr>
                <w:rFonts w:ascii="Times New Roman"/>
                <w:b w:val="false"/>
                <w:i w:val="false"/>
                <w:color w:val="000000"/>
                <w:sz w:val="20"/>
              </w:rPr>
              <w:t>
 </w:t>
            </w:r>
          </w:p>
          <w:bookmarkEnd w:id="6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0"/>
          <w:p>
            <w:pPr>
              <w:spacing w:after="20"/>
              <w:ind w:left="20"/>
              <w:jc w:val="both"/>
            </w:pPr>
            <w:r>
              <w:rPr>
                <w:rFonts w:ascii="Times New Roman"/>
                <w:b w:val="false"/>
                <w:i w:val="false"/>
                <w:color w:val="000000"/>
                <w:sz w:val="20"/>
              </w:rPr>
              <w:t>
 </w:t>
            </w:r>
          </w:p>
          <w:bookmarkEnd w:id="6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1"/>
          <w:p>
            <w:pPr>
              <w:spacing w:after="20"/>
              <w:ind w:left="20"/>
              <w:jc w:val="both"/>
            </w:pPr>
            <w:r>
              <w:rPr>
                <w:rFonts w:ascii="Times New Roman"/>
                <w:b w:val="false"/>
                <w:i w:val="false"/>
                <w:color w:val="000000"/>
                <w:sz w:val="20"/>
              </w:rPr>
              <w:t>
 </w:t>
            </w:r>
          </w:p>
          <w:bookmarkEnd w:id="6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2"/>
          <w:p>
            <w:pPr>
              <w:spacing w:after="20"/>
              <w:ind w:left="20"/>
              <w:jc w:val="both"/>
            </w:pPr>
            <w:r>
              <w:rPr>
                <w:rFonts w:ascii="Times New Roman"/>
                <w:b w:val="false"/>
                <w:i w:val="false"/>
                <w:color w:val="000000"/>
                <w:sz w:val="20"/>
              </w:rPr>
              <w:t>
 </w:t>
            </w:r>
          </w:p>
          <w:bookmarkEnd w:id="6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3"/>
          <w:p>
            <w:pPr>
              <w:spacing w:after="20"/>
              <w:ind w:left="20"/>
              <w:jc w:val="both"/>
            </w:pPr>
            <w:r>
              <w:rPr>
                <w:rFonts w:ascii="Times New Roman"/>
                <w:b w:val="false"/>
                <w:i w:val="false"/>
                <w:color w:val="000000"/>
                <w:sz w:val="20"/>
              </w:rPr>
              <w:t>
 </w:t>
            </w:r>
          </w:p>
          <w:bookmarkEnd w:id="6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4"/>
          <w:p>
            <w:pPr>
              <w:spacing w:after="20"/>
              <w:ind w:left="20"/>
              <w:jc w:val="both"/>
            </w:pPr>
            <w:r>
              <w:rPr>
                <w:rFonts w:ascii="Times New Roman"/>
                <w:b w:val="false"/>
                <w:i w:val="false"/>
                <w:color w:val="000000"/>
                <w:sz w:val="20"/>
              </w:rPr>
              <w:t>
 </w:t>
            </w:r>
          </w:p>
          <w:bookmarkEnd w:id="6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5"/>
          <w:p>
            <w:pPr>
              <w:spacing w:after="20"/>
              <w:ind w:left="20"/>
              <w:jc w:val="both"/>
            </w:pPr>
            <w:r>
              <w:rPr>
                <w:rFonts w:ascii="Times New Roman"/>
                <w:b w:val="false"/>
                <w:i w:val="false"/>
                <w:color w:val="000000"/>
                <w:sz w:val="20"/>
              </w:rPr>
              <w:t>
 </w:t>
            </w:r>
          </w:p>
          <w:bookmarkEnd w:id="6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6"/>
          <w:p>
            <w:pPr>
              <w:spacing w:after="20"/>
              <w:ind w:left="20"/>
              <w:jc w:val="both"/>
            </w:pPr>
            <w:r>
              <w:rPr>
                <w:rFonts w:ascii="Times New Roman"/>
                <w:b w:val="false"/>
                <w:i w:val="false"/>
                <w:color w:val="000000"/>
                <w:sz w:val="20"/>
              </w:rPr>
              <w:t>
 </w:t>
            </w:r>
          </w:p>
          <w:bookmarkEnd w:id="6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7"/>
          <w:p>
            <w:pPr>
              <w:spacing w:after="20"/>
              <w:ind w:left="20"/>
              <w:jc w:val="both"/>
            </w:pPr>
            <w:r>
              <w:rPr>
                <w:rFonts w:ascii="Times New Roman"/>
                <w:b w:val="false"/>
                <w:i w:val="false"/>
                <w:color w:val="000000"/>
                <w:sz w:val="20"/>
              </w:rPr>
              <w:t>
 </w:t>
            </w:r>
          </w:p>
          <w:bookmarkEnd w:id="6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8"/>
          <w:p>
            <w:pPr>
              <w:spacing w:after="20"/>
              <w:ind w:left="20"/>
              <w:jc w:val="both"/>
            </w:pPr>
            <w:r>
              <w:rPr>
                <w:rFonts w:ascii="Times New Roman"/>
                <w:b w:val="false"/>
                <w:i w:val="false"/>
                <w:color w:val="000000"/>
                <w:sz w:val="20"/>
              </w:rPr>
              <w:t>
 </w:t>
            </w:r>
          </w:p>
          <w:bookmarkEnd w:id="6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9"/>
          <w:p>
            <w:pPr>
              <w:spacing w:after="20"/>
              <w:ind w:left="20"/>
              <w:jc w:val="both"/>
            </w:pPr>
            <w:r>
              <w:rPr>
                <w:rFonts w:ascii="Times New Roman"/>
                <w:b w:val="false"/>
                <w:i w:val="false"/>
                <w:color w:val="000000"/>
                <w:sz w:val="20"/>
              </w:rPr>
              <w:t>
 </w:t>
            </w:r>
          </w:p>
          <w:bookmarkEnd w:id="6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698 819,0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0"/>
          <w:p>
            <w:pPr>
              <w:spacing w:after="20"/>
              <w:ind w:left="20"/>
              <w:jc w:val="both"/>
            </w:pPr>
            <w:r>
              <w:rPr>
                <w:rFonts w:ascii="Times New Roman"/>
                <w:b w:val="false"/>
                <w:i w:val="false"/>
                <w:color w:val="000000"/>
                <w:sz w:val="20"/>
              </w:rPr>
              <w:t>
 </w:t>
            </w:r>
          </w:p>
          <w:bookmarkEnd w:id="6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1"/>
          <w:p>
            <w:pPr>
              <w:spacing w:after="20"/>
              <w:ind w:left="20"/>
              <w:jc w:val="both"/>
            </w:pPr>
            <w:r>
              <w:rPr>
                <w:rFonts w:ascii="Times New Roman"/>
                <w:b w:val="false"/>
                <w:i w:val="false"/>
                <w:color w:val="000000"/>
                <w:sz w:val="20"/>
              </w:rPr>
              <w:t>
 </w:t>
            </w:r>
          </w:p>
          <w:bookmarkEnd w:id="6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2"/>
          <w:p>
            <w:pPr>
              <w:spacing w:after="20"/>
              <w:ind w:left="20"/>
              <w:jc w:val="both"/>
            </w:pPr>
            <w:r>
              <w:rPr>
                <w:rFonts w:ascii="Times New Roman"/>
                <w:b w:val="false"/>
                <w:i w:val="false"/>
                <w:color w:val="000000"/>
                <w:sz w:val="20"/>
              </w:rPr>
              <w:t>
 </w:t>
            </w:r>
          </w:p>
          <w:bookmarkEnd w:id="6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3"/>
          <w:p>
            <w:pPr>
              <w:spacing w:after="20"/>
              <w:ind w:left="20"/>
              <w:jc w:val="both"/>
            </w:pPr>
            <w:r>
              <w:rPr>
                <w:rFonts w:ascii="Times New Roman"/>
                <w:b w:val="false"/>
                <w:i w:val="false"/>
                <w:color w:val="000000"/>
                <w:sz w:val="20"/>
              </w:rPr>
              <w:t>
 </w:t>
            </w:r>
          </w:p>
          <w:bookmarkEnd w:id="6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4"/>
          <w:p>
            <w:pPr>
              <w:spacing w:after="20"/>
              <w:ind w:left="20"/>
              <w:jc w:val="both"/>
            </w:pPr>
            <w:r>
              <w:rPr>
                <w:rFonts w:ascii="Times New Roman"/>
                <w:b w:val="false"/>
                <w:i w:val="false"/>
                <w:color w:val="000000"/>
                <w:sz w:val="20"/>
              </w:rPr>
              <w:t>
 </w:t>
            </w:r>
          </w:p>
          <w:bookmarkEnd w:id="6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5"/>
          <w:p>
            <w:pPr>
              <w:spacing w:after="20"/>
              <w:ind w:left="20"/>
              <w:jc w:val="both"/>
            </w:pPr>
            <w:r>
              <w:rPr>
                <w:rFonts w:ascii="Times New Roman"/>
                <w:b w:val="false"/>
                <w:i w:val="false"/>
                <w:color w:val="000000"/>
                <w:sz w:val="20"/>
              </w:rPr>
              <w:t>
 </w:t>
            </w:r>
          </w:p>
          <w:bookmarkEnd w:id="6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6"/>
          <w:p>
            <w:pPr>
              <w:spacing w:after="20"/>
              <w:ind w:left="20"/>
              <w:jc w:val="both"/>
            </w:pPr>
            <w:r>
              <w:rPr>
                <w:rFonts w:ascii="Times New Roman"/>
                <w:b w:val="false"/>
                <w:i w:val="false"/>
                <w:color w:val="000000"/>
                <w:sz w:val="20"/>
              </w:rPr>
              <w:t>
02</w:t>
            </w:r>
          </w:p>
          <w:bookmarkEnd w:id="6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7"/>
          <w:p>
            <w:pPr>
              <w:spacing w:after="20"/>
              <w:ind w:left="20"/>
              <w:jc w:val="both"/>
            </w:pPr>
            <w:r>
              <w:rPr>
                <w:rFonts w:ascii="Times New Roman"/>
                <w:b w:val="false"/>
                <w:i w:val="false"/>
                <w:color w:val="000000"/>
                <w:sz w:val="20"/>
              </w:rPr>
              <w:t>
 </w:t>
            </w:r>
          </w:p>
          <w:bookmarkEnd w:id="6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8"/>
          <w:p>
            <w:pPr>
              <w:spacing w:after="20"/>
              <w:ind w:left="20"/>
              <w:jc w:val="both"/>
            </w:pPr>
            <w:r>
              <w:rPr>
                <w:rFonts w:ascii="Times New Roman"/>
                <w:b w:val="false"/>
                <w:i w:val="false"/>
                <w:color w:val="000000"/>
                <w:sz w:val="20"/>
              </w:rPr>
              <w:t>
 </w:t>
            </w:r>
          </w:p>
          <w:bookmarkEnd w:id="6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59"/>
          <w:p>
            <w:pPr>
              <w:spacing w:after="20"/>
              <w:ind w:left="20"/>
              <w:jc w:val="both"/>
            </w:pPr>
            <w:r>
              <w:rPr>
                <w:rFonts w:ascii="Times New Roman"/>
                <w:b w:val="false"/>
                <w:i w:val="false"/>
                <w:color w:val="000000"/>
                <w:sz w:val="20"/>
              </w:rPr>
              <w:t>
 </w:t>
            </w:r>
          </w:p>
          <w:bookmarkEnd w:id="6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0"/>
          <w:p>
            <w:pPr>
              <w:spacing w:after="20"/>
              <w:ind w:left="20"/>
              <w:jc w:val="both"/>
            </w:pPr>
            <w:r>
              <w:rPr>
                <w:rFonts w:ascii="Times New Roman"/>
                <w:b w:val="false"/>
                <w:i w:val="false"/>
                <w:color w:val="000000"/>
                <w:sz w:val="20"/>
              </w:rPr>
              <w:t>
 </w:t>
            </w:r>
          </w:p>
          <w:bookmarkEnd w:id="6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1"/>
          <w:p>
            <w:pPr>
              <w:spacing w:after="20"/>
              <w:ind w:left="20"/>
              <w:jc w:val="both"/>
            </w:pPr>
            <w:r>
              <w:rPr>
                <w:rFonts w:ascii="Times New Roman"/>
                <w:b w:val="false"/>
                <w:i w:val="false"/>
                <w:color w:val="000000"/>
                <w:sz w:val="20"/>
              </w:rPr>
              <w:t>
 </w:t>
            </w:r>
          </w:p>
          <w:bookmarkEnd w:id="6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2"/>
          <w:p>
            <w:pPr>
              <w:spacing w:after="20"/>
              <w:ind w:left="20"/>
              <w:jc w:val="both"/>
            </w:pPr>
            <w:r>
              <w:rPr>
                <w:rFonts w:ascii="Times New Roman"/>
                <w:b w:val="false"/>
                <w:i w:val="false"/>
                <w:color w:val="000000"/>
                <w:sz w:val="20"/>
              </w:rPr>
              <w:t>
 </w:t>
            </w:r>
          </w:p>
          <w:bookmarkEnd w:id="6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3"/>
          <w:p>
            <w:pPr>
              <w:spacing w:after="20"/>
              <w:ind w:left="20"/>
              <w:jc w:val="both"/>
            </w:pPr>
            <w:r>
              <w:rPr>
                <w:rFonts w:ascii="Times New Roman"/>
                <w:b w:val="false"/>
                <w:i w:val="false"/>
                <w:color w:val="000000"/>
                <w:sz w:val="20"/>
              </w:rPr>
              <w:t>
03</w:t>
            </w:r>
          </w:p>
          <w:bookmarkEnd w:id="6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4"/>
          <w:p>
            <w:pPr>
              <w:spacing w:after="20"/>
              <w:ind w:left="20"/>
              <w:jc w:val="both"/>
            </w:pPr>
            <w:r>
              <w:rPr>
                <w:rFonts w:ascii="Times New Roman"/>
                <w:b w:val="false"/>
                <w:i w:val="false"/>
                <w:color w:val="000000"/>
                <w:sz w:val="20"/>
              </w:rPr>
              <w:t>
 </w:t>
            </w:r>
          </w:p>
          <w:bookmarkEnd w:id="6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5"/>
          <w:p>
            <w:pPr>
              <w:spacing w:after="20"/>
              <w:ind w:left="20"/>
              <w:jc w:val="both"/>
            </w:pPr>
            <w:r>
              <w:rPr>
                <w:rFonts w:ascii="Times New Roman"/>
                <w:b w:val="false"/>
                <w:i w:val="false"/>
                <w:color w:val="000000"/>
                <w:sz w:val="20"/>
              </w:rPr>
              <w:t>
 </w:t>
            </w:r>
          </w:p>
          <w:bookmarkEnd w:id="6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4 204 950,0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6"/>
          <w:p>
            <w:pPr>
              <w:spacing w:after="20"/>
              <w:ind w:left="20"/>
              <w:jc w:val="both"/>
            </w:pPr>
            <w:r>
              <w:rPr>
                <w:rFonts w:ascii="Times New Roman"/>
                <w:b w:val="false"/>
                <w:i w:val="false"/>
                <w:color w:val="000000"/>
                <w:sz w:val="20"/>
              </w:rPr>
              <w:t>
 </w:t>
            </w:r>
          </w:p>
          <w:bookmarkEnd w:id="6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7"/>
          <w:p>
            <w:pPr>
              <w:spacing w:after="20"/>
              <w:ind w:left="20"/>
              <w:jc w:val="both"/>
            </w:pPr>
            <w:r>
              <w:rPr>
                <w:rFonts w:ascii="Times New Roman"/>
                <w:b w:val="false"/>
                <w:i w:val="false"/>
                <w:color w:val="000000"/>
                <w:sz w:val="20"/>
              </w:rPr>
              <w:t>
 </w:t>
            </w:r>
          </w:p>
          <w:bookmarkEnd w:id="6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68"/>
          <w:p>
            <w:pPr>
              <w:spacing w:after="20"/>
              <w:ind w:left="20"/>
              <w:jc w:val="both"/>
            </w:pPr>
            <w:r>
              <w:rPr>
                <w:rFonts w:ascii="Times New Roman"/>
                <w:b w:val="false"/>
                <w:i w:val="false"/>
                <w:color w:val="000000"/>
                <w:sz w:val="20"/>
              </w:rPr>
              <w:t>
 </w:t>
            </w:r>
          </w:p>
          <w:bookmarkEnd w:id="6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69"/>
          <w:p>
            <w:pPr>
              <w:spacing w:after="20"/>
              <w:ind w:left="20"/>
              <w:jc w:val="both"/>
            </w:pPr>
            <w:r>
              <w:rPr>
                <w:rFonts w:ascii="Times New Roman"/>
                <w:b w:val="false"/>
                <w:i w:val="false"/>
                <w:color w:val="000000"/>
                <w:sz w:val="20"/>
              </w:rPr>
              <w:t>
 </w:t>
            </w:r>
          </w:p>
          <w:bookmarkEnd w:id="6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0"/>
          <w:p>
            <w:pPr>
              <w:spacing w:after="20"/>
              <w:ind w:left="20"/>
              <w:jc w:val="both"/>
            </w:pPr>
            <w:r>
              <w:rPr>
                <w:rFonts w:ascii="Times New Roman"/>
                <w:b w:val="false"/>
                <w:i w:val="false"/>
                <w:color w:val="000000"/>
                <w:sz w:val="20"/>
              </w:rPr>
              <w:t>
04</w:t>
            </w:r>
          </w:p>
          <w:bookmarkEnd w:id="6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17 199 805,0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1"/>
          <w:p>
            <w:pPr>
              <w:spacing w:after="20"/>
              <w:ind w:left="20"/>
              <w:jc w:val="both"/>
            </w:pPr>
            <w:r>
              <w:rPr>
                <w:rFonts w:ascii="Times New Roman"/>
                <w:b w:val="false"/>
                <w:i w:val="false"/>
                <w:color w:val="000000"/>
                <w:sz w:val="20"/>
              </w:rPr>
              <w:t>
 </w:t>
            </w:r>
          </w:p>
          <w:bookmarkEnd w:id="6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2"/>
          <w:p>
            <w:pPr>
              <w:spacing w:after="20"/>
              <w:ind w:left="20"/>
              <w:jc w:val="both"/>
            </w:pPr>
            <w:r>
              <w:rPr>
                <w:rFonts w:ascii="Times New Roman"/>
                <w:b w:val="false"/>
                <w:i w:val="false"/>
                <w:color w:val="000000"/>
                <w:sz w:val="20"/>
              </w:rPr>
              <w:t>
 </w:t>
            </w:r>
          </w:p>
          <w:bookmarkEnd w:id="6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3"/>
          <w:p>
            <w:pPr>
              <w:spacing w:after="20"/>
              <w:ind w:left="20"/>
              <w:jc w:val="both"/>
            </w:pPr>
            <w:r>
              <w:rPr>
                <w:rFonts w:ascii="Times New Roman"/>
                <w:b w:val="false"/>
                <w:i w:val="false"/>
                <w:color w:val="000000"/>
                <w:sz w:val="20"/>
              </w:rPr>
              <w:t>
 </w:t>
            </w:r>
          </w:p>
          <w:bookmarkEnd w:id="6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4"/>
          <w:p>
            <w:pPr>
              <w:spacing w:after="20"/>
              <w:ind w:left="20"/>
              <w:jc w:val="both"/>
            </w:pPr>
            <w:r>
              <w:rPr>
                <w:rFonts w:ascii="Times New Roman"/>
                <w:b w:val="false"/>
                <w:i w:val="false"/>
                <w:color w:val="000000"/>
                <w:sz w:val="20"/>
              </w:rPr>
              <w:t>
 </w:t>
            </w:r>
          </w:p>
          <w:bookmarkEnd w:id="6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9 858 727,0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75"/>
          <w:p>
            <w:pPr>
              <w:spacing w:after="20"/>
              <w:ind w:left="20"/>
              <w:jc w:val="both"/>
            </w:pPr>
            <w:r>
              <w:rPr>
                <w:rFonts w:ascii="Times New Roman"/>
                <w:b w:val="false"/>
                <w:i w:val="false"/>
                <w:color w:val="000000"/>
                <w:sz w:val="20"/>
              </w:rPr>
              <w:t>
 </w:t>
            </w:r>
          </w:p>
          <w:bookmarkEnd w:id="6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76"/>
          <w:p>
            <w:pPr>
              <w:spacing w:after="20"/>
              <w:ind w:left="20"/>
              <w:jc w:val="both"/>
            </w:pPr>
            <w:r>
              <w:rPr>
                <w:rFonts w:ascii="Times New Roman"/>
                <w:b w:val="false"/>
                <w:i w:val="false"/>
                <w:color w:val="000000"/>
                <w:sz w:val="20"/>
              </w:rPr>
              <w:t>
 </w:t>
            </w:r>
          </w:p>
          <w:bookmarkEnd w:id="6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77"/>
          <w:p>
            <w:pPr>
              <w:spacing w:after="20"/>
              <w:ind w:left="20"/>
              <w:jc w:val="both"/>
            </w:pPr>
            <w:r>
              <w:rPr>
                <w:rFonts w:ascii="Times New Roman"/>
                <w:b w:val="false"/>
                <w:i w:val="false"/>
                <w:color w:val="000000"/>
                <w:sz w:val="20"/>
              </w:rPr>
              <w:t>
 </w:t>
            </w:r>
          </w:p>
          <w:bookmarkEnd w:id="6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78"/>
          <w:p>
            <w:pPr>
              <w:spacing w:after="20"/>
              <w:ind w:left="20"/>
              <w:jc w:val="both"/>
            </w:pPr>
            <w:r>
              <w:rPr>
                <w:rFonts w:ascii="Times New Roman"/>
                <w:b w:val="false"/>
                <w:i w:val="false"/>
                <w:color w:val="000000"/>
                <w:sz w:val="20"/>
              </w:rPr>
              <w:t>
 </w:t>
            </w:r>
          </w:p>
          <w:bookmarkEnd w:id="6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9"/>
          <w:p>
            <w:pPr>
              <w:spacing w:after="20"/>
              <w:ind w:left="20"/>
              <w:jc w:val="both"/>
            </w:pPr>
            <w:r>
              <w:rPr>
                <w:rFonts w:ascii="Times New Roman"/>
                <w:b w:val="false"/>
                <w:i w:val="false"/>
                <w:color w:val="000000"/>
                <w:sz w:val="20"/>
              </w:rPr>
              <w:t>
 </w:t>
            </w:r>
          </w:p>
          <w:bookmarkEnd w:id="6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0"/>
          <w:p>
            <w:pPr>
              <w:spacing w:after="20"/>
              <w:ind w:left="20"/>
              <w:jc w:val="both"/>
            </w:pPr>
            <w:r>
              <w:rPr>
                <w:rFonts w:ascii="Times New Roman"/>
                <w:b w:val="false"/>
                <w:i w:val="false"/>
                <w:color w:val="000000"/>
                <w:sz w:val="20"/>
              </w:rPr>
              <w:t>
 </w:t>
            </w:r>
          </w:p>
          <w:bookmarkEnd w:id="6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1"/>
          <w:p>
            <w:pPr>
              <w:spacing w:after="20"/>
              <w:ind w:left="20"/>
              <w:jc w:val="both"/>
            </w:pPr>
            <w:r>
              <w:rPr>
                <w:rFonts w:ascii="Times New Roman"/>
                <w:b w:val="false"/>
                <w:i w:val="false"/>
                <w:color w:val="000000"/>
                <w:sz w:val="20"/>
              </w:rPr>
              <w:t>
 </w:t>
            </w:r>
          </w:p>
          <w:bookmarkEnd w:id="6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2"/>
          <w:p>
            <w:pPr>
              <w:spacing w:after="20"/>
              <w:ind w:left="20"/>
              <w:jc w:val="both"/>
            </w:pPr>
            <w:r>
              <w:rPr>
                <w:rFonts w:ascii="Times New Roman"/>
                <w:b w:val="false"/>
                <w:i w:val="false"/>
                <w:color w:val="000000"/>
                <w:sz w:val="20"/>
              </w:rPr>
              <w:t>
 </w:t>
            </w:r>
          </w:p>
          <w:bookmarkEnd w:id="6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3"/>
          <w:p>
            <w:pPr>
              <w:spacing w:after="20"/>
              <w:ind w:left="20"/>
              <w:jc w:val="both"/>
            </w:pPr>
            <w:r>
              <w:rPr>
                <w:rFonts w:ascii="Times New Roman"/>
                <w:b w:val="false"/>
                <w:i w:val="false"/>
                <w:color w:val="000000"/>
                <w:sz w:val="20"/>
              </w:rPr>
              <w:t>
 </w:t>
            </w:r>
          </w:p>
          <w:bookmarkEnd w:id="6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4"/>
          <w:p>
            <w:pPr>
              <w:spacing w:after="20"/>
              <w:ind w:left="20"/>
              <w:jc w:val="both"/>
            </w:pPr>
            <w:r>
              <w:rPr>
                <w:rFonts w:ascii="Times New Roman"/>
                <w:b w:val="false"/>
                <w:i w:val="false"/>
                <w:color w:val="000000"/>
                <w:sz w:val="20"/>
              </w:rPr>
              <w:t>
 </w:t>
            </w:r>
          </w:p>
          <w:bookmarkEnd w:id="6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2 213 671,0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5"/>
          <w:p>
            <w:pPr>
              <w:spacing w:after="20"/>
              <w:ind w:left="20"/>
              <w:jc w:val="both"/>
            </w:pPr>
            <w:r>
              <w:rPr>
                <w:rFonts w:ascii="Times New Roman"/>
                <w:b w:val="false"/>
                <w:i w:val="false"/>
                <w:color w:val="000000"/>
                <w:sz w:val="20"/>
              </w:rPr>
              <w:t>
 </w:t>
            </w:r>
          </w:p>
          <w:bookmarkEnd w:id="6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6"/>
          <w:p>
            <w:pPr>
              <w:spacing w:after="20"/>
              <w:ind w:left="20"/>
              <w:jc w:val="both"/>
            </w:pPr>
            <w:r>
              <w:rPr>
                <w:rFonts w:ascii="Times New Roman"/>
                <w:b w:val="false"/>
                <w:i w:val="false"/>
                <w:color w:val="000000"/>
                <w:sz w:val="20"/>
              </w:rPr>
              <w:t>
 </w:t>
            </w:r>
          </w:p>
          <w:bookmarkEnd w:id="6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87"/>
          <w:p>
            <w:pPr>
              <w:spacing w:after="20"/>
              <w:ind w:left="20"/>
              <w:jc w:val="both"/>
            </w:pPr>
            <w:r>
              <w:rPr>
                <w:rFonts w:ascii="Times New Roman"/>
                <w:b w:val="false"/>
                <w:i w:val="false"/>
                <w:color w:val="000000"/>
                <w:sz w:val="20"/>
              </w:rPr>
              <w:t>
 </w:t>
            </w:r>
          </w:p>
          <w:bookmarkEnd w:id="6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88"/>
          <w:p>
            <w:pPr>
              <w:spacing w:after="20"/>
              <w:ind w:left="20"/>
              <w:jc w:val="both"/>
            </w:pPr>
            <w:r>
              <w:rPr>
                <w:rFonts w:ascii="Times New Roman"/>
                <w:b w:val="false"/>
                <w:i w:val="false"/>
                <w:color w:val="000000"/>
                <w:sz w:val="20"/>
              </w:rPr>
              <w:t>
 </w:t>
            </w:r>
          </w:p>
          <w:bookmarkEnd w:id="6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89"/>
          <w:p>
            <w:pPr>
              <w:spacing w:after="20"/>
              <w:ind w:left="20"/>
              <w:jc w:val="both"/>
            </w:pPr>
            <w:r>
              <w:rPr>
                <w:rFonts w:ascii="Times New Roman"/>
                <w:b w:val="false"/>
                <w:i w:val="false"/>
                <w:color w:val="000000"/>
                <w:sz w:val="20"/>
              </w:rPr>
              <w:t>
 </w:t>
            </w:r>
          </w:p>
          <w:bookmarkEnd w:id="6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0"/>
          <w:p>
            <w:pPr>
              <w:spacing w:after="20"/>
              <w:ind w:left="20"/>
              <w:jc w:val="both"/>
            </w:pPr>
            <w:r>
              <w:rPr>
                <w:rFonts w:ascii="Times New Roman"/>
                <w:b w:val="false"/>
                <w:i w:val="false"/>
                <w:color w:val="000000"/>
                <w:sz w:val="20"/>
              </w:rPr>
              <w:t>
 </w:t>
            </w:r>
          </w:p>
          <w:bookmarkEnd w:id="6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4 177 847,0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1"/>
          <w:p>
            <w:pPr>
              <w:spacing w:after="20"/>
              <w:ind w:left="20"/>
              <w:jc w:val="both"/>
            </w:pPr>
            <w:r>
              <w:rPr>
                <w:rFonts w:ascii="Times New Roman"/>
                <w:b w:val="false"/>
                <w:i w:val="false"/>
                <w:color w:val="000000"/>
                <w:sz w:val="20"/>
              </w:rPr>
              <w:t>
 </w:t>
            </w:r>
          </w:p>
          <w:bookmarkEnd w:id="6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4 177 847,0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92"/>
          <w:p>
            <w:pPr>
              <w:spacing w:after="20"/>
              <w:ind w:left="20"/>
              <w:jc w:val="both"/>
            </w:pPr>
            <w:r>
              <w:rPr>
                <w:rFonts w:ascii="Times New Roman"/>
                <w:b w:val="false"/>
                <w:i w:val="false"/>
                <w:color w:val="000000"/>
                <w:sz w:val="20"/>
              </w:rPr>
              <w:t>
05</w:t>
            </w:r>
          </w:p>
          <w:bookmarkEnd w:id="6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93"/>
          <w:p>
            <w:pPr>
              <w:spacing w:after="20"/>
              <w:ind w:left="20"/>
              <w:jc w:val="both"/>
            </w:pPr>
            <w:r>
              <w:rPr>
                <w:rFonts w:ascii="Times New Roman"/>
                <w:b w:val="false"/>
                <w:i w:val="false"/>
                <w:color w:val="000000"/>
                <w:sz w:val="20"/>
              </w:rPr>
              <w:t>
 </w:t>
            </w:r>
          </w:p>
          <w:bookmarkEnd w:id="6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3 492 261,0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4"/>
          <w:p>
            <w:pPr>
              <w:spacing w:after="20"/>
              <w:ind w:left="20"/>
              <w:jc w:val="both"/>
            </w:pPr>
            <w:r>
              <w:rPr>
                <w:rFonts w:ascii="Times New Roman"/>
                <w:b w:val="false"/>
                <w:i w:val="false"/>
                <w:color w:val="000000"/>
                <w:sz w:val="20"/>
              </w:rPr>
              <w:t>
 </w:t>
            </w:r>
          </w:p>
          <w:bookmarkEnd w:id="6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5"/>
          <w:p>
            <w:pPr>
              <w:spacing w:after="20"/>
              <w:ind w:left="20"/>
              <w:jc w:val="both"/>
            </w:pPr>
            <w:r>
              <w:rPr>
                <w:rFonts w:ascii="Times New Roman"/>
                <w:b w:val="false"/>
                <w:i w:val="false"/>
                <w:color w:val="000000"/>
                <w:sz w:val="20"/>
              </w:rPr>
              <w:t>
 </w:t>
            </w:r>
          </w:p>
          <w:bookmarkEnd w:id="6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96"/>
          <w:p>
            <w:pPr>
              <w:spacing w:after="20"/>
              <w:ind w:left="20"/>
              <w:jc w:val="both"/>
            </w:pPr>
            <w:r>
              <w:rPr>
                <w:rFonts w:ascii="Times New Roman"/>
                <w:b w:val="false"/>
                <w:i w:val="false"/>
                <w:color w:val="000000"/>
                <w:sz w:val="20"/>
              </w:rPr>
              <w:t>
 </w:t>
            </w:r>
          </w:p>
          <w:bookmarkEnd w:id="6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97"/>
          <w:p>
            <w:pPr>
              <w:spacing w:after="20"/>
              <w:ind w:left="20"/>
              <w:jc w:val="both"/>
            </w:pPr>
            <w:r>
              <w:rPr>
                <w:rFonts w:ascii="Times New Roman"/>
                <w:b w:val="false"/>
                <w:i w:val="false"/>
                <w:color w:val="000000"/>
                <w:sz w:val="20"/>
              </w:rPr>
              <w:t>
 </w:t>
            </w:r>
          </w:p>
          <w:bookmarkEnd w:id="6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98"/>
          <w:p>
            <w:pPr>
              <w:spacing w:after="20"/>
              <w:ind w:left="20"/>
              <w:jc w:val="both"/>
            </w:pPr>
            <w:r>
              <w:rPr>
                <w:rFonts w:ascii="Times New Roman"/>
                <w:b w:val="false"/>
                <w:i w:val="false"/>
                <w:color w:val="000000"/>
                <w:sz w:val="20"/>
              </w:rPr>
              <w:t>
 </w:t>
            </w:r>
          </w:p>
          <w:bookmarkEnd w:id="6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9"/>
          <w:p>
            <w:pPr>
              <w:spacing w:after="20"/>
              <w:ind w:left="20"/>
              <w:jc w:val="both"/>
            </w:pPr>
            <w:r>
              <w:rPr>
                <w:rFonts w:ascii="Times New Roman"/>
                <w:b w:val="false"/>
                <w:i w:val="false"/>
                <w:color w:val="000000"/>
                <w:sz w:val="20"/>
              </w:rPr>
              <w:t>
 </w:t>
            </w:r>
          </w:p>
          <w:bookmarkEnd w:id="6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0"/>
          <w:p>
            <w:pPr>
              <w:spacing w:after="20"/>
              <w:ind w:left="20"/>
              <w:jc w:val="both"/>
            </w:pPr>
            <w:r>
              <w:rPr>
                <w:rFonts w:ascii="Times New Roman"/>
                <w:b w:val="false"/>
                <w:i w:val="false"/>
                <w:color w:val="000000"/>
                <w:sz w:val="20"/>
              </w:rPr>
              <w:t>
 </w:t>
            </w:r>
          </w:p>
          <w:bookmarkEnd w:id="7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1"/>
          <w:p>
            <w:pPr>
              <w:spacing w:after="20"/>
              <w:ind w:left="20"/>
              <w:jc w:val="both"/>
            </w:pPr>
            <w:r>
              <w:rPr>
                <w:rFonts w:ascii="Times New Roman"/>
                <w:b w:val="false"/>
                <w:i w:val="false"/>
                <w:color w:val="000000"/>
                <w:sz w:val="20"/>
              </w:rPr>
              <w:t>
 </w:t>
            </w:r>
          </w:p>
          <w:bookmarkEnd w:id="7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2"/>
          <w:p>
            <w:pPr>
              <w:spacing w:after="20"/>
              <w:ind w:left="20"/>
              <w:jc w:val="both"/>
            </w:pPr>
            <w:r>
              <w:rPr>
                <w:rFonts w:ascii="Times New Roman"/>
                <w:b w:val="false"/>
                <w:i w:val="false"/>
                <w:color w:val="000000"/>
                <w:sz w:val="20"/>
              </w:rPr>
              <w:t>
 </w:t>
            </w:r>
          </w:p>
          <w:bookmarkEnd w:id="7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03"/>
          <w:p>
            <w:pPr>
              <w:spacing w:after="20"/>
              <w:ind w:left="20"/>
              <w:jc w:val="both"/>
            </w:pPr>
            <w:r>
              <w:rPr>
                <w:rFonts w:ascii="Times New Roman"/>
                <w:b w:val="false"/>
                <w:i w:val="false"/>
                <w:color w:val="000000"/>
                <w:sz w:val="20"/>
              </w:rPr>
              <w:t>
 </w:t>
            </w:r>
          </w:p>
          <w:bookmarkEnd w:id="7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1 427 878,0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4"/>
          <w:p>
            <w:pPr>
              <w:spacing w:after="20"/>
              <w:ind w:left="20"/>
              <w:jc w:val="both"/>
            </w:pPr>
            <w:r>
              <w:rPr>
                <w:rFonts w:ascii="Times New Roman"/>
                <w:b w:val="false"/>
                <w:i w:val="false"/>
                <w:color w:val="000000"/>
                <w:sz w:val="20"/>
              </w:rPr>
              <w:t>
 </w:t>
            </w:r>
          </w:p>
          <w:bookmarkEnd w:id="7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1 427 878,0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5"/>
          <w:p>
            <w:pPr>
              <w:spacing w:after="20"/>
              <w:ind w:left="20"/>
              <w:jc w:val="both"/>
            </w:pPr>
            <w:r>
              <w:rPr>
                <w:rFonts w:ascii="Times New Roman"/>
                <w:b w:val="false"/>
                <w:i w:val="false"/>
                <w:color w:val="000000"/>
                <w:sz w:val="20"/>
              </w:rPr>
              <w:t>
06</w:t>
            </w:r>
          </w:p>
          <w:bookmarkEnd w:id="7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3 929 954,0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6"/>
          <w:p>
            <w:pPr>
              <w:spacing w:after="20"/>
              <w:ind w:left="20"/>
              <w:jc w:val="both"/>
            </w:pPr>
            <w:r>
              <w:rPr>
                <w:rFonts w:ascii="Times New Roman"/>
                <w:b w:val="false"/>
                <w:i w:val="false"/>
                <w:color w:val="000000"/>
                <w:sz w:val="20"/>
              </w:rPr>
              <w:t>
 </w:t>
            </w:r>
          </w:p>
          <w:bookmarkEnd w:id="7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07"/>
          <w:p>
            <w:pPr>
              <w:spacing w:after="20"/>
              <w:ind w:left="20"/>
              <w:jc w:val="both"/>
            </w:pPr>
            <w:r>
              <w:rPr>
                <w:rFonts w:ascii="Times New Roman"/>
                <w:b w:val="false"/>
                <w:i w:val="false"/>
                <w:color w:val="000000"/>
                <w:sz w:val="20"/>
              </w:rPr>
              <w:t>
 </w:t>
            </w:r>
          </w:p>
          <w:bookmarkEnd w:id="7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08"/>
          <w:p>
            <w:pPr>
              <w:spacing w:after="20"/>
              <w:ind w:left="20"/>
              <w:jc w:val="both"/>
            </w:pPr>
            <w:r>
              <w:rPr>
                <w:rFonts w:ascii="Times New Roman"/>
                <w:b w:val="false"/>
                <w:i w:val="false"/>
                <w:color w:val="000000"/>
                <w:sz w:val="20"/>
              </w:rPr>
              <w:t>
 </w:t>
            </w:r>
          </w:p>
          <w:bookmarkEnd w:id="7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9"/>
          <w:p>
            <w:pPr>
              <w:spacing w:after="20"/>
              <w:ind w:left="20"/>
              <w:jc w:val="both"/>
            </w:pPr>
            <w:r>
              <w:rPr>
                <w:rFonts w:ascii="Times New Roman"/>
                <w:b w:val="false"/>
                <w:i w:val="false"/>
                <w:color w:val="000000"/>
                <w:sz w:val="20"/>
              </w:rPr>
              <w:t>
 </w:t>
            </w:r>
          </w:p>
          <w:bookmarkEnd w:id="7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0"/>
          <w:p>
            <w:pPr>
              <w:spacing w:after="20"/>
              <w:ind w:left="20"/>
              <w:jc w:val="both"/>
            </w:pPr>
            <w:r>
              <w:rPr>
                <w:rFonts w:ascii="Times New Roman"/>
                <w:b w:val="false"/>
                <w:i w:val="false"/>
                <w:color w:val="000000"/>
                <w:sz w:val="20"/>
              </w:rPr>
              <w:t>
 </w:t>
            </w:r>
          </w:p>
          <w:bookmarkEnd w:id="7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1"/>
          <w:p>
            <w:pPr>
              <w:spacing w:after="20"/>
              <w:ind w:left="20"/>
              <w:jc w:val="both"/>
            </w:pPr>
            <w:r>
              <w:rPr>
                <w:rFonts w:ascii="Times New Roman"/>
                <w:b w:val="false"/>
                <w:i w:val="false"/>
                <w:color w:val="000000"/>
                <w:sz w:val="20"/>
              </w:rPr>
              <w:t>
 </w:t>
            </w:r>
          </w:p>
          <w:bookmarkEnd w:id="7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896 179,0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2"/>
          <w:p>
            <w:pPr>
              <w:spacing w:after="20"/>
              <w:ind w:left="20"/>
              <w:jc w:val="both"/>
            </w:pPr>
            <w:r>
              <w:rPr>
                <w:rFonts w:ascii="Times New Roman"/>
                <w:b w:val="false"/>
                <w:i w:val="false"/>
                <w:color w:val="000000"/>
                <w:sz w:val="20"/>
              </w:rPr>
              <w:t>
 </w:t>
            </w:r>
          </w:p>
          <w:bookmarkEnd w:id="7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3"/>
          <w:p>
            <w:pPr>
              <w:spacing w:after="20"/>
              <w:ind w:left="20"/>
              <w:jc w:val="both"/>
            </w:pPr>
            <w:r>
              <w:rPr>
                <w:rFonts w:ascii="Times New Roman"/>
                <w:b w:val="false"/>
                <w:i w:val="false"/>
                <w:color w:val="000000"/>
                <w:sz w:val="20"/>
              </w:rPr>
              <w:t>
 </w:t>
            </w:r>
          </w:p>
          <w:bookmarkEnd w:id="7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4"/>
          <w:p>
            <w:pPr>
              <w:spacing w:after="20"/>
              <w:ind w:left="20"/>
              <w:jc w:val="both"/>
            </w:pPr>
            <w:r>
              <w:rPr>
                <w:rFonts w:ascii="Times New Roman"/>
                <w:b w:val="false"/>
                <w:i w:val="false"/>
                <w:color w:val="000000"/>
                <w:sz w:val="20"/>
              </w:rPr>
              <w:t>
 </w:t>
            </w:r>
          </w:p>
          <w:bookmarkEnd w:id="7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5"/>
          <w:p>
            <w:pPr>
              <w:spacing w:after="20"/>
              <w:ind w:left="20"/>
              <w:jc w:val="both"/>
            </w:pPr>
            <w:r>
              <w:rPr>
                <w:rFonts w:ascii="Times New Roman"/>
                <w:b w:val="false"/>
                <w:i w:val="false"/>
                <w:color w:val="000000"/>
                <w:sz w:val="20"/>
              </w:rPr>
              <w:t>
 </w:t>
            </w:r>
          </w:p>
          <w:bookmarkEnd w:id="7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16"/>
          <w:p>
            <w:pPr>
              <w:spacing w:after="20"/>
              <w:ind w:left="20"/>
              <w:jc w:val="both"/>
            </w:pPr>
            <w:r>
              <w:rPr>
                <w:rFonts w:ascii="Times New Roman"/>
                <w:b w:val="false"/>
                <w:i w:val="false"/>
                <w:color w:val="000000"/>
                <w:sz w:val="20"/>
              </w:rPr>
              <w:t>
 </w:t>
            </w:r>
          </w:p>
          <w:bookmarkEnd w:id="7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17"/>
          <w:p>
            <w:pPr>
              <w:spacing w:after="20"/>
              <w:ind w:left="20"/>
              <w:jc w:val="both"/>
            </w:pPr>
            <w:r>
              <w:rPr>
                <w:rFonts w:ascii="Times New Roman"/>
                <w:b w:val="false"/>
                <w:i w:val="false"/>
                <w:color w:val="000000"/>
                <w:sz w:val="20"/>
              </w:rPr>
              <w:t>
 </w:t>
            </w:r>
          </w:p>
          <w:bookmarkEnd w:id="7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18"/>
          <w:p>
            <w:pPr>
              <w:spacing w:after="20"/>
              <w:ind w:left="20"/>
              <w:jc w:val="both"/>
            </w:pPr>
            <w:r>
              <w:rPr>
                <w:rFonts w:ascii="Times New Roman"/>
                <w:b w:val="false"/>
                <w:i w:val="false"/>
                <w:color w:val="000000"/>
                <w:sz w:val="20"/>
              </w:rPr>
              <w:t>
 </w:t>
            </w:r>
          </w:p>
          <w:bookmarkEnd w:id="7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771 698,0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19"/>
          <w:p>
            <w:pPr>
              <w:spacing w:after="20"/>
              <w:ind w:left="20"/>
              <w:jc w:val="both"/>
            </w:pPr>
            <w:r>
              <w:rPr>
                <w:rFonts w:ascii="Times New Roman"/>
                <w:b w:val="false"/>
                <w:i w:val="false"/>
                <w:color w:val="000000"/>
                <w:sz w:val="20"/>
              </w:rPr>
              <w:t>
 </w:t>
            </w:r>
          </w:p>
          <w:bookmarkEnd w:id="7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0"/>
          <w:p>
            <w:pPr>
              <w:spacing w:after="20"/>
              <w:ind w:left="20"/>
              <w:jc w:val="both"/>
            </w:pPr>
            <w:r>
              <w:rPr>
                <w:rFonts w:ascii="Times New Roman"/>
                <w:b w:val="false"/>
                <w:i w:val="false"/>
                <w:color w:val="000000"/>
                <w:sz w:val="20"/>
              </w:rPr>
              <w:t>
 </w:t>
            </w:r>
          </w:p>
          <w:bookmarkEnd w:id="7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1"/>
          <w:p>
            <w:pPr>
              <w:spacing w:after="20"/>
              <w:ind w:left="20"/>
              <w:jc w:val="both"/>
            </w:pPr>
            <w:r>
              <w:rPr>
                <w:rFonts w:ascii="Times New Roman"/>
                <w:b w:val="false"/>
                <w:i w:val="false"/>
                <w:color w:val="000000"/>
                <w:sz w:val="20"/>
              </w:rPr>
              <w:t>
 </w:t>
            </w:r>
          </w:p>
          <w:bookmarkEnd w:id="7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2"/>
          <w:p>
            <w:pPr>
              <w:spacing w:after="20"/>
              <w:ind w:left="20"/>
              <w:jc w:val="both"/>
            </w:pPr>
            <w:r>
              <w:rPr>
                <w:rFonts w:ascii="Times New Roman"/>
                <w:b w:val="false"/>
                <w:i w:val="false"/>
                <w:color w:val="000000"/>
                <w:sz w:val="20"/>
              </w:rPr>
              <w:t>
 </w:t>
            </w:r>
          </w:p>
          <w:bookmarkEnd w:id="7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3"/>
          <w:p>
            <w:pPr>
              <w:spacing w:after="20"/>
              <w:ind w:left="20"/>
              <w:jc w:val="both"/>
            </w:pPr>
            <w:r>
              <w:rPr>
                <w:rFonts w:ascii="Times New Roman"/>
                <w:b w:val="false"/>
                <w:i w:val="false"/>
                <w:color w:val="000000"/>
                <w:sz w:val="20"/>
              </w:rPr>
              <w:t>
 </w:t>
            </w:r>
          </w:p>
          <w:bookmarkEnd w:id="7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4"/>
          <w:p>
            <w:pPr>
              <w:spacing w:after="20"/>
              <w:ind w:left="20"/>
              <w:jc w:val="both"/>
            </w:pPr>
            <w:r>
              <w:rPr>
                <w:rFonts w:ascii="Times New Roman"/>
                <w:b w:val="false"/>
                <w:i w:val="false"/>
                <w:color w:val="000000"/>
                <w:sz w:val="20"/>
              </w:rPr>
              <w:t>
 </w:t>
            </w:r>
          </w:p>
          <w:bookmarkEnd w:id="7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5"/>
          <w:p>
            <w:pPr>
              <w:spacing w:after="20"/>
              <w:ind w:left="20"/>
              <w:jc w:val="both"/>
            </w:pPr>
            <w:r>
              <w:rPr>
                <w:rFonts w:ascii="Times New Roman"/>
                <w:b w:val="false"/>
                <w:i w:val="false"/>
                <w:color w:val="000000"/>
                <w:sz w:val="20"/>
              </w:rPr>
              <w:t>
 </w:t>
            </w:r>
          </w:p>
          <w:bookmarkEnd w:id="7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26"/>
          <w:p>
            <w:pPr>
              <w:spacing w:after="20"/>
              <w:ind w:left="20"/>
              <w:jc w:val="both"/>
            </w:pPr>
            <w:r>
              <w:rPr>
                <w:rFonts w:ascii="Times New Roman"/>
                <w:b w:val="false"/>
                <w:i w:val="false"/>
                <w:color w:val="000000"/>
                <w:sz w:val="20"/>
              </w:rPr>
              <w:t>
 </w:t>
            </w:r>
          </w:p>
          <w:bookmarkEnd w:id="7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27"/>
          <w:p>
            <w:pPr>
              <w:spacing w:after="20"/>
              <w:ind w:left="20"/>
              <w:jc w:val="both"/>
            </w:pPr>
            <w:r>
              <w:rPr>
                <w:rFonts w:ascii="Times New Roman"/>
                <w:b w:val="false"/>
                <w:i w:val="false"/>
                <w:color w:val="000000"/>
                <w:sz w:val="20"/>
              </w:rPr>
              <w:t>
 </w:t>
            </w:r>
          </w:p>
          <w:bookmarkEnd w:id="7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28"/>
          <w:p>
            <w:pPr>
              <w:spacing w:after="20"/>
              <w:ind w:left="20"/>
              <w:jc w:val="both"/>
            </w:pPr>
            <w:r>
              <w:rPr>
                <w:rFonts w:ascii="Times New Roman"/>
                <w:b w:val="false"/>
                <w:i w:val="false"/>
                <w:color w:val="000000"/>
                <w:sz w:val="20"/>
              </w:rPr>
              <w:t>
07</w:t>
            </w:r>
          </w:p>
          <w:bookmarkEnd w:id="7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2 545 606,0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29"/>
          <w:p>
            <w:pPr>
              <w:spacing w:after="20"/>
              <w:ind w:left="20"/>
              <w:jc w:val="both"/>
            </w:pPr>
            <w:r>
              <w:rPr>
                <w:rFonts w:ascii="Times New Roman"/>
                <w:b w:val="false"/>
                <w:i w:val="false"/>
                <w:color w:val="000000"/>
                <w:sz w:val="20"/>
              </w:rPr>
              <w:t>
 </w:t>
            </w:r>
          </w:p>
          <w:bookmarkEnd w:id="7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2 545 606,0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0"/>
          <w:p>
            <w:pPr>
              <w:spacing w:after="20"/>
              <w:ind w:left="20"/>
              <w:jc w:val="both"/>
            </w:pPr>
            <w:r>
              <w:rPr>
                <w:rFonts w:ascii="Times New Roman"/>
                <w:b w:val="false"/>
                <w:i w:val="false"/>
                <w:color w:val="000000"/>
                <w:sz w:val="20"/>
              </w:rPr>
              <w:t>
 </w:t>
            </w:r>
          </w:p>
          <w:bookmarkEnd w:id="7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1"/>
          <w:p>
            <w:pPr>
              <w:spacing w:after="20"/>
              <w:ind w:left="20"/>
              <w:jc w:val="both"/>
            </w:pPr>
            <w:r>
              <w:rPr>
                <w:rFonts w:ascii="Times New Roman"/>
                <w:b w:val="false"/>
                <w:i w:val="false"/>
                <w:color w:val="000000"/>
                <w:sz w:val="20"/>
              </w:rPr>
              <w:t>
 </w:t>
            </w:r>
          </w:p>
          <w:bookmarkEnd w:id="7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2"/>
          <w:p>
            <w:pPr>
              <w:spacing w:after="20"/>
              <w:ind w:left="20"/>
              <w:jc w:val="both"/>
            </w:pPr>
            <w:r>
              <w:rPr>
                <w:rFonts w:ascii="Times New Roman"/>
                <w:b w:val="false"/>
                <w:i w:val="false"/>
                <w:color w:val="000000"/>
                <w:sz w:val="20"/>
              </w:rPr>
              <w:t>
08</w:t>
            </w:r>
          </w:p>
          <w:bookmarkEnd w:id="7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7 498 085,0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3"/>
          <w:p>
            <w:pPr>
              <w:spacing w:after="20"/>
              <w:ind w:left="20"/>
              <w:jc w:val="both"/>
            </w:pPr>
            <w:r>
              <w:rPr>
                <w:rFonts w:ascii="Times New Roman"/>
                <w:b w:val="false"/>
                <w:i w:val="false"/>
                <w:color w:val="000000"/>
                <w:sz w:val="20"/>
              </w:rPr>
              <w:t>
 </w:t>
            </w:r>
          </w:p>
          <w:bookmarkEnd w:id="7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34"/>
          <w:p>
            <w:pPr>
              <w:spacing w:after="20"/>
              <w:ind w:left="20"/>
              <w:jc w:val="both"/>
            </w:pPr>
            <w:r>
              <w:rPr>
                <w:rFonts w:ascii="Times New Roman"/>
                <w:b w:val="false"/>
                <w:i w:val="false"/>
                <w:color w:val="000000"/>
                <w:sz w:val="20"/>
              </w:rPr>
              <w:t>
 </w:t>
            </w:r>
          </w:p>
          <w:bookmarkEnd w:id="7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5"/>
          <w:p>
            <w:pPr>
              <w:spacing w:after="20"/>
              <w:ind w:left="20"/>
              <w:jc w:val="both"/>
            </w:pPr>
            <w:r>
              <w:rPr>
                <w:rFonts w:ascii="Times New Roman"/>
                <w:b w:val="false"/>
                <w:i w:val="false"/>
                <w:color w:val="000000"/>
                <w:sz w:val="20"/>
              </w:rPr>
              <w:t>
 </w:t>
            </w:r>
          </w:p>
          <w:bookmarkEnd w:id="7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36"/>
          <w:p>
            <w:pPr>
              <w:spacing w:after="20"/>
              <w:ind w:left="20"/>
              <w:jc w:val="both"/>
            </w:pPr>
            <w:r>
              <w:rPr>
                <w:rFonts w:ascii="Times New Roman"/>
                <w:b w:val="false"/>
                <w:i w:val="false"/>
                <w:color w:val="000000"/>
                <w:sz w:val="20"/>
              </w:rPr>
              <w:t>
 </w:t>
            </w:r>
          </w:p>
          <w:bookmarkEnd w:id="7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37"/>
          <w:p>
            <w:pPr>
              <w:spacing w:after="20"/>
              <w:ind w:left="20"/>
              <w:jc w:val="both"/>
            </w:pPr>
            <w:r>
              <w:rPr>
                <w:rFonts w:ascii="Times New Roman"/>
                <w:b w:val="false"/>
                <w:i w:val="false"/>
                <w:color w:val="000000"/>
                <w:sz w:val="20"/>
              </w:rPr>
              <w:t>
 </w:t>
            </w:r>
          </w:p>
          <w:bookmarkEnd w:id="7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38"/>
          <w:p>
            <w:pPr>
              <w:spacing w:after="20"/>
              <w:ind w:left="20"/>
              <w:jc w:val="both"/>
            </w:pPr>
            <w:r>
              <w:rPr>
                <w:rFonts w:ascii="Times New Roman"/>
                <w:b w:val="false"/>
                <w:i w:val="false"/>
                <w:color w:val="000000"/>
                <w:sz w:val="20"/>
              </w:rPr>
              <w:t>
 </w:t>
            </w:r>
          </w:p>
          <w:bookmarkEnd w:id="7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39"/>
          <w:p>
            <w:pPr>
              <w:spacing w:after="20"/>
              <w:ind w:left="20"/>
              <w:jc w:val="both"/>
            </w:pPr>
            <w:r>
              <w:rPr>
                <w:rFonts w:ascii="Times New Roman"/>
                <w:b w:val="false"/>
                <w:i w:val="false"/>
                <w:color w:val="000000"/>
                <w:sz w:val="20"/>
              </w:rPr>
              <w:t>
 </w:t>
            </w:r>
          </w:p>
          <w:bookmarkEnd w:id="7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0"/>
          <w:p>
            <w:pPr>
              <w:spacing w:after="20"/>
              <w:ind w:left="20"/>
              <w:jc w:val="both"/>
            </w:pPr>
            <w:r>
              <w:rPr>
                <w:rFonts w:ascii="Times New Roman"/>
                <w:b w:val="false"/>
                <w:i w:val="false"/>
                <w:color w:val="000000"/>
                <w:sz w:val="20"/>
              </w:rPr>
              <w:t>
 </w:t>
            </w:r>
          </w:p>
          <w:bookmarkEnd w:id="7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1"/>
          <w:p>
            <w:pPr>
              <w:spacing w:after="20"/>
              <w:ind w:left="20"/>
              <w:jc w:val="both"/>
            </w:pPr>
            <w:r>
              <w:rPr>
                <w:rFonts w:ascii="Times New Roman"/>
                <w:b w:val="false"/>
                <w:i w:val="false"/>
                <w:color w:val="000000"/>
                <w:sz w:val="20"/>
              </w:rPr>
              <w:t>
 </w:t>
            </w:r>
          </w:p>
          <w:bookmarkEnd w:id="7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2"/>
          <w:p>
            <w:pPr>
              <w:spacing w:after="20"/>
              <w:ind w:left="20"/>
              <w:jc w:val="both"/>
            </w:pPr>
            <w:r>
              <w:rPr>
                <w:rFonts w:ascii="Times New Roman"/>
                <w:b w:val="false"/>
                <w:i w:val="false"/>
                <w:color w:val="000000"/>
                <w:sz w:val="20"/>
              </w:rPr>
              <w:t>
 </w:t>
            </w:r>
          </w:p>
          <w:bookmarkEnd w:id="7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43"/>
          <w:p>
            <w:pPr>
              <w:spacing w:after="20"/>
              <w:ind w:left="20"/>
              <w:jc w:val="both"/>
            </w:pPr>
            <w:r>
              <w:rPr>
                <w:rFonts w:ascii="Times New Roman"/>
                <w:b w:val="false"/>
                <w:i w:val="false"/>
                <w:color w:val="000000"/>
                <w:sz w:val="20"/>
              </w:rPr>
              <w:t>
 </w:t>
            </w:r>
          </w:p>
          <w:bookmarkEnd w:id="7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44"/>
          <w:p>
            <w:pPr>
              <w:spacing w:after="20"/>
              <w:ind w:left="20"/>
              <w:jc w:val="both"/>
            </w:pPr>
            <w:r>
              <w:rPr>
                <w:rFonts w:ascii="Times New Roman"/>
                <w:b w:val="false"/>
                <w:i w:val="false"/>
                <w:color w:val="000000"/>
                <w:sz w:val="20"/>
              </w:rPr>
              <w:t>
 </w:t>
            </w:r>
          </w:p>
          <w:bookmarkEnd w:id="7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5"/>
          <w:p>
            <w:pPr>
              <w:spacing w:after="20"/>
              <w:ind w:left="20"/>
              <w:jc w:val="both"/>
            </w:pPr>
            <w:r>
              <w:rPr>
                <w:rFonts w:ascii="Times New Roman"/>
                <w:b w:val="false"/>
                <w:i w:val="false"/>
                <w:color w:val="000000"/>
                <w:sz w:val="20"/>
              </w:rPr>
              <w:t>
 </w:t>
            </w:r>
          </w:p>
          <w:bookmarkEnd w:id="7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46"/>
          <w:p>
            <w:pPr>
              <w:spacing w:after="20"/>
              <w:ind w:left="20"/>
              <w:jc w:val="both"/>
            </w:pPr>
            <w:r>
              <w:rPr>
                <w:rFonts w:ascii="Times New Roman"/>
                <w:b w:val="false"/>
                <w:i w:val="false"/>
                <w:color w:val="000000"/>
                <w:sz w:val="20"/>
              </w:rPr>
              <w:t>
 </w:t>
            </w:r>
          </w:p>
          <w:bookmarkEnd w:id="7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47"/>
          <w:p>
            <w:pPr>
              <w:spacing w:after="20"/>
              <w:ind w:left="20"/>
              <w:jc w:val="both"/>
            </w:pPr>
            <w:r>
              <w:rPr>
                <w:rFonts w:ascii="Times New Roman"/>
                <w:b w:val="false"/>
                <w:i w:val="false"/>
                <w:color w:val="000000"/>
                <w:sz w:val="20"/>
              </w:rPr>
              <w:t>
 </w:t>
            </w:r>
          </w:p>
          <w:bookmarkEnd w:id="7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48"/>
          <w:p>
            <w:pPr>
              <w:spacing w:after="20"/>
              <w:ind w:left="20"/>
              <w:jc w:val="both"/>
            </w:pPr>
            <w:r>
              <w:rPr>
                <w:rFonts w:ascii="Times New Roman"/>
                <w:b w:val="false"/>
                <w:i w:val="false"/>
                <w:color w:val="000000"/>
                <w:sz w:val="20"/>
              </w:rPr>
              <w:t>
 </w:t>
            </w:r>
          </w:p>
          <w:bookmarkEnd w:id="7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49"/>
          <w:p>
            <w:pPr>
              <w:spacing w:after="20"/>
              <w:ind w:left="20"/>
              <w:jc w:val="both"/>
            </w:pPr>
            <w:r>
              <w:rPr>
                <w:rFonts w:ascii="Times New Roman"/>
                <w:b w:val="false"/>
                <w:i w:val="false"/>
                <w:color w:val="000000"/>
                <w:sz w:val="20"/>
              </w:rPr>
              <w:t>
 </w:t>
            </w:r>
          </w:p>
          <w:bookmarkEnd w:id="7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0"/>
          <w:p>
            <w:pPr>
              <w:spacing w:after="20"/>
              <w:ind w:left="20"/>
              <w:jc w:val="both"/>
            </w:pPr>
            <w:r>
              <w:rPr>
                <w:rFonts w:ascii="Times New Roman"/>
                <w:b w:val="false"/>
                <w:i w:val="false"/>
                <w:color w:val="000000"/>
                <w:sz w:val="20"/>
              </w:rPr>
              <w:t>
 </w:t>
            </w:r>
          </w:p>
          <w:bookmarkEnd w:id="7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1"/>
          <w:p>
            <w:pPr>
              <w:spacing w:after="20"/>
              <w:ind w:left="20"/>
              <w:jc w:val="both"/>
            </w:pPr>
            <w:r>
              <w:rPr>
                <w:rFonts w:ascii="Times New Roman"/>
                <w:b w:val="false"/>
                <w:i w:val="false"/>
                <w:color w:val="000000"/>
                <w:sz w:val="20"/>
              </w:rPr>
              <w:t>
 </w:t>
            </w:r>
          </w:p>
          <w:bookmarkEnd w:id="7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2"/>
          <w:p>
            <w:pPr>
              <w:spacing w:after="20"/>
              <w:ind w:left="20"/>
              <w:jc w:val="both"/>
            </w:pPr>
            <w:r>
              <w:rPr>
                <w:rFonts w:ascii="Times New Roman"/>
                <w:b w:val="false"/>
                <w:i w:val="false"/>
                <w:color w:val="000000"/>
                <w:sz w:val="20"/>
              </w:rPr>
              <w:t>
 </w:t>
            </w:r>
          </w:p>
          <w:bookmarkEnd w:id="7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3"/>
          <w:p>
            <w:pPr>
              <w:spacing w:after="20"/>
              <w:ind w:left="20"/>
              <w:jc w:val="both"/>
            </w:pPr>
            <w:r>
              <w:rPr>
                <w:rFonts w:ascii="Times New Roman"/>
                <w:b w:val="false"/>
                <w:i w:val="false"/>
                <w:color w:val="000000"/>
                <w:sz w:val="20"/>
              </w:rPr>
              <w:t>
 </w:t>
            </w:r>
          </w:p>
          <w:bookmarkEnd w:id="7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4"/>
          <w:p>
            <w:pPr>
              <w:spacing w:after="20"/>
              <w:ind w:left="20"/>
              <w:jc w:val="both"/>
            </w:pPr>
            <w:r>
              <w:rPr>
                <w:rFonts w:ascii="Times New Roman"/>
                <w:b w:val="false"/>
                <w:i w:val="false"/>
                <w:color w:val="000000"/>
                <w:sz w:val="20"/>
              </w:rPr>
              <w:t>
 </w:t>
            </w:r>
          </w:p>
          <w:bookmarkEnd w:id="7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1 959 356,0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55"/>
          <w:p>
            <w:pPr>
              <w:spacing w:after="20"/>
              <w:ind w:left="20"/>
              <w:jc w:val="both"/>
            </w:pPr>
            <w:r>
              <w:rPr>
                <w:rFonts w:ascii="Times New Roman"/>
                <w:b w:val="false"/>
                <w:i w:val="false"/>
                <w:color w:val="000000"/>
                <w:sz w:val="20"/>
              </w:rPr>
              <w:t>
 </w:t>
            </w:r>
          </w:p>
          <w:bookmarkEnd w:id="7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56"/>
          <w:p>
            <w:pPr>
              <w:spacing w:after="20"/>
              <w:ind w:left="20"/>
              <w:jc w:val="both"/>
            </w:pPr>
            <w:r>
              <w:rPr>
                <w:rFonts w:ascii="Times New Roman"/>
                <w:b w:val="false"/>
                <w:i w:val="false"/>
                <w:color w:val="000000"/>
                <w:sz w:val="20"/>
              </w:rPr>
              <w:t>
 </w:t>
            </w:r>
          </w:p>
          <w:bookmarkEnd w:id="7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57"/>
          <w:p>
            <w:pPr>
              <w:spacing w:after="20"/>
              <w:ind w:left="20"/>
              <w:jc w:val="both"/>
            </w:pPr>
            <w:r>
              <w:rPr>
                <w:rFonts w:ascii="Times New Roman"/>
                <w:b w:val="false"/>
                <w:i w:val="false"/>
                <w:color w:val="000000"/>
                <w:sz w:val="20"/>
              </w:rPr>
              <w:t>
 </w:t>
            </w:r>
          </w:p>
          <w:bookmarkEnd w:id="7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58"/>
          <w:p>
            <w:pPr>
              <w:spacing w:after="20"/>
              <w:ind w:left="20"/>
              <w:jc w:val="both"/>
            </w:pPr>
            <w:r>
              <w:rPr>
                <w:rFonts w:ascii="Times New Roman"/>
                <w:b w:val="false"/>
                <w:i w:val="false"/>
                <w:color w:val="000000"/>
                <w:sz w:val="20"/>
              </w:rPr>
              <w:t>
 </w:t>
            </w:r>
          </w:p>
          <w:bookmarkEnd w:id="7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59"/>
          <w:p>
            <w:pPr>
              <w:spacing w:after="20"/>
              <w:ind w:left="20"/>
              <w:jc w:val="both"/>
            </w:pPr>
            <w:r>
              <w:rPr>
                <w:rFonts w:ascii="Times New Roman"/>
                <w:b w:val="false"/>
                <w:i w:val="false"/>
                <w:color w:val="000000"/>
                <w:sz w:val="20"/>
              </w:rPr>
              <w:t>
10</w:t>
            </w:r>
          </w:p>
          <w:bookmarkEnd w:id="7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9 128 447,0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0"/>
          <w:p>
            <w:pPr>
              <w:spacing w:after="20"/>
              <w:ind w:left="20"/>
              <w:jc w:val="both"/>
            </w:pPr>
            <w:r>
              <w:rPr>
                <w:rFonts w:ascii="Times New Roman"/>
                <w:b w:val="false"/>
                <w:i w:val="false"/>
                <w:color w:val="000000"/>
                <w:sz w:val="20"/>
              </w:rPr>
              <w:t>
 </w:t>
            </w:r>
          </w:p>
          <w:bookmarkEnd w:id="7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61"/>
          <w:p>
            <w:pPr>
              <w:spacing w:after="20"/>
              <w:ind w:left="20"/>
              <w:jc w:val="both"/>
            </w:pPr>
            <w:r>
              <w:rPr>
                <w:rFonts w:ascii="Times New Roman"/>
                <w:b w:val="false"/>
                <w:i w:val="false"/>
                <w:color w:val="000000"/>
                <w:sz w:val="20"/>
              </w:rPr>
              <w:t>
 </w:t>
            </w:r>
          </w:p>
          <w:bookmarkEnd w:id="7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62"/>
          <w:p>
            <w:pPr>
              <w:spacing w:after="20"/>
              <w:ind w:left="20"/>
              <w:jc w:val="both"/>
            </w:pPr>
            <w:r>
              <w:rPr>
                <w:rFonts w:ascii="Times New Roman"/>
                <w:b w:val="false"/>
                <w:i w:val="false"/>
                <w:color w:val="000000"/>
                <w:sz w:val="20"/>
              </w:rPr>
              <w:t>
 </w:t>
            </w:r>
          </w:p>
          <w:bookmarkEnd w:id="7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63"/>
          <w:p>
            <w:pPr>
              <w:spacing w:after="20"/>
              <w:ind w:left="20"/>
              <w:jc w:val="both"/>
            </w:pPr>
            <w:r>
              <w:rPr>
                <w:rFonts w:ascii="Times New Roman"/>
                <w:b w:val="false"/>
                <w:i w:val="false"/>
                <w:color w:val="000000"/>
                <w:sz w:val="20"/>
              </w:rPr>
              <w:t>
 </w:t>
            </w:r>
          </w:p>
          <w:bookmarkEnd w:id="7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64"/>
          <w:p>
            <w:pPr>
              <w:spacing w:after="20"/>
              <w:ind w:left="20"/>
              <w:jc w:val="both"/>
            </w:pPr>
            <w:r>
              <w:rPr>
                <w:rFonts w:ascii="Times New Roman"/>
                <w:b w:val="false"/>
                <w:i w:val="false"/>
                <w:color w:val="000000"/>
                <w:sz w:val="20"/>
              </w:rPr>
              <w:t>
 </w:t>
            </w:r>
          </w:p>
          <w:bookmarkEnd w:id="7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65"/>
          <w:p>
            <w:pPr>
              <w:spacing w:after="20"/>
              <w:ind w:left="20"/>
              <w:jc w:val="both"/>
            </w:pPr>
            <w:r>
              <w:rPr>
                <w:rFonts w:ascii="Times New Roman"/>
                <w:b w:val="false"/>
                <w:i w:val="false"/>
                <w:color w:val="000000"/>
                <w:sz w:val="20"/>
              </w:rPr>
              <w:t>
 </w:t>
            </w:r>
          </w:p>
          <w:bookmarkEnd w:id="7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66"/>
          <w:p>
            <w:pPr>
              <w:spacing w:after="20"/>
              <w:ind w:left="20"/>
              <w:jc w:val="both"/>
            </w:pPr>
            <w:r>
              <w:rPr>
                <w:rFonts w:ascii="Times New Roman"/>
                <w:b w:val="false"/>
                <w:i w:val="false"/>
                <w:color w:val="000000"/>
                <w:sz w:val="20"/>
              </w:rPr>
              <w:t>
 </w:t>
            </w:r>
          </w:p>
          <w:bookmarkEnd w:id="7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67"/>
          <w:p>
            <w:pPr>
              <w:spacing w:after="20"/>
              <w:ind w:left="20"/>
              <w:jc w:val="both"/>
            </w:pPr>
            <w:r>
              <w:rPr>
                <w:rFonts w:ascii="Times New Roman"/>
                <w:b w:val="false"/>
                <w:i w:val="false"/>
                <w:color w:val="000000"/>
                <w:sz w:val="20"/>
              </w:rPr>
              <w:t>
 </w:t>
            </w:r>
          </w:p>
          <w:bookmarkEnd w:id="7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68"/>
          <w:p>
            <w:pPr>
              <w:spacing w:after="20"/>
              <w:ind w:left="20"/>
              <w:jc w:val="both"/>
            </w:pPr>
            <w:r>
              <w:rPr>
                <w:rFonts w:ascii="Times New Roman"/>
                <w:b w:val="false"/>
                <w:i w:val="false"/>
                <w:color w:val="000000"/>
                <w:sz w:val="20"/>
              </w:rPr>
              <w:t>
 </w:t>
            </w:r>
          </w:p>
          <w:bookmarkEnd w:id="7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69"/>
          <w:p>
            <w:pPr>
              <w:spacing w:after="20"/>
              <w:ind w:left="20"/>
              <w:jc w:val="both"/>
            </w:pPr>
            <w:r>
              <w:rPr>
                <w:rFonts w:ascii="Times New Roman"/>
                <w:b w:val="false"/>
                <w:i w:val="false"/>
                <w:color w:val="000000"/>
                <w:sz w:val="20"/>
              </w:rPr>
              <w:t>
 </w:t>
            </w:r>
          </w:p>
          <w:bookmarkEnd w:id="7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7 288 122,0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70"/>
          <w:p>
            <w:pPr>
              <w:spacing w:after="20"/>
              <w:ind w:left="20"/>
              <w:jc w:val="both"/>
            </w:pPr>
            <w:r>
              <w:rPr>
                <w:rFonts w:ascii="Times New Roman"/>
                <w:b w:val="false"/>
                <w:i w:val="false"/>
                <w:color w:val="000000"/>
                <w:sz w:val="20"/>
              </w:rPr>
              <w:t>
 </w:t>
            </w:r>
          </w:p>
          <w:bookmarkEnd w:id="7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1"/>
          <w:p>
            <w:pPr>
              <w:spacing w:after="20"/>
              <w:ind w:left="20"/>
              <w:jc w:val="both"/>
            </w:pPr>
            <w:r>
              <w:rPr>
                <w:rFonts w:ascii="Times New Roman"/>
                <w:b w:val="false"/>
                <w:i w:val="false"/>
                <w:color w:val="000000"/>
                <w:sz w:val="20"/>
              </w:rPr>
              <w:t>
 </w:t>
            </w:r>
          </w:p>
          <w:bookmarkEnd w:id="7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2"/>
          <w:p>
            <w:pPr>
              <w:spacing w:after="20"/>
              <w:ind w:left="20"/>
              <w:jc w:val="both"/>
            </w:pPr>
            <w:r>
              <w:rPr>
                <w:rFonts w:ascii="Times New Roman"/>
                <w:b w:val="false"/>
                <w:i w:val="false"/>
                <w:color w:val="000000"/>
                <w:sz w:val="20"/>
              </w:rPr>
              <w:t>
 </w:t>
            </w:r>
          </w:p>
          <w:bookmarkEnd w:id="7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3"/>
          <w:p>
            <w:pPr>
              <w:spacing w:after="20"/>
              <w:ind w:left="20"/>
              <w:jc w:val="both"/>
            </w:pPr>
            <w:r>
              <w:rPr>
                <w:rFonts w:ascii="Times New Roman"/>
                <w:b w:val="false"/>
                <w:i w:val="false"/>
                <w:color w:val="000000"/>
                <w:sz w:val="20"/>
              </w:rPr>
              <w:t>
 </w:t>
            </w:r>
          </w:p>
          <w:bookmarkEnd w:id="7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74"/>
          <w:p>
            <w:pPr>
              <w:spacing w:after="20"/>
              <w:ind w:left="20"/>
              <w:jc w:val="both"/>
            </w:pPr>
            <w:r>
              <w:rPr>
                <w:rFonts w:ascii="Times New Roman"/>
                <w:b w:val="false"/>
                <w:i w:val="false"/>
                <w:color w:val="000000"/>
                <w:sz w:val="20"/>
              </w:rPr>
              <w:t>
 </w:t>
            </w:r>
          </w:p>
          <w:bookmarkEnd w:id="7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5"/>
          <w:p>
            <w:pPr>
              <w:spacing w:after="20"/>
              <w:ind w:left="20"/>
              <w:jc w:val="both"/>
            </w:pPr>
            <w:r>
              <w:rPr>
                <w:rFonts w:ascii="Times New Roman"/>
                <w:b w:val="false"/>
                <w:i w:val="false"/>
                <w:color w:val="000000"/>
                <w:sz w:val="20"/>
              </w:rPr>
              <w:t>
 </w:t>
            </w:r>
          </w:p>
          <w:bookmarkEnd w:id="7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6"/>
          <w:p>
            <w:pPr>
              <w:spacing w:after="20"/>
              <w:ind w:left="20"/>
              <w:jc w:val="both"/>
            </w:pPr>
            <w:r>
              <w:rPr>
                <w:rFonts w:ascii="Times New Roman"/>
                <w:b w:val="false"/>
                <w:i w:val="false"/>
                <w:color w:val="000000"/>
                <w:sz w:val="20"/>
              </w:rPr>
              <w:t>
 </w:t>
            </w:r>
          </w:p>
          <w:bookmarkEnd w:id="7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77"/>
          <w:p>
            <w:pPr>
              <w:spacing w:after="20"/>
              <w:ind w:left="20"/>
              <w:jc w:val="both"/>
            </w:pPr>
            <w:r>
              <w:rPr>
                <w:rFonts w:ascii="Times New Roman"/>
                <w:b w:val="false"/>
                <w:i w:val="false"/>
                <w:color w:val="000000"/>
                <w:sz w:val="20"/>
              </w:rPr>
              <w:t>
 </w:t>
            </w:r>
          </w:p>
          <w:bookmarkEnd w:id="7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78"/>
          <w:p>
            <w:pPr>
              <w:spacing w:after="20"/>
              <w:ind w:left="20"/>
              <w:jc w:val="both"/>
            </w:pPr>
            <w:r>
              <w:rPr>
                <w:rFonts w:ascii="Times New Roman"/>
                <w:b w:val="false"/>
                <w:i w:val="false"/>
                <w:color w:val="000000"/>
                <w:sz w:val="20"/>
              </w:rPr>
              <w:t>
 </w:t>
            </w:r>
          </w:p>
          <w:bookmarkEnd w:id="7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79"/>
          <w:p>
            <w:pPr>
              <w:spacing w:after="20"/>
              <w:ind w:left="20"/>
              <w:jc w:val="both"/>
            </w:pPr>
            <w:r>
              <w:rPr>
                <w:rFonts w:ascii="Times New Roman"/>
                <w:b w:val="false"/>
                <w:i w:val="false"/>
                <w:color w:val="000000"/>
                <w:sz w:val="20"/>
              </w:rPr>
              <w:t>
 </w:t>
            </w:r>
          </w:p>
          <w:bookmarkEnd w:id="7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0"/>
          <w:p>
            <w:pPr>
              <w:spacing w:after="20"/>
              <w:ind w:left="20"/>
              <w:jc w:val="both"/>
            </w:pPr>
            <w:r>
              <w:rPr>
                <w:rFonts w:ascii="Times New Roman"/>
                <w:b w:val="false"/>
                <w:i w:val="false"/>
                <w:color w:val="000000"/>
                <w:sz w:val="20"/>
              </w:rPr>
              <w:t>
 </w:t>
            </w:r>
          </w:p>
          <w:bookmarkEnd w:id="7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1"/>
          <w:p>
            <w:pPr>
              <w:spacing w:after="20"/>
              <w:ind w:left="20"/>
              <w:jc w:val="both"/>
            </w:pPr>
            <w:r>
              <w:rPr>
                <w:rFonts w:ascii="Times New Roman"/>
                <w:b w:val="false"/>
                <w:i w:val="false"/>
                <w:color w:val="000000"/>
                <w:sz w:val="20"/>
              </w:rPr>
              <w:t>
 </w:t>
            </w:r>
          </w:p>
          <w:bookmarkEnd w:id="7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2"/>
          <w:p>
            <w:pPr>
              <w:spacing w:after="20"/>
              <w:ind w:left="20"/>
              <w:jc w:val="both"/>
            </w:pPr>
            <w:r>
              <w:rPr>
                <w:rFonts w:ascii="Times New Roman"/>
                <w:b w:val="false"/>
                <w:i w:val="false"/>
                <w:color w:val="000000"/>
                <w:sz w:val="20"/>
              </w:rPr>
              <w:t>
 </w:t>
            </w:r>
          </w:p>
          <w:bookmarkEnd w:id="7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83"/>
          <w:p>
            <w:pPr>
              <w:spacing w:after="20"/>
              <w:ind w:left="20"/>
              <w:jc w:val="both"/>
            </w:pPr>
            <w:r>
              <w:rPr>
                <w:rFonts w:ascii="Times New Roman"/>
                <w:b w:val="false"/>
                <w:i w:val="false"/>
                <w:color w:val="000000"/>
                <w:sz w:val="20"/>
              </w:rPr>
              <w:t>
 </w:t>
            </w:r>
          </w:p>
          <w:bookmarkEnd w:id="7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84"/>
          <w:p>
            <w:pPr>
              <w:spacing w:after="20"/>
              <w:ind w:left="20"/>
              <w:jc w:val="both"/>
            </w:pPr>
            <w:r>
              <w:rPr>
                <w:rFonts w:ascii="Times New Roman"/>
                <w:b w:val="false"/>
                <w:i w:val="false"/>
                <w:color w:val="000000"/>
                <w:sz w:val="20"/>
              </w:rPr>
              <w:t>
 </w:t>
            </w:r>
          </w:p>
          <w:bookmarkEnd w:id="7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5"/>
          <w:p>
            <w:pPr>
              <w:spacing w:after="20"/>
              <w:ind w:left="20"/>
              <w:jc w:val="both"/>
            </w:pPr>
            <w:r>
              <w:rPr>
                <w:rFonts w:ascii="Times New Roman"/>
                <w:b w:val="false"/>
                <w:i w:val="false"/>
                <w:color w:val="000000"/>
                <w:sz w:val="20"/>
              </w:rPr>
              <w:t>
 </w:t>
            </w:r>
          </w:p>
          <w:bookmarkEnd w:id="7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86"/>
          <w:p>
            <w:pPr>
              <w:spacing w:after="20"/>
              <w:ind w:left="20"/>
              <w:jc w:val="both"/>
            </w:pPr>
            <w:r>
              <w:rPr>
                <w:rFonts w:ascii="Times New Roman"/>
                <w:b w:val="false"/>
                <w:i w:val="false"/>
                <w:color w:val="000000"/>
                <w:sz w:val="20"/>
              </w:rPr>
              <w:t>
 </w:t>
            </w:r>
          </w:p>
          <w:bookmarkEnd w:id="7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7"/>
          <w:p>
            <w:pPr>
              <w:spacing w:after="20"/>
              <w:ind w:left="20"/>
              <w:jc w:val="both"/>
            </w:pPr>
            <w:r>
              <w:rPr>
                <w:rFonts w:ascii="Times New Roman"/>
                <w:b w:val="false"/>
                <w:i w:val="false"/>
                <w:color w:val="000000"/>
                <w:sz w:val="20"/>
              </w:rPr>
              <w:t>
 </w:t>
            </w:r>
          </w:p>
          <w:bookmarkEnd w:id="7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88"/>
          <w:p>
            <w:pPr>
              <w:spacing w:after="20"/>
              <w:ind w:left="20"/>
              <w:jc w:val="both"/>
            </w:pPr>
            <w:r>
              <w:rPr>
                <w:rFonts w:ascii="Times New Roman"/>
                <w:b w:val="false"/>
                <w:i w:val="false"/>
                <w:color w:val="000000"/>
                <w:sz w:val="20"/>
              </w:rPr>
              <w:t>
 </w:t>
            </w:r>
          </w:p>
          <w:bookmarkEnd w:id="7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89"/>
          <w:p>
            <w:pPr>
              <w:spacing w:after="20"/>
              <w:ind w:left="20"/>
              <w:jc w:val="both"/>
            </w:pPr>
            <w:r>
              <w:rPr>
                <w:rFonts w:ascii="Times New Roman"/>
                <w:b w:val="false"/>
                <w:i w:val="false"/>
                <w:color w:val="000000"/>
                <w:sz w:val="20"/>
              </w:rPr>
              <w:t>
 </w:t>
            </w:r>
          </w:p>
          <w:bookmarkEnd w:id="7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0"/>
          <w:p>
            <w:pPr>
              <w:spacing w:after="20"/>
              <w:ind w:left="20"/>
              <w:jc w:val="both"/>
            </w:pPr>
            <w:r>
              <w:rPr>
                <w:rFonts w:ascii="Times New Roman"/>
                <w:b w:val="false"/>
                <w:i w:val="false"/>
                <w:color w:val="000000"/>
                <w:sz w:val="20"/>
              </w:rPr>
              <w:t>
 </w:t>
            </w:r>
          </w:p>
          <w:bookmarkEnd w:id="7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1"/>
          <w:p>
            <w:pPr>
              <w:spacing w:after="20"/>
              <w:ind w:left="20"/>
              <w:jc w:val="both"/>
            </w:pPr>
            <w:r>
              <w:rPr>
                <w:rFonts w:ascii="Times New Roman"/>
                <w:b w:val="false"/>
                <w:i w:val="false"/>
                <w:color w:val="000000"/>
                <w:sz w:val="20"/>
              </w:rPr>
              <w:t>
 </w:t>
            </w:r>
          </w:p>
          <w:bookmarkEnd w:id="7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2"/>
          <w:p>
            <w:pPr>
              <w:spacing w:after="20"/>
              <w:ind w:left="20"/>
              <w:jc w:val="both"/>
            </w:pPr>
            <w:r>
              <w:rPr>
                <w:rFonts w:ascii="Times New Roman"/>
                <w:b w:val="false"/>
                <w:i w:val="false"/>
                <w:color w:val="000000"/>
                <w:sz w:val="20"/>
              </w:rPr>
              <w:t>
 </w:t>
            </w:r>
          </w:p>
          <w:bookmarkEnd w:id="7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3"/>
          <w:p>
            <w:pPr>
              <w:spacing w:after="20"/>
              <w:ind w:left="20"/>
              <w:jc w:val="both"/>
            </w:pPr>
            <w:r>
              <w:rPr>
                <w:rFonts w:ascii="Times New Roman"/>
                <w:b w:val="false"/>
                <w:i w:val="false"/>
                <w:color w:val="000000"/>
                <w:sz w:val="20"/>
              </w:rPr>
              <w:t>
11</w:t>
            </w:r>
          </w:p>
          <w:bookmarkEnd w:id="7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4"/>
          <w:p>
            <w:pPr>
              <w:spacing w:after="20"/>
              <w:ind w:left="20"/>
              <w:jc w:val="both"/>
            </w:pPr>
            <w:r>
              <w:rPr>
                <w:rFonts w:ascii="Times New Roman"/>
                <w:b w:val="false"/>
                <w:i w:val="false"/>
                <w:color w:val="000000"/>
                <w:sz w:val="20"/>
              </w:rPr>
              <w:t>
 </w:t>
            </w:r>
          </w:p>
          <w:bookmarkEnd w:id="7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95"/>
          <w:p>
            <w:pPr>
              <w:spacing w:after="20"/>
              <w:ind w:left="20"/>
              <w:jc w:val="both"/>
            </w:pPr>
            <w:r>
              <w:rPr>
                <w:rFonts w:ascii="Times New Roman"/>
                <w:b w:val="false"/>
                <w:i w:val="false"/>
                <w:color w:val="000000"/>
                <w:sz w:val="20"/>
              </w:rPr>
              <w:t>
 </w:t>
            </w:r>
          </w:p>
          <w:bookmarkEnd w:id="7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96"/>
          <w:p>
            <w:pPr>
              <w:spacing w:after="20"/>
              <w:ind w:left="20"/>
              <w:jc w:val="both"/>
            </w:pPr>
            <w:r>
              <w:rPr>
                <w:rFonts w:ascii="Times New Roman"/>
                <w:b w:val="false"/>
                <w:i w:val="false"/>
                <w:color w:val="000000"/>
                <w:sz w:val="20"/>
              </w:rPr>
              <w:t>
 </w:t>
            </w:r>
          </w:p>
          <w:bookmarkEnd w:id="7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97"/>
          <w:p>
            <w:pPr>
              <w:spacing w:after="20"/>
              <w:ind w:left="20"/>
              <w:jc w:val="both"/>
            </w:pPr>
            <w:r>
              <w:rPr>
                <w:rFonts w:ascii="Times New Roman"/>
                <w:b w:val="false"/>
                <w:i w:val="false"/>
                <w:color w:val="000000"/>
                <w:sz w:val="20"/>
              </w:rPr>
              <w:t>
 </w:t>
            </w:r>
          </w:p>
          <w:bookmarkEnd w:id="7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98"/>
          <w:p>
            <w:pPr>
              <w:spacing w:after="20"/>
              <w:ind w:left="20"/>
              <w:jc w:val="both"/>
            </w:pPr>
            <w:r>
              <w:rPr>
                <w:rFonts w:ascii="Times New Roman"/>
                <w:b w:val="false"/>
                <w:i w:val="false"/>
                <w:color w:val="000000"/>
                <w:sz w:val="20"/>
              </w:rPr>
              <w:t>
12</w:t>
            </w:r>
          </w:p>
          <w:bookmarkEnd w:id="7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23 719 746,0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99"/>
          <w:p>
            <w:pPr>
              <w:spacing w:after="20"/>
              <w:ind w:left="20"/>
              <w:jc w:val="both"/>
            </w:pPr>
            <w:r>
              <w:rPr>
                <w:rFonts w:ascii="Times New Roman"/>
                <w:b w:val="false"/>
                <w:i w:val="false"/>
                <w:color w:val="000000"/>
                <w:sz w:val="20"/>
              </w:rPr>
              <w:t>
 </w:t>
            </w:r>
          </w:p>
          <w:bookmarkEnd w:id="7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23 719 746,0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00"/>
          <w:p>
            <w:pPr>
              <w:spacing w:after="20"/>
              <w:ind w:left="20"/>
              <w:jc w:val="both"/>
            </w:pPr>
            <w:r>
              <w:rPr>
                <w:rFonts w:ascii="Times New Roman"/>
                <w:b w:val="false"/>
                <w:i w:val="false"/>
                <w:color w:val="000000"/>
                <w:sz w:val="20"/>
              </w:rPr>
              <w:t>
 </w:t>
            </w:r>
          </w:p>
          <w:bookmarkEnd w:id="8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01"/>
          <w:p>
            <w:pPr>
              <w:spacing w:after="20"/>
              <w:ind w:left="20"/>
              <w:jc w:val="both"/>
            </w:pPr>
            <w:r>
              <w:rPr>
                <w:rFonts w:ascii="Times New Roman"/>
                <w:b w:val="false"/>
                <w:i w:val="false"/>
                <w:color w:val="000000"/>
                <w:sz w:val="20"/>
              </w:rPr>
              <w:t>
 </w:t>
            </w:r>
          </w:p>
          <w:bookmarkEnd w:id="8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20 339 150,0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2"/>
          <w:p>
            <w:pPr>
              <w:spacing w:after="20"/>
              <w:ind w:left="20"/>
              <w:jc w:val="both"/>
            </w:pPr>
            <w:r>
              <w:rPr>
                <w:rFonts w:ascii="Times New Roman"/>
                <w:b w:val="false"/>
                <w:i w:val="false"/>
                <w:color w:val="000000"/>
                <w:sz w:val="20"/>
              </w:rPr>
              <w:t>
 </w:t>
            </w:r>
          </w:p>
          <w:bookmarkEnd w:id="8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3"/>
          <w:p>
            <w:pPr>
              <w:spacing w:after="20"/>
              <w:ind w:left="20"/>
              <w:jc w:val="both"/>
            </w:pPr>
            <w:r>
              <w:rPr>
                <w:rFonts w:ascii="Times New Roman"/>
                <w:b w:val="false"/>
                <w:i w:val="false"/>
                <w:color w:val="000000"/>
                <w:sz w:val="20"/>
              </w:rPr>
              <w:t>
 </w:t>
            </w:r>
          </w:p>
          <w:bookmarkEnd w:id="8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4"/>
          <w:p>
            <w:pPr>
              <w:spacing w:after="20"/>
              <w:ind w:left="20"/>
              <w:jc w:val="both"/>
            </w:pPr>
            <w:r>
              <w:rPr>
                <w:rFonts w:ascii="Times New Roman"/>
                <w:b w:val="false"/>
                <w:i w:val="false"/>
                <w:color w:val="000000"/>
                <w:sz w:val="20"/>
              </w:rPr>
              <w:t>
 </w:t>
            </w:r>
          </w:p>
          <w:bookmarkEnd w:id="8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5"/>
          <w:p>
            <w:pPr>
              <w:spacing w:after="20"/>
              <w:ind w:left="20"/>
              <w:jc w:val="both"/>
            </w:pPr>
            <w:r>
              <w:rPr>
                <w:rFonts w:ascii="Times New Roman"/>
                <w:b w:val="false"/>
                <w:i w:val="false"/>
                <w:color w:val="000000"/>
                <w:sz w:val="20"/>
              </w:rPr>
              <w:t>
 </w:t>
            </w:r>
          </w:p>
          <w:bookmarkEnd w:id="8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2 005 653,0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06"/>
          <w:p>
            <w:pPr>
              <w:spacing w:after="20"/>
              <w:ind w:left="20"/>
              <w:jc w:val="both"/>
            </w:pPr>
            <w:r>
              <w:rPr>
                <w:rFonts w:ascii="Times New Roman"/>
                <w:b w:val="false"/>
                <w:i w:val="false"/>
                <w:color w:val="000000"/>
                <w:sz w:val="20"/>
              </w:rPr>
              <w:t>
13</w:t>
            </w:r>
          </w:p>
          <w:bookmarkEnd w:id="8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6 325 839,0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07"/>
          <w:p>
            <w:pPr>
              <w:spacing w:after="20"/>
              <w:ind w:left="20"/>
              <w:jc w:val="both"/>
            </w:pPr>
            <w:r>
              <w:rPr>
                <w:rFonts w:ascii="Times New Roman"/>
                <w:b w:val="false"/>
                <w:i w:val="false"/>
                <w:color w:val="000000"/>
                <w:sz w:val="20"/>
              </w:rPr>
              <w:t>
 </w:t>
            </w:r>
          </w:p>
          <w:bookmarkEnd w:id="8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08"/>
          <w:p>
            <w:pPr>
              <w:spacing w:after="20"/>
              <w:ind w:left="20"/>
              <w:jc w:val="both"/>
            </w:pPr>
            <w:r>
              <w:rPr>
                <w:rFonts w:ascii="Times New Roman"/>
                <w:b w:val="false"/>
                <w:i w:val="false"/>
                <w:color w:val="000000"/>
                <w:sz w:val="20"/>
              </w:rPr>
              <w:t>
 </w:t>
            </w:r>
          </w:p>
          <w:bookmarkEnd w:id="8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09"/>
          <w:p>
            <w:pPr>
              <w:spacing w:after="20"/>
              <w:ind w:left="20"/>
              <w:jc w:val="both"/>
            </w:pPr>
            <w:r>
              <w:rPr>
                <w:rFonts w:ascii="Times New Roman"/>
                <w:b w:val="false"/>
                <w:i w:val="false"/>
                <w:color w:val="000000"/>
                <w:sz w:val="20"/>
              </w:rPr>
              <w:t>
 </w:t>
            </w:r>
          </w:p>
          <w:bookmarkEnd w:id="8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10"/>
          <w:p>
            <w:pPr>
              <w:spacing w:after="20"/>
              <w:ind w:left="20"/>
              <w:jc w:val="both"/>
            </w:pPr>
            <w:r>
              <w:rPr>
                <w:rFonts w:ascii="Times New Roman"/>
                <w:b w:val="false"/>
                <w:i w:val="false"/>
                <w:color w:val="000000"/>
                <w:sz w:val="20"/>
              </w:rPr>
              <w:t>
 </w:t>
            </w:r>
          </w:p>
          <w:bookmarkEnd w:id="8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11"/>
          <w:p>
            <w:pPr>
              <w:spacing w:after="20"/>
              <w:ind w:left="20"/>
              <w:jc w:val="both"/>
            </w:pPr>
            <w:r>
              <w:rPr>
                <w:rFonts w:ascii="Times New Roman"/>
                <w:b w:val="false"/>
                <w:i w:val="false"/>
                <w:color w:val="000000"/>
                <w:sz w:val="20"/>
              </w:rPr>
              <w:t>
 </w:t>
            </w:r>
          </w:p>
          <w:bookmarkEnd w:id="8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12"/>
          <w:p>
            <w:pPr>
              <w:spacing w:after="20"/>
              <w:ind w:left="20"/>
              <w:jc w:val="both"/>
            </w:pPr>
            <w:r>
              <w:rPr>
                <w:rFonts w:ascii="Times New Roman"/>
                <w:b w:val="false"/>
                <w:i w:val="false"/>
                <w:color w:val="000000"/>
                <w:sz w:val="20"/>
              </w:rPr>
              <w:t>
 </w:t>
            </w:r>
          </w:p>
          <w:bookmarkEnd w:id="8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13"/>
          <w:p>
            <w:pPr>
              <w:spacing w:after="20"/>
              <w:ind w:left="20"/>
              <w:jc w:val="both"/>
            </w:pPr>
            <w:r>
              <w:rPr>
                <w:rFonts w:ascii="Times New Roman"/>
                <w:b w:val="false"/>
                <w:i w:val="false"/>
                <w:color w:val="000000"/>
                <w:sz w:val="20"/>
              </w:rPr>
              <w:t>
 </w:t>
            </w:r>
          </w:p>
          <w:bookmarkEnd w:id="8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4"/>
          <w:p>
            <w:pPr>
              <w:spacing w:after="20"/>
              <w:ind w:left="20"/>
              <w:jc w:val="both"/>
            </w:pPr>
            <w:r>
              <w:rPr>
                <w:rFonts w:ascii="Times New Roman"/>
                <w:b w:val="false"/>
                <w:i w:val="false"/>
                <w:color w:val="000000"/>
                <w:sz w:val="20"/>
              </w:rPr>
              <w:t>
 </w:t>
            </w:r>
          </w:p>
          <w:bookmarkEnd w:id="8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15"/>
          <w:p>
            <w:pPr>
              <w:spacing w:after="20"/>
              <w:ind w:left="20"/>
              <w:jc w:val="both"/>
            </w:pPr>
            <w:r>
              <w:rPr>
                <w:rFonts w:ascii="Times New Roman"/>
                <w:b w:val="false"/>
                <w:i w:val="false"/>
                <w:color w:val="000000"/>
                <w:sz w:val="20"/>
              </w:rPr>
              <w:t>
 </w:t>
            </w:r>
          </w:p>
          <w:bookmarkEnd w:id="8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16"/>
          <w:p>
            <w:pPr>
              <w:spacing w:after="20"/>
              <w:ind w:left="20"/>
              <w:jc w:val="both"/>
            </w:pPr>
            <w:r>
              <w:rPr>
                <w:rFonts w:ascii="Times New Roman"/>
                <w:b w:val="false"/>
                <w:i w:val="false"/>
                <w:color w:val="000000"/>
                <w:sz w:val="20"/>
              </w:rPr>
              <w:t>
 </w:t>
            </w:r>
          </w:p>
          <w:bookmarkEnd w:id="8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17"/>
          <w:p>
            <w:pPr>
              <w:spacing w:after="20"/>
              <w:ind w:left="20"/>
              <w:jc w:val="both"/>
            </w:pPr>
            <w:r>
              <w:rPr>
                <w:rFonts w:ascii="Times New Roman"/>
                <w:b w:val="false"/>
                <w:i w:val="false"/>
                <w:color w:val="000000"/>
                <w:sz w:val="20"/>
              </w:rPr>
              <w:t>
 </w:t>
            </w:r>
          </w:p>
          <w:bookmarkEnd w:id="8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18"/>
          <w:p>
            <w:pPr>
              <w:spacing w:after="20"/>
              <w:ind w:left="20"/>
              <w:jc w:val="both"/>
            </w:pPr>
            <w:r>
              <w:rPr>
                <w:rFonts w:ascii="Times New Roman"/>
                <w:b w:val="false"/>
                <w:i w:val="false"/>
                <w:color w:val="000000"/>
                <w:sz w:val="20"/>
              </w:rPr>
              <w:t>
 </w:t>
            </w:r>
          </w:p>
          <w:bookmarkEnd w:id="8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9"/>
          <w:p>
            <w:pPr>
              <w:spacing w:after="20"/>
              <w:ind w:left="20"/>
              <w:jc w:val="both"/>
            </w:pPr>
            <w:r>
              <w:rPr>
                <w:rFonts w:ascii="Times New Roman"/>
                <w:b w:val="false"/>
                <w:i w:val="false"/>
                <w:color w:val="000000"/>
                <w:sz w:val="20"/>
              </w:rPr>
              <w:t>
 </w:t>
            </w:r>
          </w:p>
          <w:bookmarkEnd w:id="8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20"/>
          <w:p>
            <w:pPr>
              <w:spacing w:after="20"/>
              <w:ind w:left="20"/>
              <w:jc w:val="both"/>
            </w:pPr>
            <w:r>
              <w:rPr>
                <w:rFonts w:ascii="Times New Roman"/>
                <w:b w:val="false"/>
                <w:i w:val="false"/>
                <w:color w:val="000000"/>
                <w:sz w:val="20"/>
              </w:rPr>
              <w:t>
14</w:t>
            </w:r>
          </w:p>
          <w:bookmarkEnd w:id="8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1"/>
          <w:p>
            <w:pPr>
              <w:spacing w:after="20"/>
              <w:ind w:left="20"/>
              <w:jc w:val="both"/>
            </w:pPr>
            <w:r>
              <w:rPr>
                <w:rFonts w:ascii="Times New Roman"/>
                <w:b w:val="false"/>
                <w:i w:val="false"/>
                <w:color w:val="000000"/>
                <w:sz w:val="20"/>
              </w:rPr>
              <w:t>
 </w:t>
            </w:r>
          </w:p>
          <w:bookmarkEnd w:id="8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22"/>
          <w:p>
            <w:pPr>
              <w:spacing w:after="20"/>
              <w:ind w:left="20"/>
              <w:jc w:val="both"/>
            </w:pPr>
            <w:r>
              <w:rPr>
                <w:rFonts w:ascii="Times New Roman"/>
                <w:b w:val="false"/>
                <w:i w:val="false"/>
                <w:color w:val="000000"/>
                <w:sz w:val="20"/>
              </w:rPr>
              <w:t>
 </w:t>
            </w:r>
          </w:p>
          <w:bookmarkEnd w:id="8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23"/>
          <w:p>
            <w:pPr>
              <w:spacing w:after="20"/>
              <w:ind w:left="20"/>
              <w:jc w:val="both"/>
            </w:pPr>
            <w:r>
              <w:rPr>
                <w:rFonts w:ascii="Times New Roman"/>
                <w:b w:val="false"/>
                <w:i w:val="false"/>
                <w:color w:val="000000"/>
                <w:sz w:val="20"/>
              </w:rPr>
              <w:t>
15</w:t>
            </w:r>
          </w:p>
          <w:bookmarkEnd w:id="8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4"/>
          <w:p>
            <w:pPr>
              <w:spacing w:after="20"/>
              <w:ind w:left="20"/>
              <w:jc w:val="both"/>
            </w:pPr>
            <w:r>
              <w:rPr>
                <w:rFonts w:ascii="Times New Roman"/>
                <w:b w:val="false"/>
                <w:i w:val="false"/>
                <w:color w:val="000000"/>
                <w:sz w:val="20"/>
              </w:rPr>
              <w:t>
 </w:t>
            </w:r>
          </w:p>
          <w:bookmarkEnd w:id="8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5"/>
          <w:p>
            <w:pPr>
              <w:spacing w:after="20"/>
              <w:ind w:left="20"/>
              <w:jc w:val="both"/>
            </w:pPr>
            <w:r>
              <w:rPr>
                <w:rFonts w:ascii="Times New Roman"/>
                <w:b w:val="false"/>
                <w:i w:val="false"/>
                <w:color w:val="000000"/>
                <w:sz w:val="20"/>
              </w:rPr>
              <w:t>
 </w:t>
            </w:r>
          </w:p>
          <w:bookmarkEnd w:id="8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26"/>
          <w:p>
            <w:pPr>
              <w:spacing w:after="20"/>
              <w:ind w:left="20"/>
              <w:jc w:val="both"/>
            </w:pPr>
            <w:r>
              <w:rPr>
                <w:rFonts w:ascii="Times New Roman"/>
                <w:b w:val="false"/>
                <w:i w:val="false"/>
                <w:color w:val="000000"/>
                <w:sz w:val="20"/>
              </w:rPr>
              <w:t>
 </w:t>
            </w:r>
          </w:p>
          <w:bookmarkEnd w:id="8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27"/>
          <w:p>
            <w:pPr>
              <w:spacing w:after="20"/>
              <w:ind w:left="20"/>
              <w:jc w:val="both"/>
            </w:pPr>
            <w:r>
              <w:rPr>
                <w:rFonts w:ascii="Times New Roman"/>
                <w:b w:val="false"/>
                <w:i w:val="false"/>
                <w:color w:val="000000"/>
                <w:sz w:val="20"/>
              </w:rPr>
              <w:t>
 </w:t>
            </w:r>
          </w:p>
          <w:bookmarkEnd w:id="8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28"/>
          <w:p>
            <w:pPr>
              <w:spacing w:after="20"/>
              <w:ind w:left="20"/>
              <w:jc w:val="both"/>
            </w:pPr>
            <w:r>
              <w:rPr>
                <w:rFonts w:ascii="Times New Roman"/>
                <w:b w:val="false"/>
                <w:i w:val="false"/>
                <w:color w:val="000000"/>
                <w:sz w:val="20"/>
              </w:rPr>
              <w:t>
5</w:t>
            </w:r>
          </w:p>
          <w:bookmarkEnd w:id="8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29"/>
          <w:p>
            <w:pPr>
              <w:spacing w:after="20"/>
              <w:ind w:left="20"/>
              <w:jc w:val="both"/>
            </w:pPr>
            <w:r>
              <w:rPr>
                <w:rFonts w:ascii="Times New Roman"/>
                <w:b w:val="false"/>
                <w:i w:val="false"/>
                <w:color w:val="000000"/>
                <w:sz w:val="20"/>
              </w:rPr>
              <w:t>
5</w:t>
            </w:r>
          </w:p>
          <w:bookmarkEnd w:id="8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30"/>
          <w:p>
            <w:pPr>
              <w:spacing w:after="20"/>
              <w:ind w:left="20"/>
              <w:jc w:val="both"/>
            </w:pPr>
            <w:r>
              <w:rPr>
                <w:rFonts w:ascii="Times New Roman"/>
                <w:b w:val="false"/>
                <w:i w:val="false"/>
                <w:color w:val="000000"/>
                <w:sz w:val="20"/>
              </w:rPr>
              <w:t>
5</w:t>
            </w:r>
          </w:p>
          <w:bookmarkEnd w:id="8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31"/>
          <w:p>
            <w:pPr>
              <w:spacing w:after="20"/>
              <w:ind w:left="20"/>
              <w:jc w:val="both"/>
            </w:pPr>
            <w:r>
              <w:rPr>
                <w:rFonts w:ascii="Times New Roman"/>
                <w:b w:val="false"/>
                <w:i w:val="false"/>
                <w:color w:val="000000"/>
                <w:sz w:val="20"/>
              </w:rPr>
              <w:t>
5</w:t>
            </w:r>
          </w:p>
          <w:bookmarkEnd w:id="8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2 349 588,0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32"/>
          <w:p>
            <w:pPr>
              <w:spacing w:after="20"/>
              <w:ind w:left="20"/>
              <w:jc w:val="both"/>
            </w:pPr>
            <w:r>
              <w:rPr>
                <w:rFonts w:ascii="Times New Roman"/>
                <w:b w:val="false"/>
                <w:i w:val="false"/>
                <w:color w:val="000000"/>
                <w:sz w:val="20"/>
              </w:rPr>
              <w:t>
 </w:t>
            </w:r>
          </w:p>
          <w:bookmarkEnd w:id="8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33"/>
          <w:p>
            <w:pPr>
              <w:spacing w:after="20"/>
              <w:ind w:left="20"/>
              <w:jc w:val="both"/>
            </w:pPr>
            <w:r>
              <w:rPr>
                <w:rFonts w:ascii="Times New Roman"/>
                <w:b w:val="false"/>
                <w:i w:val="false"/>
                <w:color w:val="000000"/>
                <w:sz w:val="20"/>
              </w:rPr>
              <w:t>
 </w:t>
            </w:r>
          </w:p>
          <w:bookmarkEnd w:id="8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34"/>
          <w:p>
            <w:pPr>
              <w:spacing w:after="20"/>
              <w:ind w:left="20"/>
              <w:jc w:val="both"/>
            </w:pPr>
            <w:r>
              <w:rPr>
                <w:rFonts w:ascii="Times New Roman"/>
                <w:b w:val="false"/>
                <w:i w:val="false"/>
                <w:color w:val="000000"/>
                <w:sz w:val="20"/>
              </w:rPr>
              <w:t>
 </w:t>
            </w:r>
          </w:p>
          <w:bookmarkEnd w:id="8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35"/>
          <w:p>
            <w:pPr>
              <w:spacing w:after="20"/>
              <w:ind w:left="20"/>
              <w:jc w:val="both"/>
            </w:pPr>
            <w:r>
              <w:rPr>
                <w:rFonts w:ascii="Times New Roman"/>
                <w:b w:val="false"/>
                <w:i w:val="false"/>
                <w:color w:val="000000"/>
                <w:sz w:val="20"/>
              </w:rPr>
              <w:t>
16</w:t>
            </w:r>
          </w:p>
          <w:bookmarkEnd w:id="8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36"/>
          <w:p>
            <w:pPr>
              <w:spacing w:after="20"/>
              <w:ind w:left="20"/>
              <w:jc w:val="both"/>
            </w:pPr>
            <w:r>
              <w:rPr>
                <w:rFonts w:ascii="Times New Roman"/>
                <w:b w:val="false"/>
                <w:i w:val="false"/>
                <w:color w:val="000000"/>
                <w:sz w:val="20"/>
              </w:rPr>
              <w:t>
16</w:t>
            </w:r>
          </w:p>
          <w:bookmarkEnd w:id="8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37"/>
          <w:p>
            <w:pPr>
              <w:spacing w:after="20"/>
              <w:ind w:left="20"/>
              <w:jc w:val="both"/>
            </w:pPr>
            <w:r>
              <w:rPr>
                <w:rFonts w:ascii="Times New Roman"/>
                <w:b w:val="false"/>
                <w:i w:val="false"/>
                <w:color w:val="000000"/>
                <w:sz w:val="20"/>
              </w:rPr>
              <w:t>
16</w:t>
            </w:r>
          </w:p>
          <w:bookmarkEnd w:id="8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71 шешіміне</w:t>
            </w:r>
            <w:r>
              <w:br/>
            </w:r>
            <w:r>
              <w:rPr>
                <w:rFonts w:ascii="Times New Roman"/>
                <w:b w:val="false"/>
                <w:i w:val="false"/>
                <w:color w:val="000000"/>
                <w:sz w:val="20"/>
              </w:rPr>
              <w:t>4-қосымша</w:t>
            </w:r>
          </w:p>
        </w:tc>
      </w:tr>
    </w:tbl>
    <w:bookmarkStart w:name="z869" w:id="838"/>
    <w:p>
      <w:pPr>
        <w:spacing w:after="0"/>
        <w:ind w:left="0"/>
        <w:jc w:val="left"/>
      </w:pPr>
      <w:r>
        <w:rPr>
          <w:rFonts w:ascii="Times New Roman"/>
          <w:b/>
          <w:i w:val="false"/>
          <w:color w:val="000000"/>
        </w:rPr>
        <w:t xml:space="preserve"> 2017 жылға арналған жергілікті бюджеттерді атқару процесінде секвестрлеуге жатпайтын жергілікті бюджеттік бағдарламалардың тізбесі</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39"/>
          <w:p>
            <w:pPr>
              <w:spacing w:after="20"/>
              <w:ind w:left="20"/>
              <w:jc w:val="both"/>
            </w:pPr>
            <w:r>
              <w:rPr>
                <w:rFonts w:ascii="Times New Roman"/>
                <w:b w:val="false"/>
                <w:i w:val="false"/>
                <w:color w:val="000000"/>
                <w:sz w:val="20"/>
              </w:rPr>
              <w:t>
Атауы</w:t>
            </w:r>
          </w:p>
          <w:bookmarkEnd w:id="83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40"/>
          <w:p>
            <w:pPr>
              <w:spacing w:after="20"/>
              <w:ind w:left="20"/>
              <w:jc w:val="both"/>
            </w:pPr>
            <w:r>
              <w:rPr>
                <w:rFonts w:ascii="Times New Roman"/>
                <w:b w:val="false"/>
                <w:i w:val="false"/>
                <w:color w:val="000000"/>
                <w:sz w:val="20"/>
              </w:rPr>
              <w:t>
Бiлiм беру</w:t>
            </w:r>
          </w:p>
          <w:bookmarkEnd w:id="84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1"/>
          <w:p>
            <w:pPr>
              <w:spacing w:after="20"/>
              <w:ind w:left="20"/>
              <w:jc w:val="both"/>
            </w:pPr>
            <w:r>
              <w:rPr>
                <w:rFonts w:ascii="Times New Roman"/>
                <w:b w:val="false"/>
                <w:i w:val="false"/>
                <w:color w:val="000000"/>
                <w:sz w:val="20"/>
              </w:rPr>
              <w:t>
Жалпы білім беру</w:t>
            </w:r>
          </w:p>
          <w:bookmarkEnd w:id="8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42"/>
          <w:p>
            <w:pPr>
              <w:spacing w:after="20"/>
              <w:ind w:left="20"/>
              <w:jc w:val="both"/>
            </w:pPr>
            <w:r>
              <w:rPr>
                <w:rFonts w:ascii="Times New Roman"/>
                <w:b w:val="false"/>
                <w:i w:val="false"/>
                <w:color w:val="000000"/>
                <w:sz w:val="20"/>
              </w:rPr>
              <w:t>
Арнаулы білім беру бағдарламалары бойынша жалпы білім беру</w:t>
            </w:r>
          </w:p>
          <w:bookmarkEnd w:id="8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43"/>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bookmarkEnd w:id="8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44"/>
          <w:p>
            <w:pPr>
              <w:spacing w:after="20"/>
              <w:ind w:left="20"/>
              <w:jc w:val="both"/>
            </w:pPr>
            <w:r>
              <w:rPr>
                <w:rFonts w:ascii="Times New Roman"/>
                <w:b w:val="false"/>
                <w:i w:val="false"/>
                <w:color w:val="000000"/>
                <w:sz w:val="20"/>
              </w:rPr>
              <w:t>
Денсаулық сақтау</w:t>
            </w:r>
          </w:p>
          <w:bookmarkEnd w:id="84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45"/>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bookmarkEnd w:id="8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46"/>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bookmarkEnd w:id="84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47"/>
          <w:p>
            <w:pPr>
              <w:spacing w:after="20"/>
              <w:ind w:left="20"/>
              <w:jc w:val="both"/>
            </w:pPr>
            <w:r>
              <w:rPr>
                <w:rFonts w:ascii="Times New Roman"/>
                <w:b w:val="false"/>
                <w:i w:val="false"/>
                <w:color w:val="000000"/>
                <w:sz w:val="20"/>
              </w:rPr>
              <w:t>
Ана мен баланы қорғау жөніндегі көрсетілетін қызметтер</w:t>
            </w:r>
          </w:p>
          <w:bookmarkEnd w:id="84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48"/>
          <w:p>
            <w:pPr>
              <w:spacing w:after="20"/>
              <w:ind w:left="20"/>
              <w:jc w:val="both"/>
            </w:pPr>
            <w:r>
              <w:rPr>
                <w:rFonts w:ascii="Times New Roman"/>
                <w:b w:val="false"/>
                <w:i w:val="false"/>
                <w:color w:val="000000"/>
                <w:sz w:val="20"/>
              </w:rPr>
              <w:t>
Салауатты өмір салтын насихаттау</w:t>
            </w:r>
          </w:p>
          <w:bookmarkEnd w:id="8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49"/>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bookmarkEnd w:id="8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0"/>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bookmarkEnd w:id="8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51"/>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bookmarkEnd w:id="8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52"/>
          <w:p>
            <w:pPr>
              <w:spacing w:after="20"/>
              <w:ind w:left="20"/>
              <w:jc w:val="both"/>
            </w:pPr>
            <w:r>
              <w:rPr>
                <w:rFonts w:ascii="Times New Roman"/>
                <w:b w:val="false"/>
                <w:i w:val="false"/>
                <w:color w:val="000000"/>
                <w:sz w:val="20"/>
              </w:rPr>
              <w:t>
Патологоанатомиялық ашып тексеруді жүргізу</w:t>
            </w:r>
          </w:p>
          <w:bookmarkEnd w:id="85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3"/>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bookmarkEnd w:id="85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54"/>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bookmarkEnd w:id="8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55"/>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bookmarkEnd w:id="85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56"/>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препараттарымен қамтамасыз ету</w:t>
            </w:r>
          </w:p>
          <w:bookmarkEnd w:id="85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57"/>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bookmarkEnd w:id="85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58"/>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bookmarkEnd w:id="85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9"/>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8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0"/>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bookmarkEnd w:id="8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61"/>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bookmarkEnd w:id="8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62"/>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bookmarkEnd w:id="8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63"/>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86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