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ded73" w14:textId="32ded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"Жер қойнауын пайдалану саласындағы мемлекеттік көрсетілетін қызметтердің регламенттерін бекіту туралы" Қызылорда облысы әкімдігінің 2015 жылғы 18 қыркүйектегі №166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әкімдігінің 2016 жылғы 20 желтоқсандағы № 664 қаулысы. Қызылорда облысының Әділет департаментінде 2017 жылғы 6 қаңтарда № 5690 болып тіркелді. Күші жойылды - Қызылорда облысы әкімдігінің 2020 жылғы 6 ақпандағы № 163 қаулысымен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Қызылорда облысы әкімдігінің 06.02.2020 </w:t>
      </w:r>
      <w:r>
        <w:rPr>
          <w:rFonts w:ascii="Times New Roman"/>
          <w:b w:val="false"/>
          <w:i w:val="false"/>
          <w:color w:val="ff0000"/>
          <w:sz w:val="28"/>
        </w:rPr>
        <w:t>№ 163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"Мемлекеттік көрсетілетін қызметтер туралы" Қазақстан Республикасының 2013 жылғы 15 сәуірдегі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Қызылорда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"Жер қойнауын пайдалану саласындағы мемлекеттік көрсетілетін қызметтердің регламенттерін бекіту туралы" Қызылорда облысы әкімдігінің 2015 жылғы 18 қыркүйектегі </w:t>
      </w:r>
      <w:r>
        <w:rPr>
          <w:rFonts w:ascii="Times New Roman"/>
          <w:b w:val="false"/>
          <w:i w:val="false"/>
          <w:color w:val="000000"/>
          <w:sz w:val="28"/>
        </w:rPr>
        <w:t>№ 166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(нормативтік құқықтық актілерді мемлекеттік тіркеу Тізілімінде 5174 нөмірімен тіркелген, "Сыр бойы" және "Кызылординские вести" газеттерінде 2015 жылғы 13 маусымда жарияланған) мынадай өзгеріс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қаулының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Қызылорда облысы әкімінің орынбасары Е.Г. Кимге жүктелсін.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Осы қаулы алғашқы ресми жарияланған күнінен бастап қолданысқа енгізіледі.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Қызылорда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Көшербаев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