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0504" w14:textId="ed20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шарттық негізде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2016 жылғы 11 ақпандағы № 4923 қаулысы. Қызылорда облысының Әділет департаментінде 2016 жылғы 12 ақпанда № 5353 болып тіркелді. Күші жойылды - Қызылорда облысы Қызылорда қаласы әкімдігінің 2022 жылғы 4 ақпандағы № 1978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04.02.2022 </w:t>
      </w:r>
      <w:r>
        <w:rPr>
          <w:rFonts w:ascii="Times New Roman"/>
          <w:b w:val="false"/>
          <w:i w:val="false"/>
          <w:color w:val="ff0000"/>
          <w:sz w:val="28"/>
        </w:rPr>
        <w:t>№ 1978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негіздеүй-жайлар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"Қызылорда қаласы әкімінің аппараты" мемлекеттік мекемесініңбасшысы Е. Турабаевқа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"11"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4923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үшін үй-жайлар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Ә.Қашаубаев көшесi, №37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және тілдерді дамыту бөлімінің" Қалалық мәдениет Үйлер, клубтар және халықтық ұжымдар"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Қазыбек би көшесі, 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және тілдерді дамыту бөлімінің" Қалалық мәдениет Үйлер, клубтар және халықтық ұжымдар"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Желтоқсан көшесі,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мәдениет, мұрағаттар және құжаттама басқармасының "Қызылорда облыстық Нартай Бекежанов атындағы қазақ музыкалық драма театры"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Е.Әуелбеков көшесі, 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мәдениет, мұрағаттар және құжаттама басқармасының "Қызылорда облыстық филармониясы"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Қызылөзек ауылдық округі, Қараөзек ауылы, Абылай хан көшесі, №30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Қызылөзек ауылдық округі әкімі аппаратының "Қараөзек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Қызылөзек ауылдық округі, Қараөзек ауылы, Абылай хан көшесі, №51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білім бөлімінің №39 Қызылөзек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Қарауылтөбе ауылдық округі, Қарауылтөбе ауылы, Амангелді көшесі, №1а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білім бөлімінің "№179 А.Хангелдин атындағы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Қосшыңырау ауылдық округі, Абай ауылы, Бейбітшілік көшесі, 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Қосшыңырау ауылдық округі әкімі аппаратының "Абай мәдениет үйі"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Белкөл кенті, 2 Линия, №34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 әкімі аппаратының "Белкөл кентінің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Белкөл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білім бөлімінің "№189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Ш.Есенов көшесі, 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 әкімі аппаратының "Сәбира Майханова атындағы мәдениет Үйі"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Талсуат ауылдық окургі, Талсуат ауылы, Абай Құнанбаев көшесі, №46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білім бөлімінің №178 орта мектебі"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Ақжарма ауылдық округі, Ақжарма ауылы, Абай көшесі, №9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 әкімі аппаратының "Ақжарма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округі, Қызылжарма ауылы, К.Сексенбаев көшесі, №38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 әкімі аппаратының "Қызылжарма мәдениет Үйі"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округі, Қызылжарма ауылы, К.Сексенбаев көшесі, нөмірсіз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білім бөлімінің Сақтапберген Әлжіков атындағы №144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Ақсуат ауылдық округі, Жақыпбек Маханбетов ауылы, Жанжунбаева көшесі, №41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білім бөлімінің №268 орта мектебі" коммуналдық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