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07f3" w14:textId="8b707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Құрмет грамотасымен наградтау туралы ережесін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2016 жылғы 01 ақпандағы № 53/3 шешімі. Қызылорда облысының Әділет департаментінде 2016 жылғы 18 ақпанда № 5358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Қызылорда қаласының Құрмет грамотасымен наградтау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алғашқы ресми жарияланған күнiнен кейiн күнтiзбелiк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ХХХХХІІI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қаласының Құрмет грамотасымен наградтау туралы ереже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- Қызылорда қалалық мәслихатының 01.11.2024 </w:t>
      </w:r>
      <w:r>
        <w:rPr>
          <w:rFonts w:ascii="Times New Roman"/>
          <w:b w:val="false"/>
          <w:i w:val="false"/>
          <w:color w:val="ff0000"/>
          <w:sz w:val="28"/>
        </w:rPr>
        <w:t>№ 200-28/3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Қызылорда қаласының Құрмет грамотасымен наградтау туралы ереже (бұдан әрi - Ереже) "Қазақстан Республикасындағы жергiлiктi мемлекеттiк басқару және өзiн-өзi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Қызылорда қаласының Құрмет грамотасымен наградтау және оны тапсыру тәртібін реттейді.</w:t>
      </w:r>
    </w:p>
    <w:bookmarkStart w:name="z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Құрмет грамотасы (бұдан әрi – Құрмет грамотасы) азаматтардың жемісті қызметін қоғамдық түрде мойындаудың көрінісі, маңызды моральдық ынталандыру құралдарының бірі болып табылады.</w:t>
      </w:r>
    </w:p>
    <w:bookmarkEnd w:id="2"/>
    <w:bookmarkStart w:name="z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Құрмет грамотасымен:</w:t>
      </w:r>
    </w:p>
    <w:bookmarkEnd w:id="3"/>
    <w:bookmarkStart w:name="z4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халықтар арасындағы достықты, ынтымақтастықты және мәдени байланыстарды нығайтуға үлес қосқан;</w:t>
      </w:r>
    </w:p>
    <w:bookmarkEnd w:id="4"/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экономикадағы, әлеуметтiк саладағы, ғылымдағы, мәдениеттегi, бiлiм берудегi, денсаулық сақтаудағы, әскери, қоғамдық және мемлекеттiк қызметтегi елеулi жетiстiктерi;</w:t>
      </w:r>
    </w:p>
    <w:bookmarkEnd w:id="5"/>
    <w:bookmarkStart w:name="z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белсенді қоғамдық-саяси және еңбек қызметі;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қайырымдылық қызметпен айналысқан;</w:t>
      </w:r>
    </w:p>
    <w:bookmarkEnd w:id="7"/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өзге де сіңірген еңбектері үшін азаматтар наградталады.</w:t>
      </w:r>
    </w:p>
    <w:bookmarkEnd w:id="8"/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Сондай-ақ, еңбегі сіңген шетел азаматтары наградталуы мүмкін.</w:t>
      </w:r>
    </w:p>
    <w:bookmarkEnd w:id="9"/>
    <w:bookmarkStart w:name="z5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Құрмет грамотасымен қайта наградтау жүргізілмейді.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Құрмет грамотасы жоғалған жағдайда телнұсқа берілмейді.</w:t>
      </w:r>
    </w:p>
    <w:bookmarkEnd w:id="11"/>
    <w:bookmarkStart w:name="z5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Құрмет грамотасымен:</w:t>
      </w:r>
    </w:p>
    <w:bookmarkEnd w:id="12"/>
    <w:bookmarkStart w:name="z5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үмiткердi ұсыну сәтiнде заңнамамен белгiленген тәртiпте соттылық мерзiмi өтелмеген немесе алынбаған;</w:t>
      </w:r>
    </w:p>
    <w:bookmarkEnd w:id="13"/>
    <w:bookmarkStart w:name="z5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 арқылы iс-әрекетке қабiлетсiз немесе iс-әрекетке қабiлетi шектеулi деп танылған;</w:t>
      </w:r>
    </w:p>
    <w:bookmarkEnd w:id="14"/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сыбайлас жемқорлық құқық бұзушылық iс-әрекеттерi үшiн жауапкершiлiкке тартылған азаматтар наградталмайды.</w:t>
      </w:r>
    </w:p>
    <w:bookmarkEnd w:id="15"/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Құрмет грамотасымен наградтау тәртiбi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Құрмет грамотасымен наградтау туралы ұсынымды еңбек, шығармашылық ұжымдары, қалалық өкілді және атқарушы органдар, қоғамдық бірлестіктер атынан олардың басшылары енгізеді.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Құрмет грамотасымен наградтау туралы өз кандидатураларын өз бетімен ұсынған азаматтардан келіп түскен өтініштер қаралмайды.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Құрмет грамотасымен наградтауға байланысты құжаттамалық қамтамасыз ету шараларын, сондай-ақ наградталған азаматтардың есебiн "Қызылорда қаласы әкiмінің аппараты" коммуналдық мемлекеттік мекемесі (бұдан әрі – қала әкімінің аппараты) жүргiзедi.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 немесе шетел азаматын Құрмет грамотасымен наградтау туралы ұсыныстар Қызылорда қаласының әкімдігіне (бұдан әрі – қалалық әкімдік) мынадай мәліметтерді көрсете отырып жолданады:</w:t>
      </w:r>
    </w:p>
    <w:bookmarkEnd w:id="20"/>
    <w:bookmarkStart w:name="z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тегі, аты, әкесінің аты (болған жағдайда);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-туған күні, айы, жылы;</w:t>
      </w:r>
    </w:p>
    <w:bookmarkEnd w:id="22"/>
    <w:bookmarkStart w:name="z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-білімі туралы мәліметтер;</w:t>
      </w:r>
    </w:p>
    <w:bookmarkEnd w:id="23"/>
    <w:bookmarkStart w:name="z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-жарғылық немесе құрылтай құжаттарына сәйкес ұйымның толық атауы;</w:t>
      </w:r>
    </w:p>
    <w:bookmarkEnd w:id="24"/>
    <w:bookmarkStart w:name="z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-өтініш берілген күнге атқаратын лауазымын толық көрсете отырып, жұмыс орны;</w:t>
      </w:r>
    </w:p>
    <w:bookmarkEnd w:id="25"/>
    <w:bookmarkStart w:name="z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осы Ереженің 3-тармағына сәйкес еңбек қызметі, жетістіктері, құрметті атақтар, наградалары.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Осы Ереженің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қарау үшін наградтау күніне дейін 12 (он екі) жұмыс күннен кешіктірілмей қалалық әкімдікке ұсынылады.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Құжаттардың уақтылы ұсынылмауы немесе ұсынылған құжаттардың осы Ереженің 10-тармағына сәйкес келмеуі өтінішхатты қараусыз қалдыру үшін негіз болып табылады.</w:t>
      </w:r>
    </w:p>
    <w:bookmarkEnd w:id="28"/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Құрмет грамотасымен наградтау туралы келіп түскен өтінішхат 3 (үш) жұмыс күні ішінде қала әкімінің аппаратымен осы Ереженің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сәйкестігі тексеріледі және құрамында Қызылорда қалалық мәслихатының депутаттары бар Қызылорда қаласы әкімінің жанындағы наградтау комиссиясының (бұдан әрі – Комиссия) қарауына жолданады.</w:t>
      </w:r>
    </w:p>
    <w:bookmarkEnd w:id="29"/>
    <w:bookmarkStart w:name="z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Құрмет грамотасымен наградтауға ұсынылған құжаттарды 5 (бес) жұмыс күні ішінде қарайды және хаттамалық шешім (бұдан әрі – шешім) шығарады.</w:t>
      </w:r>
    </w:p>
    <w:bookmarkEnd w:id="30"/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шешімімен Құрмет грамотасымен наградтауға келісім берілген ұсыныстар бойынша 2 (екі) жұмыс күні ішінде Қызылорда қаласының әкімі (бұдан әрі - қала әкімі) мен Қызылорда қалалық мәслихаты төрағасының (бұдан әрі - мәслихат төрағасы) Қызылорда қаласының Құрмет грамотасымен наградтау туралы бірлескен өкімі әзірленіп, оған қала әкімі мен мәслихат төрағасының қолдары қойылады.</w:t>
      </w:r>
    </w:p>
    <w:bookmarkEnd w:id="31"/>
    <w:bookmarkStart w:name="z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Қала әкімінің аппараты 2 (екі) жұмыс күні ішінде Комиссия шешімімен Құрмет грамотасымен наградтауға мақұлданбаған ұсыныс бастамашысын жазбаша хабардар етеді.</w:t>
      </w:r>
    </w:p>
    <w:bookmarkEnd w:id="32"/>
    <w:bookmarkStart w:name="z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Құрмет грамотасына 2 (екі) жұмыс күні ішінде қала әкімі және мәслихат төрағасының қолдары қойылады.</w:t>
      </w:r>
    </w:p>
    <w:bookmarkEnd w:id="33"/>
    <w:bookmarkStart w:name="z7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Құрмет грамотасын тапсыру салтанатты түрде жүргiзiледi. Құрмет грамотасын қала әкiмi немесе қалалық мәслихаттың төрағасы немесе олардың уәкілетті ресми өкілдері табыс етеді.</w:t>
      </w:r>
    </w:p>
    <w:bookmarkEnd w:id="34"/>
    <w:bookmarkStart w:name="z7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Құрмет грамотасының сипаттамасы</w:t>
      </w:r>
    </w:p>
    <w:bookmarkEnd w:id="35"/>
    <w:bookmarkStart w:name="z8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Құрмет грамотасы келесi сипаттамада болуы қажет: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Құрмет грамотасы папкадан және жапсырмадан тұрады;</w:t>
      </w:r>
    </w:p>
    <w:bookmarkEnd w:id="37"/>
    <w:bookmarkStart w:name="z8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папка қою көк түсті баладектен жасалады. Папканың мұқабасында Қазақстан Республикасының Елтаңбасы (бұдан әрі - Елтаңба) орналасқан. Елтаңбаның астында алтын түспен "ҚҰРМЕТ ГРАМОТАСЫ" және "ПОЧЕТНАЯ ГРАМОТА" деген жазулар бар.</w:t>
      </w:r>
    </w:p>
    <w:bookmarkEnd w:id="38"/>
    <w:bookmarkStart w:name="z8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папканың ішкі жапсырмалары ақ түсті, жиектері ашық қоңыр түстес қазақ халқының өю-өрнегімен көмкерілген.</w:t>
      </w:r>
    </w:p>
    <w:bookmarkEnd w:id="39"/>
    <w:bookmarkStart w:name="z8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жапсырманың көлемі биiктiгiнiң төрттен бiрiндей деңгейде ортасына қарай Елтаңба орналасқан. Сол жақ жапсырмадағы Елтаңбаның астына "ҚҰРМЕТ ГРАМОТАСЫ", оң жақ жапсырмадағы Елтаңба астына "ПОЧЕТНАЯ ГРАМОТА" деген сөздер алтын түспен жазылған;</w:t>
      </w:r>
    </w:p>
    <w:bookmarkEnd w:id="40"/>
    <w:bookmarkStart w:name="z8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жапсырмада наградтау мәтініне, қала әкімінің және мәслихат төрағасының қолдары мен мөріне орын қалдырылған.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