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9d81" w14:textId="35a9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24 ақпандағы № 4958 қаулысы. Қызылорда облысының Әділет департаментінде 2016 жылғы 01 наурызда № 5376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"Мемлекеттiк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Қызылорда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Тапсырыс берушілер үшін мемлекеттік сатып алуды бірыңғай ұйымдастырушы болып "Қызылорда қалалық тұрғын үй-коммуналдық шаруашылық және тұрғын үй инспекциясы бөлімі" коммуналдық мемлекеттік мекемесі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сатып алуды ұйымдастыруды және өткiзудi бiрыңғай ұйымдастырушы орындайтын тауарлар, жұмыстар, көрсетiлетiн қызметтер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"Қызылорда қалалық тұрғын үй-коммуналдық шаруашылық және тұрғын үй инспекциясы бөлімі" коммуналдық мемлекеттік мекемесінің басшысы заңнамада белгiленген тәртiппен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әкiмiнің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4958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сатып алуды ұйымдастыруды және өткiзудi бiрыңғай ұйымдастырушы орындайтын тауарлар, жұмыстар, көрсетiлетiн қызметтер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0238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мектептеріне линолеум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Жаппасбай батыр көшесіндегі № 2 тұрғын кварталының сыртқы байланыс (телефон) жүйелерін жүргізу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Көрсетiлетiн қызметтер: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техникалардың қызметін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