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f24b" w14:textId="905f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аумағында бейбіт жиналыстар, митингілер, шерулер, пикеттер және демонстрациялар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2016 жылғы 01 ақпандағы № 53/2 шешімі. Қызылорда облысының Әділет департаментінде 2016 жылғы 01 наурызда № 5378 болып тіркелді. Күші жойылды - Қызылорда қалалық мәслихатының 2020 жылғы 24 маусымдағы № 347-62/5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қалалық мәслихатының 24.06.2020 </w:t>
      </w:r>
      <w:r>
        <w:rPr>
          <w:rFonts w:ascii="Times New Roman"/>
          <w:b w:val="false"/>
          <w:i w:val="false"/>
          <w:color w:val="ff0000"/>
          <w:sz w:val="28"/>
        </w:rPr>
        <w:t>№ 347-62/5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ШЕШI</w:t>
      </w:r>
      <w:r>
        <w:rPr>
          <w:rFonts w:ascii="Times New Roman"/>
          <w:b/>
          <w:i w:val="false"/>
          <w:color w:val="000000"/>
          <w:sz w:val="28"/>
        </w:rPr>
        <w:t>М ҚАБЫЛДАДЫ</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Қызылорда қаласы аумағында бейбіт жиналыстар, митингілер, шерулер, пикеттер және демонстрациялар өткізудің 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Қызылорда қалалық мәслихатының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"Жиналыстар, митингілер, шерулер, пикеттер мен демонстрациялар өткізу тәртібін қосымша реттеу туралы" Қызылорда қалалық мәслихатының 2013 жылғы 16 шілдедегі </w:t>
      </w:r>
      <w:r>
        <w:rPr>
          <w:rFonts w:ascii="Times New Roman"/>
          <w:b w:val="false"/>
          <w:i w:val="false"/>
          <w:color w:val="000000"/>
          <w:sz w:val="28"/>
        </w:rPr>
        <w:t>№ 19/2</w:t>
      </w:r>
      <w:r>
        <w:rPr>
          <w:rFonts w:ascii="Times New Roman"/>
          <w:b w:val="false"/>
          <w:i w:val="false"/>
          <w:color w:val="000000"/>
          <w:sz w:val="28"/>
        </w:rPr>
        <w:t xml:space="preserve"> шешiмiнің (нормативтiк құқықтық актілерді мемлекеттiк тiркеу Тiзiлiмiнде №4490 нөмiрiмен тiркелген, 2013 жылғы 21 тамыздағы №34 "Ақмешiт ақшамы", 2013 жылғы 21 тамыздағы №34 "Ел тілегі" газеттерiнде жарияланған);</w:t>
      </w:r>
    </w:p>
    <w:bookmarkEnd w:id="3"/>
    <w:bookmarkStart w:name="z8" w:id="4"/>
    <w:p>
      <w:pPr>
        <w:spacing w:after="0"/>
        <w:ind w:left="0"/>
        <w:jc w:val="both"/>
      </w:pPr>
      <w:r>
        <w:rPr>
          <w:rFonts w:ascii="Times New Roman"/>
          <w:b w:val="false"/>
          <w:i w:val="false"/>
          <w:color w:val="000000"/>
          <w:sz w:val="28"/>
        </w:rPr>
        <w:t xml:space="preserve">
      2) "Жиналыстар, митингілер, шерулер, пикеттер мен демонстрациялар өткізу тәртібін қосымша реттеу туралы" Қызылорда қалалық мәслихатының 2013 жылғы 16 шілдедегі № 19/2 шешіміне өзгерістер енгізу туралы" Қызылорда қалалық мәслихатының 2013 жылғы 29 қазандағы </w:t>
      </w:r>
      <w:r>
        <w:rPr>
          <w:rFonts w:ascii="Times New Roman"/>
          <w:b w:val="false"/>
          <w:i w:val="false"/>
          <w:color w:val="000000"/>
          <w:sz w:val="28"/>
        </w:rPr>
        <w:t>№ 23/2</w:t>
      </w:r>
      <w:r>
        <w:rPr>
          <w:rFonts w:ascii="Times New Roman"/>
          <w:b w:val="false"/>
          <w:i w:val="false"/>
          <w:color w:val="000000"/>
          <w:sz w:val="28"/>
        </w:rPr>
        <w:t xml:space="preserve"> шешiмiнің (нормативтiк құқықтық актілерді мемлекеттiк тiркеу Тiзiлiмiнде №4544 нөмiрiмен тiркелген, 2013 жылғы 11 желтоқсандағы №50 "Ақмешiт ақшамы", 2013 жылғы 11 желтоқсандағы №50 "Ел тілегі" газеттерiнде жарияланған);</w:t>
      </w:r>
    </w:p>
    <w:bookmarkEnd w:id="4"/>
    <w:bookmarkStart w:name="z9" w:id="5"/>
    <w:p>
      <w:pPr>
        <w:spacing w:after="0"/>
        <w:ind w:left="0"/>
        <w:jc w:val="both"/>
      </w:pPr>
      <w:r>
        <w:rPr>
          <w:rFonts w:ascii="Times New Roman"/>
          <w:b w:val="false"/>
          <w:i w:val="false"/>
          <w:color w:val="000000"/>
          <w:sz w:val="28"/>
        </w:rPr>
        <w:t xml:space="preserve">
      3) "Жиналыстар, митингілер, шерулер, пикеттер мен демонстрациялар өткізу тәртібін қосымша реттеу туралы" Қызылорда қалалық мәслихатының 2013 жылғы 16 шілдедегі № 19/2 шешіміне өзгерістер енгізу туралы" Қызылорда қалалық мәслихатының 2014 жылғы 18 ақпандағы </w:t>
      </w:r>
      <w:r>
        <w:rPr>
          <w:rFonts w:ascii="Times New Roman"/>
          <w:b w:val="false"/>
          <w:i w:val="false"/>
          <w:color w:val="000000"/>
          <w:sz w:val="28"/>
        </w:rPr>
        <w:t>№ 26/3</w:t>
      </w:r>
      <w:r>
        <w:rPr>
          <w:rFonts w:ascii="Times New Roman"/>
          <w:b w:val="false"/>
          <w:i w:val="false"/>
          <w:color w:val="000000"/>
          <w:sz w:val="28"/>
        </w:rPr>
        <w:t xml:space="preserve"> шешiмiнің (нормативтiк құқықтық актілерді мемлекеттiк тiркеу Тiзiлiмiнде №4604 нөмiрiмен тiркелген, 2014 жылғы 5 наурыздағы №10 "Ақмешiт ақшамы", 2014 жылғы 5 наурыздағы №10 "Ел тілегі" газеттерiнде жарияланған).</w:t>
      </w:r>
    </w:p>
    <w:bookmarkEnd w:id="5"/>
    <w:bookmarkStart w:name="z10"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ХХХХХІІІ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 БАЕКЕЕВ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2016 жылғы 1 ақпандағы</w:t>
            </w:r>
            <w:r>
              <w:br/>
            </w:r>
            <w:r>
              <w:rPr>
                <w:rFonts w:ascii="Times New Roman"/>
                <w:b w:val="false"/>
                <w:i w:val="false"/>
                <w:color w:val="000000"/>
                <w:sz w:val="20"/>
              </w:rPr>
              <w:t>№ 53/2 шешімімен бекітілген</w:t>
            </w:r>
          </w:p>
        </w:tc>
      </w:tr>
    </w:tbl>
    <w:bookmarkStart w:name="z16" w:id="7"/>
    <w:p>
      <w:pPr>
        <w:spacing w:after="0"/>
        <w:ind w:left="0"/>
        <w:jc w:val="left"/>
      </w:pPr>
      <w:r>
        <w:rPr>
          <w:rFonts w:ascii="Times New Roman"/>
          <w:b/>
          <w:i w:val="false"/>
          <w:color w:val="000000"/>
        </w:rPr>
        <w:t xml:space="preserve"> Қызылорда қаласы аумағында бейбіт жиналыстар, митингілер, шерулер, пикеттер және демонстрациялар өткізудің қағидалары</w:t>
      </w:r>
    </w:p>
    <w:bookmarkEnd w:id="7"/>
    <w:bookmarkStart w:name="z17" w:id="8"/>
    <w:p>
      <w:pPr>
        <w:spacing w:after="0"/>
        <w:ind w:left="0"/>
        <w:jc w:val="both"/>
      </w:pPr>
      <w:r>
        <w:rPr>
          <w:rFonts w:ascii="Times New Roman"/>
          <w:b w:val="false"/>
          <w:i w:val="false"/>
          <w:color w:val="000000"/>
          <w:sz w:val="28"/>
        </w:rPr>
        <w:t xml:space="preserve">
      1. Осы Қызылорда қаласында жиналыстар, митингілер, шерулер, пикеттер және демонстрациялар өткізудің </w:t>
      </w:r>
      <w:r>
        <w:rPr>
          <w:rFonts w:ascii="Times New Roman"/>
          <w:b w:val="false"/>
          <w:i w:val="false"/>
          <w:color w:val="000000"/>
          <w:sz w:val="28"/>
        </w:rPr>
        <w:t>қағидасы</w:t>
      </w:r>
      <w:r>
        <w:rPr>
          <w:rFonts w:ascii="Times New Roman"/>
          <w:b w:val="false"/>
          <w:i w:val="false"/>
          <w:color w:val="000000"/>
          <w:sz w:val="28"/>
        </w:rPr>
        <w:t xml:space="preserve"> (бұдан әрі - Қағида) 1995 жылғы 17 наурыздағы "Қазақстан Республикасында бейбіт жиналыстар, митингілер, шерулер, пикеттер және демонстрациялар ұйымдастыру және өткізу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нормативтік құқықтық актілеріне сәйкес әзірленген. </w:t>
      </w:r>
    </w:p>
    <w:bookmarkEnd w:id="8"/>
    <w:bookmarkStart w:name="z18" w:id="9"/>
    <w:p>
      <w:pPr>
        <w:spacing w:after="0"/>
        <w:ind w:left="0"/>
        <w:jc w:val="left"/>
      </w:pPr>
      <w:r>
        <w:rPr>
          <w:rFonts w:ascii="Times New Roman"/>
          <w:b/>
          <w:i w:val="false"/>
          <w:color w:val="000000"/>
        </w:rPr>
        <w:t xml:space="preserve"> 1. Қызылорда қаласы аумағында бейбіт жиналыстар, митингілер, шерулер, пикеттер және демонстрациялар өткізуге арналған арнайы орындар</w:t>
      </w:r>
    </w:p>
    <w:bookmarkEnd w:id="9"/>
    <w:bookmarkStart w:name="z19" w:id="10"/>
    <w:p>
      <w:pPr>
        <w:spacing w:after="0"/>
        <w:ind w:left="0"/>
        <w:jc w:val="both"/>
      </w:pPr>
      <w:r>
        <w:rPr>
          <w:rFonts w:ascii="Times New Roman"/>
          <w:b w:val="false"/>
          <w:i w:val="false"/>
          <w:color w:val="000000"/>
          <w:sz w:val="28"/>
        </w:rPr>
        <w:t>
      2. Қызылорда қаласы аумағында бейбіт жиналыстар, митингілер өткізу үшін келесі арнайы орындар белгіленсін:</w:t>
      </w:r>
    </w:p>
    <w:bookmarkEnd w:id="10"/>
    <w:bookmarkStart w:name="z20" w:id="11"/>
    <w:p>
      <w:pPr>
        <w:spacing w:after="0"/>
        <w:ind w:left="0"/>
        <w:jc w:val="both"/>
      </w:pPr>
      <w:r>
        <w:rPr>
          <w:rFonts w:ascii="Times New Roman"/>
          <w:b w:val="false"/>
          <w:i w:val="false"/>
          <w:color w:val="000000"/>
          <w:sz w:val="28"/>
        </w:rPr>
        <w:t>
      1) Облыстық халық шығармашылығын дамыту және мәдени-продюсерлiк орталығының аумағындағы саябақ (Е.Әуелбеков көшесi, №41).</w:t>
      </w:r>
    </w:p>
    <w:bookmarkEnd w:id="11"/>
    <w:bookmarkStart w:name="z21" w:id="12"/>
    <w:p>
      <w:pPr>
        <w:spacing w:after="0"/>
        <w:ind w:left="0"/>
        <w:jc w:val="both"/>
      </w:pPr>
      <w:r>
        <w:rPr>
          <w:rFonts w:ascii="Times New Roman"/>
          <w:b w:val="false"/>
          <w:i w:val="false"/>
          <w:color w:val="000000"/>
          <w:sz w:val="28"/>
        </w:rPr>
        <w:t>
      2) М.Ералиева атындағы мәдениет үйi ғимаратының алдындағы алаң (Ә.Қашаубаев көшесi, нөмiрсiз).</w:t>
      </w:r>
    </w:p>
    <w:bookmarkEnd w:id="12"/>
    <w:bookmarkStart w:name="z22" w:id="13"/>
    <w:p>
      <w:pPr>
        <w:spacing w:after="0"/>
        <w:ind w:left="0"/>
        <w:jc w:val="both"/>
      </w:pPr>
      <w:r>
        <w:rPr>
          <w:rFonts w:ascii="Times New Roman"/>
          <w:b w:val="false"/>
          <w:i w:val="false"/>
          <w:color w:val="000000"/>
          <w:sz w:val="28"/>
        </w:rPr>
        <w:t>
      3) Тасбөгет кентiндегi "Тасбөгет" саябағы.</w:t>
      </w:r>
    </w:p>
    <w:bookmarkEnd w:id="13"/>
    <w:bookmarkStart w:name="z23" w:id="14"/>
    <w:p>
      <w:pPr>
        <w:spacing w:after="0"/>
        <w:ind w:left="0"/>
        <w:jc w:val="both"/>
      </w:pPr>
      <w:r>
        <w:rPr>
          <w:rFonts w:ascii="Times New Roman"/>
          <w:b w:val="false"/>
          <w:i w:val="false"/>
          <w:color w:val="000000"/>
          <w:sz w:val="28"/>
        </w:rPr>
        <w:t>
      4) "Қалалық қосымша оқу-әдістемелік орталығы" мемлекеттік коммуналдық қазыналық кәсіпорнының жанындағы саябақ (А.Тоқмағамбетов көшесі, №9).</w:t>
      </w:r>
    </w:p>
    <w:bookmarkEnd w:id="14"/>
    <w:bookmarkStart w:name="z24" w:id="15"/>
    <w:p>
      <w:pPr>
        <w:spacing w:after="0"/>
        <w:ind w:left="0"/>
        <w:jc w:val="both"/>
      </w:pPr>
      <w:r>
        <w:rPr>
          <w:rFonts w:ascii="Times New Roman"/>
          <w:b w:val="false"/>
          <w:i w:val="false"/>
          <w:color w:val="000000"/>
          <w:sz w:val="28"/>
        </w:rPr>
        <w:t>
      5) Қ.Яссауи көшесінің бойындағы "Келмембет батыр" ескерткішінің жанындағы саябақ.</w:t>
      </w:r>
    </w:p>
    <w:bookmarkEnd w:id="15"/>
    <w:bookmarkStart w:name="z25" w:id="16"/>
    <w:p>
      <w:pPr>
        <w:spacing w:after="0"/>
        <w:ind w:left="0"/>
        <w:jc w:val="both"/>
      </w:pPr>
      <w:r>
        <w:rPr>
          <w:rFonts w:ascii="Times New Roman"/>
          <w:b w:val="false"/>
          <w:i w:val="false"/>
          <w:color w:val="000000"/>
          <w:sz w:val="28"/>
        </w:rPr>
        <w:t>
      3. Қызылорда қаласы аумағында бейбіт жиналыстар, демонстрациялар өткізу үшін келесі арнайы маршруттар белгіленсін:</w:t>
      </w:r>
    </w:p>
    <w:bookmarkEnd w:id="16"/>
    <w:bookmarkStart w:name="z26" w:id="17"/>
    <w:p>
      <w:pPr>
        <w:spacing w:after="0"/>
        <w:ind w:left="0"/>
        <w:jc w:val="both"/>
      </w:pPr>
      <w:r>
        <w:rPr>
          <w:rFonts w:ascii="Times New Roman"/>
          <w:b w:val="false"/>
          <w:i w:val="false"/>
          <w:color w:val="000000"/>
          <w:sz w:val="28"/>
        </w:rPr>
        <w:t>
      1) С.Толыбеков көшесінің бойы (Е.Әуелбеков көшесінен Желтоқсан көшесі аралығы).</w:t>
      </w:r>
    </w:p>
    <w:bookmarkEnd w:id="17"/>
    <w:bookmarkStart w:name="z27" w:id="18"/>
    <w:p>
      <w:pPr>
        <w:spacing w:after="0"/>
        <w:ind w:left="0"/>
        <w:jc w:val="both"/>
      </w:pPr>
      <w:r>
        <w:rPr>
          <w:rFonts w:ascii="Times New Roman"/>
          <w:b w:val="false"/>
          <w:i w:val="false"/>
          <w:color w:val="000000"/>
          <w:sz w:val="28"/>
        </w:rPr>
        <w:t>
      2) Бейбітшілік көшесінің бойы (Жанқожа батыр көшесінен Хон Бен До көшесіне дейін).</w:t>
      </w:r>
    </w:p>
    <w:bookmarkEnd w:id="18"/>
    <w:bookmarkStart w:name="z28" w:id="19"/>
    <w:p>
      <w:pPr>
        <w:spacing w:after="0"/>
        <w:ind w:left="0"/>
        <w:jc w:val="both"/>
      </w:pPr>
      <w:r>
        <w:rPr>
          <w:rFonts w:ascii="Times New Roman"/>
          <w:b w:val="false"/>
          <w:i w:val="false"/>
          <w:color w:val="000000"/>
          <w:sz w:val="28"/>
        </w:rPr>
        <w:t>
      3) Жеңіс көшесінің бойы (Б.Мәтенова көшесінен Астана даңғылына дейін).</w:t>
      </w:r>
    </w:p>
    <w:bookmarkEnd w:id="19"/>
    <w:bookmarkStart w:name="z29" w:id="20"/>
    <w:p>
      <w:pPr>
        <w:spacing w:after="0"/>
        <w:ind w:left="0"/>
        <w:jc w:val="both"/>
      </w:pPr>
      <w:r>
        <w:rPr>
          <w:rFonts w:ascii="Times New Roman"/>
          <w:b w:val="false"/>
          <w:i w:val="false"/>
          <w:color w:val="000000"/>
          <w:sz w:val="28"/>
        </w:rPr>
        <w:t>
      Тасбөгет кентiндегi Ш.Есенов көшесінің бойы (М.Шоқай көшесінің қиылысындағы Тасбөгет саябағына дейін).</w:t>
      </w:r>
    </w:p>
    <w:bookmarkEnd w:id="20"/>
    <w:bookmarkStart w:name="z30" w:id="21"/>
    <w:p>
      <w:pPr>
        <w:spacing w:after="0"/>
        <w:ind w:left="0"/>
        <w:jc w:val="both"/>
      </w:pPr>
      <w:r>
        <w:rPr>
          <w:rFonts w:ascii="Times New Roman"/>
          <w:b w:val="false"/>
          <w:i w:val="false"/>
          <w:color w:val="000000"/>
          <w:sz w:val="28"/>
        </w:rPr>
        <w:t>
      4. Бейбіт пикеттер өткізу үшін арнайы орындар белгіленбейді.</w:t>
      </w:r>
    </w:p>
    <w:bookmarkEnd w:id="21"/>
    <w:bookmarkStart w:name="z31" w:id="22"/>
    <w:p>
      <w:pPr>
        <w:spacing w:after="0"/>
        <w:ind w:left="0"/>
        <w:jc w:val="left"/>
      </w:pPr>
      <w:r>
        <w:rPr>
          <w:rFonts w:ascii="Times New Roman"/>
          <w:b/>
          <w:i w:val="false"/>
          <w:color w:val="000000"/>
        </w:rPr>
        <w:t xml:space="preserve"> 2. Бейбіт жиналыстар, митингілер, шерулер, пикеттер және демонстрациялар өткізу тәртібінің талаптары </w:t>
      </w:r>
    </w:p>
    <w:bookmarkEnd w:id="22"/>
    <w:bookmarkStart w:name="z32" w:id="23"/>
    <w:p>
      <w:pPr>
        <w:spacing w:after="0"/>
        <w:ind w:left="0"/>
        <w:jc w:val="both"/>
      </w:pPr>
      <w:r>
        <w:rPr>
          <w:rFonts w:ascii="Times New Roman"/>
          <w:b w:val="false"/>
          <w:i w:val="false"/>
          <w:color w:val="000000"/>
          <w:sz w:val="28"/>
        </w:rPr>
        <w:t>
      5. Бейбіт жиналыстар, митингілер, шерулер, пикеттер және демонстрациялар (әрі қарай – шара) өткізу туралы өтініш оларды өткізудің белгіленген күнінен кемінде он күн бұрын жазбаша нысанда беріледі.</w:t>
      </w:r>
    </w:p>
    <w:bookmarkEnd w:id="23"/>
    <w:bookmarkStart w:name="z33" w:id="24"/>
    <w:p>
      <w:pPr>
        <w:spacing w:after="0"/>
        <w:ind w:left="0"/>
        <w:jc w:val="both"/>
      </w:pPr>
      <w:r>
        <w:rPr>
          <w:rFonts w:ascii="Times New Roman"/>
          <w:b w:val="false"/>
          <w:i w:val="false"/>
          <w:color w:val="000000"/>
          <w:sz w:val="28"/>
        </w:rPr>
        <w:t xml:space="preserve">
      6. Өтініште шараны өткізудің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күні көрсетіледі. </w:t>
      </w:r>
    </w:p>
    <w:bookmarkEnd w:id="24"/>
    <w:bookmarkStart w:name="z34" w:id="25"/>
    <w:p>
      <w:pPr>
        <w:spacing w:after="0"/>
        <w:ind w:left="0"/>
        <w:jc w:val="both"/>
      </w:pPr>
      <w:r>
        <w:rPr>
          <w:rFonts w:ascii="Times New Roman"/>
          <w:b w:val="false"/>
          <w:i w:val="false"/>
          <w:color w:val="000000"/>
          <w:sz w:val="28"/>
        </w:rPr>
        <w:t>
      Өтініш жалпыға қолжетімді ақпараттық жүйелер бойынша және Қазақстан Республикасының электрондық құжат және электрондық цифрлық қолтаңба туралы заңнама талаптарына сәйкес берілуі мүмкін.</w:t>
      </w:r>
    </w:p>
    <w:bookmarkEnd w:id="25"/>
    <w:bookmarkStart w:name="z35" w:id="26"/>
    <w:p>
      <w:pPr>
        <w:spacing w:after="0"/>
        <w:ind w:left="0"/>
        <w:jc w:val="both"/>
      </w:pPr>
      <w:r>
        <w:rPr>
          <w:rFonts w:ascii="Times New Roman"/>
          <w:b w:val="false"/>
          <w:i w:val="false"/>
          <w:color w:val="000000"/>
          <w:sz w:val="28"/>
        </w:rPr>
        <w:t>
      Қызылорда қаласы әкімдігіне тікелей жүгіну барысында өтініш берушіге өтінішті қабылдаған тұлғаның аты-жөні, қабылдаған күні мен уақыты көрсетілген талон беріледі.</w:t>
      </w:r>
    </w:p>
    <w:bookmarkEnd w:id="26"/>
    <w:bookmarkStart w:name="z36" w:id="27"/>
    <w:p>
      <w:pPr>
        <w:spacing w:after="0"/>
        <w:ind w:left="0"/>
        <w:jc w:val="both"/>
      </w:pPr>
      <w:r>
        <w:rPr>
          <w:rFonts w:ascii="Times New Roman"/>
          <w:b w:val="false"/>
          <w:i w:val="false"/>
          <w:color w:val="000000"/>
          <w:sz w:val="28"/>
        </w:rPr>
        <w:t>
      7. Өтініштің берілген мерзімі Қызылорда қаласы әкімдігіне тіркелген күннен бастап есептеледі.</w:t>
      </w:r>
    </w:p>
    <w:bookmarkEnd w:id="27"/>
    <w:bookmarkStart w:name="z37" w:id="28"/>
    <w:p>
      <w:pPr>
        <w:spacing w:after="0"/>
        <w:ind w:left="0"/>
        <w:jc w:val="both"/>
      </w:pPr>
      <w:r>
        <w:rPr>
          <w:rFonts w:ascii="Times New Roman"/>
          <w:b w:val="false"/>
          <w:i w:val="false"/>
          <w:color w:val="000000"/>
          <w:sz w:val="28"/>
        </w:rPr>
        <w:t xml:space="preserve">
      8. Шараны өткізу туралы өтінішті еңбек ұжымының, қоғамдық ұйымдардың немесе Қазақстан Республикасы азаматтарының жекелеген топтарының 18 жасқа толған уәкілдері береді. </w:t>
      </w:r>
    </w:p>
    <w:bookmarkEnd w:id="28"/>
    <w:bookmarkStart w:name="z38" w:id="29"/>
    <w:p>
      <w:pPr>
        <w:spacing w:after="0"/>
        <w:ind w:left="0"/>
        <w:jc w:val="both"/>
      </w:pPr>
      <w:r>
        <w:rPr>
          <w:rFonts w:ascii="Times New Roman"/>
          <w:b w:val="false"/>
          <w:i w:val="false"/>
          <w:color w:val="000000"/>
          <w:sz w:val="28"/>
        </w:rPr>
        <w:t>
      Өкілдікті рәсімдеу Қазақстан Респуликасының Азаматтық заңнамасымен бекітілген тәртіппен жасалады.</w:t>
      </w:r>
    </w:p>
    <w:bookmarkEnd w:id="29"/>
    <w:bookmarkStart w:name="z39" w:id="30"/>
    <w:p>
      <w:pPr>
        <w:spacing w:after="0"/>
        <w:ind w:left="0"/>
        <w:jc w:val="both"/>
      </w:pPr>
      <w:r>
        <w:rPr>
          <w:rFonts w:ascii="Times New Roman"/>
          <w:b w:val="false"/>
          <w:i w:val="false"/>
          <w:color w:val="000000"/>
          <w:sz w:val="28"/>
        </w:rPr>
        <w:t>
      9. Қызылорда қаласының әкімдігі өтінішті қарайды және өтініште көрсетілген шараның өткізілетін уақытынан бес күн бұрын уәкілдерге (ұйымдастырушыларға) қабылданған шешім туралы хабарлайды.</w:t>
      </w:r>
    </w:p>
    <w:bookmarkEnd w:id="30"/>
    <w:bookmarkStart w:name="z40" w:id="31"/>
    <w:p>
      <w:pPr>
        <w:spacing w:after="0"/>
        <w:ind w:left="0"/>
        <w:jc w:val="both"/>
      </w:pPr>
      <w:r>
        <w:rPr>
          <w:rFonts w:ascii="Times New Roman"/>
          <w:b w:val="false"/>
          <w:i w:val="false"/>
          <w:color w:val="000000"/>
          <w:sz w:val="28"/>
        </w:rPr>
        <w:t xml:space="preserve">
      10. Қызылорда қаласының әкімдігі басқа адамдардың құқықтары мен бостандықтарын, қоғамдық қауіпсіздікті, сондай-ақ, көліктің, инфрақұрылым объектілерінің қалыпты жұмыс жасауын,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орнын немесе көтерілген мәселелерді талқылауға, қарауға арналған балама алаңды ұсынады. </w:t>
      </w:r>
    </w:p>
    <w:bookmarkEnd w:id="31"/>
    <w:bookmarkStart w:name="z41" w:id="32"/>
    <w:p>
      <w:pPr>
        <w:spacing w:after="0"/>
        <w:ind w:left="0"/>
        <w:jc w:val="both"/>
      </w:pPr>
      <w:r>
        <w:rPr>
          <w:rFonts w:ascii="Times New Roman"/>
          <w:b w:val="false"/>
          <w:i w:val="false"/>
          <w:color w:val="000000"/>
          <w:sz w:val="28"/>
        </w:rPr>
        <w:t>
      Қабылданған шешімге қолданыстағы заңнамада бекітілген тәртіппен шағым жасауға болады.</w:t>
      </w:r>
    </w:p>
    <w:bookmarkEnd w:id="32"/>
    <w:bookmarkStart w:name="z42" w:id="33"/>
    <w:p>
      <w:pPr>
        <w:spacing w:after="0"/>
        <w:ind w:left="0"/>
        <w:jc w:val="both"/>
      </w:pPr>
      <w:r>
        <w:rPr>
          <w:rFonts w:ascii="Times New Roman"/>
          <w:b w:val="false"/>
          <w:i w:val="false"/>
          <w:color w:val="000000"/>
          <w:sz w:val="28"/>
        </w:rPr>
        <w:t xml:space="preserve">
      11. Шара өткізу туралы өтініш беру барысында 1995 жылғы 17 наурыздағы "Қазақстан Республикасында бейбіт жиналыстар, митингілер, шерулер, пикеттер және демонстрациялар ұйымдастыру және өткізу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талаптары бұзылған жағдайда жіберілген қателерді жою туралы ұсыныспен Қызылорда қаласы әкімдігімен ресми жауап беріледі. </w:t>
      </w:r>
    </w:p>
    <w:bookmarkEnd w:id="33"/>
    <w:bookmarkStart w:name="z43" w:id="34"/>
    <w:p>
      <w:pPr>
        <w:spacing w:after="0"/>
        <w:ind w:left="0"/>
        <w:jc w:val="both"/>
      </w:pPr>
      <w:r>
        <w:rPr>
          <w:rFonts w:ascii="Times New Roman"/>
          <w:b w:val="false"/>
          <w:i w:val="false"/>
          <w:color w:val="000000"/>
          <w:sz w:val="28"/>
        </w:rPr>
        <w:t>
      Жаңадан түскен өтінішті қарау мерзімі оның келіп түскен сәтінен бастап есептеледі.</w:t>
      </w:r>
    </w:p>
    <w:bookmarkEnd w:id="34"/>
    <w:bookmarkStart w:name="z44" w:id="35"/>
    <w:p>
      <w:pPr>
        <w:spacing w:after="0"/>
        <w:ind w:left="0"/>
        <w:jc w:val="both"/>
      </w:pPr>
      <w:r>
        <w:rPr>
          <w:rFonts w:ascii="Times New Roman"/>
          <w:b w:val="false"/>
          <w:i w:val="false"/>
          <w:color w:val="000000"/>
          <w:sz w:val="28"/>
        </w:rPr>
        <w:t xml:space="preserve">
      12. Егер шараның өткізілу мақсаты нәсілдік, ұлттық, әлеуметтік араздықты, діни төзімдікті, тектік астамшылықты, республиканың конституциялық құрылымын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актілерінің басқа ережелерін бұзу немесе оларды өткізу қоғамдық тәртіп пен азаматтардың қауіпсіздігіне қатер төндіретін болса, Қызылорда қаласының әкімдігі бұларды өткізуге тыйым салады.</w:t>
      </w:r>
    </w:p>
    <w:bookmarkEnd w:id="35"/>
    <w:bookmarkStart w:name="z45" w:id="36"/>
    <w:p>
      <w:pPr>
        <w:spacing w:after="0"/>
        <w:ind w:left="0"/>
        <w:jc w:val="both"/>
      </w:pPr>
      <w:r>
        <w:rPr>
          <w:rFonts w:ascii="Times New Roman"/>
          <w:b w:val="false"/>
          <w:i w:val="false"/>
          <w:color w:val="000000"/>
          <w:sz w:val="28"/>
        </w:rPr>
        <w:t xml:space="preserve">
      13. Бұқаралық шараларды теміржол,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(қалалық қоғамдық көлік, сумен, электр қуатымен, жылумен және басқада энергия тасымалдаушы) және, денсаулық сақтау мен білім беру мекемелерінің жанында өткізуге жол берілмейді. </w:t>
      </w:r>
    </w:p>
    <w:bookmarkEnd w:id="36"/>
    <w:bookmarkStart w:name="z46" w:id="37"/>
    <w:p>
      <w:pPr>
        <w:spacing w:after="0"/>
        <w:ind w:left="0"/>
        <w:jc w:val="both"/>
      </w:pPr>
      <w:r>
        <w:rPr>
          <w:rFonts w:ascii="Times New Roman"/>
          <w:b w:val="false"/>
          <w:i w:val="false"/>
          <w:color w:val="000000"/>
          <w:sz w:val="28"/>
        </w:rPr>
        <w:t>
      14. Бас тартылған жағдайда ұйымдастырушыларға барлық дайындық рәсімдерін тез арада тоқтату жөніндегі шараларын қабылдау және бұл жөнінде әлеуетті қатысушыларды тиісті түрде хабардар ету көрсетіледі.</w:t>
      </w:r>
    </w:p>
    <w:bookmarkEnd w:id="37"/>
    <w:bookmarkStart w:name="z47" w:id="38"/>
    <w:p>
      <w:pPr>
        <w:spacing w:after="0"/>
        <w:ind w:left="0"/>
        <w:jc w:val="both"/>
      </w:pPr>
      <w:r>
        <w:rPr>
          <w:rFonts w:ascii="Times New Roman"/>
          <w:b w:val="false"/>
          <w:i w:val="false"/>
          <w:color w:val="000000"/>
          <w:sz w:val="28"/>
        </w:rPr>
        <w:t xml:space="preserve">
      15. Егер ұйымдастырушылар дайындық шараларын тоқтату жөніндегі шараларды өздігінен қабылдамаса, Қызылорда қаласының әкімдігі шараны өткізуге рұқсат беруден бас тартылғандығы туралы ақпаратты, санкцияланбаған шараға қатысқаны үшін жауапкершілікке тартылатындығы туралы ескертумен бірге өзінің ресми интернет-ресурстарына, сондай-ақ, ұйымдастырушылар заңсыз шараға шақыру, шақырту орналастырған (орналастырылып жатқан) басқа да ресурстарға орналастыруға құқылы. </w:t>
      </w:r>
    </w:p>
    <w:bookmarkEnd w:id="38"/>
    <w:bookmarkStart w:name="z48" w:id="39"/>
    <w:p>
      <w:pPr>
        <w:spacing w:after="0"/>
        <w:ind w:left="0"/>
        <w:jc w:val="both"/>
      </w:pPr>
      <w:r>
        <w:rPr>
          <w:rFonts w:ascii="Times New Roman"/>
          <w:b w:val="false"/>
          <w:i w:val="false"/>
          <w:color w:val="000000"/>
          <w:sz w:val="28"/>
        </w:rPr>
        <w:t>
      16. Қызылорда қаласының әкімдігі ұйымдастырушылардың келісімі бойынша қоғамдық тәртіпті, көліктің, мемлекеттік органдардың, жергілікті өзін-өзі басқару органдарының, кәсіпорындардың, мекемелер мен ұйымдардың қалыпты жұмысын қамтамасыз ету, азаматтардың өмірі мен денсаулығына төнетін қауіптің алдын алу мақсатында, сондай-ақ, шаралардың нысаны, өткізілу орны мен уақыты тура келіп, алайда басқа шараның бағыты мен мақсатына сәйкес келмеген жағдайда, белгіленген мерзімге бұрын немесе бір мезгілде түскен шараны өткізу туралы арыздардағы шараның өткізілу уақытын, орнын (маршрутын) және өткізілу тәртібін өзгертуге құқылы.</w:t>
      </w:r>
    </w:p>
    <w:bookmarkEnd w:id="39"/>
    <w:bookmarkStart w:name="z49" w:id="40"/>
    <w:p>
      <w:pPr>
        <w:spacing w:after="0"/>
        <w:ind w:left="0"/>
        <w:jc w:val="both"/>
      </w:pPr>
      <w:r>
        <w:rPr>
          <w:rFonts w:ascii="Times New Roman"/>
          <w:b w:val="false"/>
          <w:i w:val="false"/>
          <w:color w:val="000000"/>
          <w:sz w:val="28"/>
        </w:rPr>
        <w:t>
      Қызылорда қаласы әкімдігінің ұсынысы нақты сипатта болуы тиіс, дегенмен бірнеше нұсқаны қамти алады.</w:t>
      </w:r>
    </w:p>
    <w:bookmarkEnd w:id="40"/>
    <w:bookmarkStart w:name="z50" w:id="41"/>
    <w:p>
      <w:pPr>
        <w:spacing w:after="0"/>
        <w:ind w:left="0"/>
        <w:jc w:val="both"/>
      </w:pPr>
      <w:r>
        <w:rPr>
          <w:rFonts w:ascii="Times New Roman"/>
          <w:b w:val="false"/>
          <w:i w:val="false"/>
          <w:color w:val="000000"/>
          <w:sz w:val="28"/>
        </w:rPr>
        <w:t>
      17. Шара өтініште көрсетілген мақсаттарға сәйкес, онда көрсетілген мерзімде, уақытта және шартты орындарда (белгіленген маршрутпен) өткізіледі.</w:t>
      </w:r>
    </w:p>
    <w:bookmarkEnd w:id="41"/>
    <w:bookmarkStart w:name="z51" w:id="42"/>
    <w:p>
      <w:pPr>
        <w:spacing w:after="0"/>
        <w:ind w:left="0"/>
        <w:jc w:val="both"/>
      </w:pPr>
      <w:r>
        <w:rPr>
          <w:rFonts w:ascii="Times New Roman"/>
          <w:b w:val="false"/>
          <w:i w:val="false"/>
          <w:color w:val="000000"/>
          <w:sz w:val="28"/>
        </w:rPr>
        <w:t xml:space="preserve">
      18. Егер шараның нысанын өзгерту қажеттілігі туындаса, шараны ұйымдастырушы тиісті рұқсатты алу үшін Қызылорда қаласының әкімдігіне жүгінуі қажет. </w:t>
      </w:r>
    </w:p>
    <w:bookmarkEnd w:id="42"/>
    <w:bookmarkStart w:name="z52" w:id="43"/>
    <w:p>
      <w:pPr>
        <w:spacing w:after="0"/>
        <w:ind w:left="0"/>
        <w:jc w:val="both"/>
      </w:pPr>
      <w:r>
        <w:rPr>
          <w:rFonts w:ascii="Times New Roman"/>
          <w:b w:val="false"/>
          <w:i w:val="false"/>
          <w:color w:val="000000"/>
          <w:sz w:val="28"/>
        </w:rPr>
        <w:t>
      19. Шараны өткізу барысында өтінішке қол қойған ұйымдастырушыда айырмалық белгісі болуы тиіс, бекітілген тәртіпке сәйкес өзі келіп және шараның өткізілуіне толық жауапкершілікте болады.</w:t>
      </w:r>
    </w:p>
    <w:bookmarkEnd w:id="43"/>
    <w:bookmarkStart w:name="z53" w:id="44"/>
    <w:p>
      <w:pPr>
        <w:spacing w:after="0"/>
        <w:ind w:left="0"/>
        <w:jc w:val="both"/>
      </w:pPr>
      <w:r>
        <w:rPr>
          <w:rFonts w:ascii="Times New Roman"/>
          <w:b w:val="false"/>
          <w:i w:val="false"/>
          <w:color w:val="000000"/>
          <w:sz w:val="28"/>
        </w:rPr>
        <w:t>
      20. Шараны өткізу барысында ұйымдастырушылар мен қатысушылар Қазақстан Республикасының Конституциясы мен заңдарын, басқа да нормативтік актілерін, қоғамдық тәртіпті сақтауға міндетті.</w:t>
      </w:r>
    </w:p>
    <w:bookmarkEnd w:id="44"/>
    <w:bookmarkStart w:name="z54" w:id="45"/>
    <w:p>
      <w:pPr>
        <w:spacing w:after="0"/>
        <w:ind w:left="0"/>
        <w:jc w:val="both"/>
      </w:pPr>
      <w:r>
        <w:rPr>
          <w:rFonts w:ascii="Times New Roman"/>
          <w:b w:val="false"/>
          <w:i w:val="false"/>
          <w:color w:val="000000"/>
          <w:sz w:val="28"/>
        </w:rPr>
        <w:t>
      21. Шараны ұйымдастырушылар мен Қызылорда қаласының әкімдігі қоғамдық тәртіпті қамтамасыз ету үшін, медициналық қызметті, өрт қауіпсіздігін және төтенше жағдайлар туындағанда қатысушыларды эвакуациялауға шаралар қабылдайды.</w:t>
      </w:r>
    </w:p>
    <w:bookmarkEnd w:id="45"/>
    <w:bookmarkStart w:name="z55" w:id="46"/>
    <w:p>
      <w:pPr>
        <w:spacing w:after="0"/>
        <w:ind w:left="0"/>
        <w:jc w:val="both"/>
      </w:pPr>
      <w:r>
        <w:rPr>
          <w:rFonts w:ascii="Times New Roman"/>
          <w:b w:val="false"/>
          <w:i w:val="false"/>
          <w:color w:val="000000"/>
          <w:sz w:val="28"/>
        </w:rPr>
        <w:t>
      22. Шара өткізілетін орындарда алкогольді сусындарды ішу, есірткі құралдарын, психотроптық және оларға ұқсас заттарды пайдалануға тыйым салынады.</w:t>
      </w:r>
    </w:p>
    <w:bookmarkEnd w:id="46"/>
    <w:bookmarkStart w:name="z56" w:id="47"/>
    <w:p>
      <w:pPr>
        <w:spacing w:after="0"/>
        <w:ind w:left="0"/>
        <w:jc w:val="both"/>
      </w:pPr>
      <w:r>
        <w:rPr>
          <w:rFonts w:ascii="Times New Roman"/>
          <w:b w:val="false"/>
          <w:i w:val="false"/>
          <w:color w:val="000000"/>
          <w:sz w:val="28"/>
        </w:rPr>
        <w:t xml:space="preserve">
      Шараны ұйымдастырушылар мас және есірткі пайдаланған тұлғалардың шараға қатысуына жол бермеуге міндетті. </w:t>
      </w:r>
    </w:p>
    <w:bookmarkEnd w:id="47"/>
    <w:bookmarkStart w:name="z57" w:id="48"/>
    <w:p>
      <w:pPr>
        <w:spacing w:after="0"/>
        <w:ind w:left="0"/>
        <w:jc w:val="both"/>
      </w:pPr>
      <w:r>
        <w:rPr>
          <w:rFonts w:ascii="Times New Roman"/>
          <w:b w:val="false"/>
          <w:i w:val="false"/>
          <w:color w:val="000000"/>
          <w:sz w:val="28"/>
        </w:rPr>
        <w:t>
      Шараға қатысушыларға өзімен бірге қару, жарылғыш, улы, есірткі заттарын, алкогольдік сусындарды, сондай-ақ, адамдардың өмірімі мен денсаулығына қарсы қолданатын, жеке және заңды тұлғаларға материалдық шығын келтіретін, тәртіпсіздікті арандату, митингіге кедергі келтіру және т.б. жағдайда қолданылуы мүмкін арнайы дайындалған немесе бейімделген заттарды алып жүруге тыйым салынады.</w:t>
      </w:r>
    </w:p>
    <w:bookmarkEnd w:id="48"/>
    <w:bookmarkStart w:name="z58" w:id="49"/>
    <w:p>
      <w:pPr>
        <w:spacing w:after="0"/>
        <w:ind w:left="0"/>
        <w:jc w:val="both"/>
      </w:pPr>
      <w:r>
        <w:rPr>
          <w:rFonts w:ascii="Times New Roman"/>
          <w:b w:val="false"/>
          <w:i w:val="false"/>
          <w:color w:val="000000"/>
          <w:sz w:val="28"/>
        </w:rPr>
        <w:t>
      23. Шараны ұйымдастырушылар оны өткізу барысында дауыс күшейткіштер, транспаранттар, ұрандар және басқа да материалдарды дайындау және (немесе) пайдалану, сондай-ақ, қоғамдық тәртіпті бұзуға, қылмыс жасауға шақыратын, кімге де болмасын тіл тигізетін көпшілік алдында сөз сөйлеулерге жол бермеуге міндетті.</w:t>
      </w:r>
    </w:p>
    <w:bookmarkEnd w:id="49"/>
    <w:bookmarkStart w:name="z59" w:id="50"/>
    <w:p>
      <w:pPr>
        <w:spacing w:after="0"/>
        <w:ind w:left="0"/>
        <w:jc w:val="both"/>
      </w:pPr>
      <w:r>
        <w:rPr>
          <w:rFonts w:ascii="Times New Roman"/>
          <w:b w:val="false"/>
          <w:i w:val="false"/>
          <w:color w:val="000000"/>
          <w:sz w:val="28"/>
        </w:rPr>
        <w:t xml:space="preserve">
      24. Пикетке шығушыларға рұқсат етіледі: </w:t>
      </w:r>
    </w:p>
    <w:bookmarkEnd w:id="50"/>
    <w:bookmarkStart w:name="z60" w:id="51"/>
    <w:p>
      <w:pPr>
        <w:spacing w:after="0"/>
        <w:ind w:left="0"/>
        <w:jc w:val="both"/>
      </w:pPr>
      <w:r>
        <w:rPr>
          <w:rFonts w:ascii="Times New Roman"/>
          <w:b w:val="false"/>
          <w:i w:val="false"/>
          <w:color w:val="000000"/>
          <w:sz w:val="28"/>
        </w:rPr>
        <w:t>
      пикет өткізілетін объектінің жанында отыруға, тұруға;</w:t>
      </w:r>
    </w:p>
    <w:bookmarkEnd w:id="51"/>
    <w:bookmarkStart w:name="z61" w:id="52"/>
    <w:p>
      <w:pPr>
        <w:spacing w:after="0"/>
        <w:ind w:left="0"/>
        <w:jc w:val="both"/>
      </w:pPr>
      <w:r>
        <w:rPr>
          <w:rFonts w:ascii="Times New Roman"/>
          <w:b w:val="false"/>
          <w:i w:val="false"/>
          <w:color w:val="000000"/>
          <w:sz w:val="28"/>
        </w:rPr>
        <w:t>
      көрнекі үгіт-насихат құралдарын пайдалануға;</w:t>
      </w:r>
    </w:p>
    <w:bookmarkEnd w:id="52"/>
    <w:bookmarkStart w:name="z62" w:id="53"/>
    <w:p>
      <w:pPr>
        <w:spacing w:after="0"/>
        <w:ind w:left="0"/>
        <w:jc w:val="both"/>
      </w:pPr>
      <w:r>
        <w:rPr>
          <w:rFonts w:ascii="Times New Roman"/>
          <w:b w:val="false"/>
          <w:i w:val="false"/>
          <w:color w:val="000000"/>
          <w:sz w:val="28"/>
        </w:rPr>
        <w:t>
      пикеттің тақырыбына сәйкес қысқа ұрандар мен лозунгілерді айқайлап айтуға.</w:t>
      </w:r>
    </w:p>
    <w:bookmarkEnd w:id="53"/>
    <w:bookmarkStart w:name="z63" w:id="54"/>
    <w:p>
      <w:pPr>
        <w:spacing w:after="0"/>
        <w:ind w:left="0"/>
        <w:jc w:val="both"/>
      </w:pPr>
      <w:r>
        <w:rPr>
          <w:rFonts w:ascii="Times New Roman"/>
          <w:b w:val="false"/>
          <w:i w:val="false"/>
          <w:color w:val="000000"/>
          <w:sz w:val="28"/>
        </w:rPr>
        <w:t>
      25. Қоғамдық тәртіпті сақтау және пикетке қатысушылардың қауіпсіздігін қамтамасыз ету мақсатында түрлі жекелеген пикетке қатысушылар бір-бірінен шамамен 50 метрден кем емес қашықтықта орналасуы қажет.</w:t>
      </w:r>
    </w:p>
    <w:bookmarkEnd w:id="54"/>
    <w:bookmarkStart w:name="z64" w:id="55"/>
    <w:p>
      <w:pPr>
        <w:spacing w:after="0"/>
        <w:ind w:left="0"/>
        <w:jc w:val="both"/>
      </w:pPr>
      <w:r>
        <w:rPr>
          <w:rFonts w:ascii="Times New Roman"/>
          <w:b w:val="false"/>
          <w:i w:val="false"/>
          <w:color w:val="000000"/>
          <w:sz w:val="28"/>
        </w:rPr>
        <w:t>
      26. Шараның өткізілуі барысында ішкі істер органдарының жергілікті полиция қызметі заңнамаға сәйкес қоғамдық тәртіпті, қауіпсіздікті, азаматтардың құқықтары мен заңды мүдделерін қорғауды, қылмыстар мен әкімшілік құқық бұзушылықтардың алдын алу және жол бермеуді қамтамасыз етеді, қолданыстағы заңнамада қарастырылған басқа да қызметтерді атқарады.</w:t>
      </w:r>
    </w:p>
    <w:bookmarkEnd w:id="55"/>
    <w:bookmarkStart w:name="z65" w:id="56"/>
    <w:p>
      <w:pPr>
        <w:spacing w:after="0"/>
        <w:ind w:left="0"/>
        <w:jc w:val="both"/>
      </w:pPr>
      <w:r>
        <w:rPr>
          <w:rFonts w:ascii="Times New Roman"/>
          <w:b w:val="false"/>
          <w:i w:val="false"/>
          <w:color w:val="000000"/>
          <w:sz w:val="28"/>
        </w:rPr>
        <w:t xml:space="preserve">
      27. Ішкі істер органдарының жергілікті полиция қызметінің қоғамдық қауіпсіздікті қамтамасыз ету бөлігіндегі талаптары барлық азаматтарға, шараға қатысушы азаматтарға, лауазымды тұлғаларға, ұйымдармен бірлестіктерге міндетті болып табылады. </w:t>
      </w:r>
    </w:p>
    <w:bookmarkEnd w:id="56"/>
    <w:bookmarkStart w:name="z66" w:id="57"/>
    <w:p>
      <w:pPr>
        <w:spacing w:after="0"/>
        <w:ind w:left="0"/>
        <w:jc w:val="both"/>
      </w:pPr>
      <w:r>
        <w:rPr>
          <w:rFonts w:ascii="Times New Roman"/>
          <w:b w:val="false"/>
          <w:i w:val="false"/>
          <w:color w:val="000000"/>
          <w:sz w:val="28"/>
        </w:rPr>
        <w:t>
      28. Азаматтардың бейбіт жиналыстар, митингілер, шерулер, пикеттер және демонстрацияларға бостандығы құқығын жүзеге асыруға кедергі келтіретін мемлекеттік органдардың, ұйымдастырушылардың, қатысушылардың барлық іс-әрекеттеріне жоғары тұрған мемлекеттік органдар мен сотқа шағымдануға болады.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