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7851" w14:textId="d1a7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29 ақпандағы № 4974 қаулысы. Қызылорда облысының Әділет департаментінде 2016 жылғы 01 сәуірдегі № 5436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А.Қайруллаевқа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4974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065"/>
        <w:gridCol w:w="1655"/>
        <w:gridCol w:w="2006"/>
        <w:gridCol w:w="1834"/>
        <w:gridCol w:w="1796"/>
        <w:gridCol w:w="2552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әкiмшiлiк-аумақтық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тәрбиеленушiлер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ұйымдарда қаржыландырудың жан басына шаққанда бiр айдағы мөлшерi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орталықтарды қаржыландырудың жан басына шаққанда бiр айдағы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 ата-аналарының бiр айдағы төлемақы мөлшерi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сайынғы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24 390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(Он еселенген айлық есептік көрсеткіштен артық емес)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