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01b0" w14:textId="797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субсидияланатын басым ауыл шаруашылығы дақылдарының әрбір түрі бойынша субсидия алуға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09 қарашадағы № 6395 қаулысы. Қызылорда облысының Әділет департаментінде 2016 жылғы 23 қарашада № 5648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өзгерістер енгізу туралы" Қазақстан Республикасы Премьер-Министрінің орынбасары-Қазақстан Республикасы Ауыл шаруашылығы министрінің 2016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Қызылорда қаласы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М.Молдабаевқа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6395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түрі бойынша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282"/>
        <w:gridCol w:w="4022"/>
        <w:gridCol w:w="402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топырақта, өнеркәсіптік үлгідегі тамшылатып суару жүйесін қолдана отырып өсіретін дәндік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топырақта, өнеркәсіптік үлгідегі тамшылатып суару жүйесін қолдана отырып өсіретін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топырақта, өнеркәсіптік үлгідегі тамшылатып суару жүйесін қолдана отырып өсіретін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Бақшалық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топырақта, өнеркәсіптік үлгідегі тамшылатып суару жүйесін қолдана отырып өсіретін бақшалық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(фермерлік жылыжайлар) (екі дақыл айналымы)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топырақта, өнеркәсіптік үлгідегі тамшылатып суару жүйесін қолдана отырып өсіретін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бұршақ тұқымдас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жылғы бұршақ тұқымдас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