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de065" w14:textId="c5de0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2016 жылғы 14 желтоқсандағы № 49-9/1 шешімі. Қызылорда облысының Әділет департаментінде 2016 жылғы 26 желтоқсанда № 5680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 95-ІV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2017-2019 жылдарға арналған қалалық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1"/>
    <w:bookmarkStart w:name="z11"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38 143 812,8 мың теңге, оның ішінде:</w:t>
      </w:r>
    </w:p>
    <w:bookmarkEnd w:id="2"/>
    <w:bookmarkStart w:name="z8" w:id="3"/>
    <w:p>
      <w:pPr>
        <w:spacing w:after="0"/>
        <w:ind w:left="0"/>
        <w:jc w:val="both"/>
      </w:pPr>
      <w:r>
        <w:rPr>
          <w:rFonts w:ascii="Times New Roman"/>
          <w:b w:val="false"/>
          <w:i w:val="false"/>
          <w:color w:val="000000"/>
          <w:sz w:val="28"/>
        </w:rPr>
        <w:t xml:space="preserve">
      салықтық түсімдер – 15 224 752,0 мың теңге; </w:t>
      </w:r>
    </w:p>
    <w:bookmarkEnd w:id="3"/>
    <w:bookmarkStart w:name="z9" w:id="4"/>
    <w:p>
      <w:pPr>
        <w:spacing w:after="0"/>
        <w:ind w:left="0"/>
        <w:jc w:val="both"/>
      </w:pPr>
      <w:r>
        <w:rPr>
          <w:rFonts w:ascii="Times New Roman"/>
          <w:b w:val="false"/>
          <w:i w:val="false"/>
          <w:color w:val="000000"/>
          <w:sz w:val="28"/>
        </w:rPr>
        <w:t xml:space="preserve">
      салықтық емес түсімдер – 1 456 173,4 мың теңге; </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382 392 мың теңге;</w:t>
      </w:r>
    </w:p>
    <w:bookmarkEnd w:id="5"/>
    <w:p>
      <w:pPr>
        <w:spacing w:after="0"/>
        <w:ind w:left="0"/>
        <w:jc w:val="both"/>
      </w:pPr>
      <w:r>
        <w:rPr>
          <w:rFonts w:ascii="Times New Roman"/>
          <w:b w:val="false"/>
          <w:i w:val="false"/>
          <w:color w:val="000000"/>
          <w:sz w:val="28"/>
        </w:rPr>
        <w:t>
      трансферттер түсімі - 21 080 495,4 мың теңге;</w:t>
      </w:r>
    </w:p>
    <w:bookmarkStart w:name="z12" w:id="6"/>
    <w:p>
      <w:pPr>
        <w:spacing w:after="0"/>
        <w:ind w:left="0"/>
        <w:jc w:val="both"/>
      </w:pPr>
      <w:r>
        <w:rPr>
          <w:rFonts w:ascii="Times New Roman"/>
          <w:b w:val="false"/>
          <w:i w:val="false"/>
          <w:color w:val="000000"/>
          <w:sz w:val="28"/>
        </w:rPr>
        <w:t>
      2) шығындар – 41 309 715,1 мың теңге;</w:t>
      </w:r>
    </w:p>
    <w:bookmarkEnd w:id="6"/>
    <w:bookmarkStart w:name="z13" w:id="7"/>
    <w:p>
      <w:pPr>
        <w:spacing w:after="0"/>
        <w:ind w:left="0"/>
        <w:jc w:val="both"/>
      </w:pPr>
      <w:r>
        <w:rPr>
          <w:rFonts w:ascii="Times New Roman"/>
          <w:b w:val="false"/>
          <w:i w:val="false"/>
          <w:color w:val="000000"/>
          <w:sz w:val="28"/>
        </w:rPr>
        <w:t>
      3) таза бюджеттік кредиттеу – 127 448,4 мың теңге, оның ішінде:</w:t>
      </w:r>
    </w:p>
    <w:bookmarkEnd w:id="7"/>
    <w:bookmarkStart w:name="z14" w:id="8"/>
    <w:p>
      <w:pPr>
        <w:spacing w:after="0"/>
        <w:ind w:left="0"/>
        <w:jc w:val="both"/>
      </w:pPr>
      <w:r>
        <w:rPr>
          <w:rFonts w:ascii="Times New Roman"/>
          <w:b w:val="false"/>
          <w:i w:val="false"/>
          <w:color w:val="000000"/>
          <w:sz w:val="28"/>
        </w:rPr>
        <w:t>
      бюджеттік кредиттер – 137 936,4 мың теңге;</w:t>
      </w:r>
    </w:p>
    <w:bookmarkEnd w:id="8"/>
    <w:bookmarkStart w:name="z15" w:id="9"/>
    <w:p>
      <w:pPr>
        <w:spacing w:after="0"/>
        <w:ind w:left="0"/>
        <w:jc w:val="both"/>
      </w:pPr>
      <w:r>
        <w:rPr>
          <w:rFonts w:ascii="Times New Roman"/>
          <w:b w:val="false"/>
          <w:i w:val="false"/>
          <w:color w:val="000000"/>
          <w:sz w:val="28"/>
        </w:rPr>
        <w:t>
      бюджеттік кредиттерді өтеу – 10 488 мың теңге;</w:t>
      </w:r>
    </w:p>
    <w:bookmarkEnd w:id="9"/>
    <w:bookmarkStart w:name="z18" w:id="10"/>
    <w:p>
      <w:pPr>
        <w:spacing w:after="0"/>
        <w:ind w:left="0"/>
        <w:jc w:val="both"/>
      </w:pPr>
      <w:r>
        <w:rPr>
          <w:rFonts w:ascii="Times New Roman"/>
          <w:b w:val="false"/>
          <w:i w:val="false"/>
          <w:color w:val="000000"/>
          <w:sz w:val="28"/>
        </w:rPr>
        <w:t>
      4) қаржы активтерімен жасалатын операциялар бойынша сальдо – 170 000,0 мың теңге, оның ішінде:</w:t>
      </w:r>
    </w:p>
    <w:bookmarkEnd w:id="10"/>
    <w:bookmarkStart w:name="z16" w:id="11"/>
    <w:p>
      <w:pPr>
        <w:spacing w:after="0"/>
        <w:ind w:left="0"/>
        <w:jc w:val="both"/>
      </w:pPr>
      <w:r>
        <w:rPr>
          <w:rFonts w:ascii="Times New Roman"/>
          <w:b w:val="false"/>
          <w:i w:val="false"/>
          <w:color w:val="000000"/>
          <w:sz w:val="28"/>
        </w:rPr>
        <w:t>
      қаржы активтерін сатып алу – 170 000,0 мың теңге;</w:t>
      </w:r>
    </w:p>
    <w:bookmarkEnd w:id="11"/>
    <w:p>
      <w:pPr>
        <w:spacing w:after="0"/>
        <w:ind w:left="0"/>
        <w:jc w:val="both"/>
      </w:pPr>
      <w:r>
        <w:rPr>
          <w:rFonts w:ascii="Times New Roman"/>
          <w:b w:val="false"/>
          <w:i w:val="false"/>
          <w:color w:val="000000"/>
          <w:sz w:val="28"/>
        </w:rPr>
        <w:t>
      мемлекеттің қаржы активтерін сатудан түсетін түсімдер – 0;</w:t>
      </w:r>
    </w:p>
    <w:bookmarkStart w:name="z19" w:id="12"/>
    <w:p>
      <w:pPr>
        <w:spacing w:after="0"/>
        <w:ind w:left="0"/>
        <w:jc w:val="both"/>
      </w:pPr>
      <w:r>
        <w:rPr>
          <w:rFonts w:ascii="Times New Roman"/>
          <w:b w:val="false"/>
          <w:i w:val="false"/>
          <w:color w:val="000000"/>
          <w:sz w:val="28"/>
        </w:rPr>
        <w:t>
      5) бюджет тапшылығы (профициті) – -3 463 350,7 мың теңге;</w:t>
      </w:r>
    </w:p>
    <w:bookmarkEnd w:id="12"/>
    <w:p>
      <w:pPr>
        <w:spacing w:after="0"/>
        <w:ind w:left="0"/>
        <w:jc w:val="both"/>
      </w:pPr>
      <w:r>
        <w:rPr>
          <w:rFonts w:ascii="Times New Roman"/>
          <w:b w:val="false"/>
          <w:i w:val="false"/>
          <w:color w:val="000000"/>
          <w:sz w:val="28"/>
        </w:rPr>
        <w:t>
      6) бюджет тапшылығын қаржыландыру (профицитті пайдалану) – 3 463 350,7 мың теңге;</w:t>
      </w:r>
    </w:p>
    <w:bookmarkStart w:name="z18" w:id="13"/>
    <w:p>
      <w:pPr>
        <w:spacing w:after="0"/>
        <w:ind w:left="0"/>
        <w:jc w:val="both"/>
      </w:pPr>
      <w:r>
        <w:rPr>
          <w:rFonts w:ascii="Times New Roman"/>
          <w:b w:val="false"/>
          <w:i w:val="false"/>
          <w:color w:val="000000"/>
          <w:sz w:val="28"/>
        </w:rPr>
        <w:t>
      қарыздар түсімі – 3 444 114,5 мың теңге;</w:t>
      </w:r>
    </w:p>
    <w:bookmarkEnd w:id="13"/>
    <w:p>
      <w:pPr>
        <w:spacing w:after="0"/>
        <w:ind w:left="0"/>
        <w:jc w:val="both"/>
      </w:pPr>
      <w:r>
        <w:rPr>
          <w:rFonts w:ascii="Times New Roman"/>
          <w:b w:val="false"/>
          <w:i w:val="false"/>
          <w:color w:val="000000"/>
          <w:sz w:val="28"/>
        </w:rPr>
        <w:t>
      қарыздарды өтеу – 751 246,3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қалалық мәслихатының 20.02.2017 </w:t>
      </w:r>
      <w:r>
        <w:rPr>
          <w:rFonts w:ascii="Times New Roman"/>
          <w:b w:val="false"/>
          <w:i w:val="false"/>
          <w:color w:val="000000"/>
          <w:sz w:val="28"/>
        </w:rPr>
        <w:t>№ 68-11/1</w:t>
      </w:r>
      <w:r>
        <w:rPr>
          <w:rFonts w:ascii="Times New Roman"/>
          <w:b w:val="false"/>
          <w:i w:val="false"/>
          <w:color w:val="ff0000"/>
          <w:sz w:val="28"/>
        </w:rPr>
        <w:t xml:space="preserve">; өзгерістер енгізілді - Қызылорда қалалық мәслихатының 22.05.2017 </w:t>
      </w:r>
      <w:r>
        <w:rPr>
          <w:rFonts w:ascii="Times New Roman"/>
          <w:b w:val="false"/>
          <w:i w:val="false"/>
          <w:color w:val="000000"/>
          <w:sz w:val="28"/>
        </w:rPr>
        <w:t>№ 83-13/1</w:t>
      </w:r>
      <w:r>
        <w:rPr>
          <w:rFonts w:ascii="Times New Roman"/>
          <w:b w:val="false"/>
          <w:i w:val="false"/>
          <w:color w:val="ff0000"/>
          <w:sz w:val="28"/>
        </w:rPr>
        <w:t xml:space="preserve">; 21.07.2017 </w:t>
      </w:r>
      <w:r>
        <w:rPr>
          <w:rFonts w:ascii="Times New Roman"/>
          <w:b w:val="false"/>
          <w:i w:val="false"/>
          <w:color w:val="000000"/>
          <w:sz w:val="28"/>
        </w:rPr>
        <w:t>№ 98-15/1</w:t>
      </w:r>
      <w:r>
        <w:rPr>
          <w:rFonts w:ascii="Times New Roman"/>
          <w:b w:val="false"/>
          <w:i w:val="false"/>
          <w:color w:val="ff0000"/>
          <w:sz w:val="28"/>
        </w:rPr>
        <w:t xml:space="preserve">; 27.10.2017 </w:t>
      </w:r>
      <w:r>
        <w:rPr>
          <w:rFonts w:ascii="Times New Roman"/>
          <w:b w:val="false"/>
          <w:i w:val="false"/>
          <w:color w:val="000000"/>
          <w:sz w:val="28"/>
        </w:rPr>
        <w:t>№ 110-17/2</w:t>
      </w:r>
      <w:r>
        <w:rPr>
          <w:rFonts w:ascii="Times New Roman"/>
          <w:b w:val="false"/>
          <w:i w:val="false"/>
          <w:color w:val="ff0000"/>
          <w:sz w:val="28"/>
        </w:rPr>
        <w:t xml:space="preserve">; 29.11.2017 </w:t>
      </w:r>
      <w:r>
        <w:rPr>
          <w:rFonts w:ascii="Times New Roman"/>
          <w:b w:val="false"/>
          <w:i w:val="false"/>
          <w:color w:val="000000"/>
          <w:sz w:val="28"/>
        </w:rPr>
        <w:t>№ 119-18/1</w:t>
      </w:r>
      <w:r>
        <w:rPr>
          <w:rFonts w:ascii="Times New Roman"/>
          <w:b w:val="false"/>
          <w:i w:val="false"/>
          <w:color w:val="ff0000"/>
          <w:sz w:val="28"/>
        </w:rPr>
        <w:t xml:space="preserve">; 21.12.2017 </w:t>
      </w:r>
      <w:r>
        <w:rPr>
          <w:rFonts w:ascii="Times New Roman"/>
          <w:b w:val="false"/>
          <w:i w:val="false"/>
          <w:color w:val="000000"/>
          <w:sz w:val="28"/>
        </w:rPr>
        <w:t>№ 133-20/2</w:t>
      </w:r>
      <w:r>
        <w:rPr>
          <w:rFonts w:ascii="Times New Roman"/>
          <w:b w:val="false"/>
          <w:i w:val="false"/>
          <w:color w:val="ff0000"/>
          <w:sz w:val="28"/>
        </w:rPr>
        <w:t xml:space="preserve"> шешімдерімен (01.01.2017 бастап қолданысқа енгізіледі).</w:t>
      </w:r>
      <w:r>
        <w:br/>
      </w: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2. 2017 жылға Қызылорда қаласы бюджетіне кірістерді бөлу нормативі төмендегідей болып белгіленсін:</w:t>
      </w:r>
    </w:p>
    <w:bookmarkEnd w:id="14"/>
    <w:bookmarkStart w:name="z23" w:id="15"/>
    <w:p>
      <w:pPr>
        <w:spacing w:after="0"/>
        <w:ind w:left="0"/>
        <w:jc w:val="both"/>
      </w:pPr>
      <w:r>
        <w:rPr>
          <w:rFonts w:ascii="Times New Roman"/>
          <w:b w:val="false"/>
          <w:i w:val="false"/>
          <w:color w:val="000000"/>
          <w:sz w:val="28"/>
        </w:rPr>
        <w:t>
      1) 101.201 "Төлем көзінен салық салынатын табыстардан ұсталатын жеке табыс салығы" және 101.205 "Төлем көзінен салық салынбайтын шетелдік азаматтар табыстарынан ұсталатын жеке табыс салығы" кодтары бойынша 70 пайыз;</w:t>
      </w:r>
    </w:p>
    <w:bookmarkEnd w:id="15"/>
    <w:bookmarkStart w:name="z24" w:id="16"/>
    <w:p>
      <w:pPr>
        <w:spacing w:after="0"/>
        <w:ind w:left="0"/>
        <w:jc w:val="both"/>
      </w:pPr>
      <w:r>
        <w:rPr>
          <w:rFonts w:ascii="Times New Roman"/>
          <w:b w:val="false"/>
          <w:i w:val="false"/>
          <w:color w:val="000000"/>
          <w:sz w:val="28"/>
        </w:rPr>
        <w:t>
      2) 103.101 "Әлеуметтік салық" коды бойынша 70 пайыз;</w:t>
      </w:r>
    </w:p>
    <w:bookmarkEnd w:id="16"/>
    <w:bookmarkStart w:name="z25" w:id="17"/>
    <w:p>
      <w:pPr>
        <w:spacing w:after="0"/>
        <w:ind w:left="0"/>
        <w:jc w:val="both"/>
      </w:pPr>
      <w:r>
        <w:rPr>
          <w:rFonts w:ascii="Times New Roman"/>
          <w:b w:val="false"/>
          <w:i w:val="false"/>
          <w:color w:val="000000"/>
          <w:sz w:val="28"/>
        </w:rPr>
        <w:t>
      3) 101.202 "Төлем көзінен салық салынбайтын табыстардан ұсталатын жеке табыс салығы" коды бойынша 70 пайыз.</w:t>
      </w:r>
    </w:p>
    <w:bookmarkEnd w:id="17"/>
    <w:bookmarkStart w:name="z26" w:id="18"/>
    <w:p>
      <w:pPr>
        <w:spacing w:after="0"/>
        <w:ind w:left="0"/>
        <w:jc w:val="both"/>
      </w:pPr>
      <w:r>
        <w:rPr>
          <w:rFonts w:ascii="Times New Roman"/>
          <w:b w:val="false"/>
          <w:i w:val="false"/>
          <w:color w:val="000000"/>
          <w:sz w:val="28"/>
        </w:rPr>
        <w:t>
      3. 2017 жылға арналған қала бюджетінде облыстық бюджеттен берілетін субвенция көлемі 9 574 834 мың теңге болып көзделсін.</w:t>
      </w:r>
    </w:p>
    <w:bookmarkEnd w:id="18"/>
    <w:bookmarkStart w:name="z27" w:id="19"/>
    <w:p>
      <w:pPr>
        <w:spacing w:after="0"/>
        <w:ind w:left="0"/>
        <w:jc w:val="both"/>
      </w:pPr>
      <w:r>
        <w:rPr>
          <w:rFonts w:ascii="Times New Roman"/>
          <w:b w:val="false"/>
          <w:i w:val="false"/>
          <w:color w:val="000000"/>
          <w:sz w:val="28"/>
        </w:rPr>
        <w:t>
      4. Жергілікті атқарушы органының резерві 209 701,4 мың теңге сомасында бекітілсін.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Қызылорда қалалық мәслихатының 21.12.2017 </w:t>
      </w:r>
      <w:r>
        <w:rPr>
          <w:rFonts w:ascii="Times New Roman"/>
          <w:b w:val="false"/>
          <w:i w:val="false"/>
          <w:color w:val="000000"/>
          <w:sz w:val="28"/>
        </w:rPr>
        <w:t>№ 133-20/2</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28" w:id="20"/>
    <w:p>
      <w:pPr>
        <w:spacing w:after="0"/>
        <w:ind w:left="0"/>
        <w:jc w:val="both"/>
      </w:pPr>
      <w:r>
        <w:rPr>
          <w:rFonts w:ascii="Times New Roman"/>
          <w:b w:val="false"/>
          <w:i w:val="false"/>
          <w:color w:val="000000"/>
          <w:sz w:val="28"/>
        </w:rPr>
        <w:t xml:space="preserve">
      5. Кент және ауылдық округтердің бюджеттік бағдарламалары бойынша 2017-2019 жылдарға арналған шығындар көлемі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бекітілсін.</w:t>
      </w:r>
    </w:p>
    <w:bookmarkEnd w:id="20"/>
    <w:bookmarkStart w:name="z29" w:id="21"/>
    <w:p>
      <w:pPr>
        <w:spacing w:after="0"/>
        <w:ind w:left="0"/>
        <w:jc w:val="both"/>
      </w:pPr>
      <w:r>
        <w:rPr>
          <w:rFonts w:ascii="Times New Roman"/>
          <w:b w:val="false"/>
          <w:i w:val="false"/>
          <w:color w:val="000000"/>
          <w:sz w:val="28"/>
        </w:rPr>
        <w:t xml:space="preserve">
      6. 2017-2019 жылдарға арналған жергілікті өзін-өзі басқару органдарына трансферттердің ауылдар, кенттер, ауылдық округтер арасында бөлінуі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қосымшаларға</w:t>
      </w:r>
      <w:r>
        <w:rPr>
          <w:rFonts w:ascii="Times New Roman"/>
          <w:b w:val="false"/>
          <w:i w:val="false"/>
          <w:color w:val="000000"/>
          <w:sz w:val="28"/>
        </w:rPr>
        <w:t xml:space="preserve"> сәйкес бекітілсін.</w:t>
      </w:r>
    </w:p>
    <w:bookmarkEnd w:id="21"/>
    <w:bookmarkStart w:name="z30" w:id="22"/>
    <w:p>
      <w:pPr>
        <w:spacing w:after="0"/>
        <w:ind w:left="0"/>
        <w:jc w:val="both"/>
      </w:pPr>
      <w:r>
        <w:rPr>
          <w:rFonts w:ascii="Times New Roman"/>
          <w:b w:val="false"/>
          <w:i w:val="false"/>
          <w:color w:val="000000"/>
          <w:sz w:val="28"/>
        </w:rPr>
        <w:t xml:space="preserve">
      7. 2017 жылға арналған қалалық бюджетті атқару процесінде секвестрлеуге жатпайтын қалалық бюджеттік бағдарламалар тізбесі </w:t>
      </w:r>
      <w:r>
        <w:rPr>
          <w:rFonts w:ascii="Times New Roman"/>
          <w:b w:val="false"/>
          <w:i w:val="false"/>
          <w:color w:val="000000"/>
          <w:sz w:val="28"/>
        </w:rPr>
        <w:t>10-қосымшаға</w:t>
      </w:r>
      <w:r>
        <w:rPr>
          <w:rFonts w:ascii="Times New Roman"/>
          <w:b w:val="false"/>
          <w:i w:val="false"/>
          <w:color w:val="000000"/>
          <w:sz w:val="28"/>
        </w:rPr>
        <w:t xml:space="preserve"> сәйкес бекітілсін.</w:t>
      </w:r>
    </w:p>
    <w:bookmarkEnd w:id="22"/>
    <w:bookmarkStart w:name="z31" w:id="23"/>
    <w:p>
      <w:pPr>
        <w:spacing w:after="0"/>
        <w:ind w:left="0"/>
        <w:jc w:val="both"/>
      </w:pPr>
      <w:r>
        <w:rPr>
          <w:rFonts w:ascii="Times New Roman"/>
          <w:b w:val="false"/>
          <w:i w:val="false"/>
          <w:color w:val="000000"/>
          <w:sz w:val="28"/>
        </w:rPr>
        <w:t>
      8. Осы шешім 2017 жылғы 1 қаңтардан бастап қолданысқа енгізіледі және ресми жариялауға жатады.</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қалалық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кезекті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ІХ 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 КӘРІМБАЕВ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БОХАНОВА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14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49-9/1 шешіміне 1 қосымша</w:t>
            </w:r>
          </w:p>
        </w:tc>
      </w:tr>
    </w:tbl>
    <w:bookmarkStart w:name="z39" w:id="24"/>
    <w:p>
      <w:pPr>
        <w:spacing w:after="0"/>
        <w:ind w:left="0"/>
        <w:jc w:val="left"/>
      </w:pPr>
      <w:r>
        <w:rPr>
          <w:rFonts w:ascii="Times New Roman"/>
          <w:b/>
          <w:i w:val="false"/>
          <w:color w:val="000000"/>
        </w:rPr>
        <w:t xml:space="preserve"> 2017 жылға арналған қалалық бюджет</w:t>
      </w:r>
    </w:p>
    <w:bookmarkEnd w:id="24"/>
    <w:p>
      <w:pPr>
        <w:spacing w:after="0"/>
        <w:ind w:left="0"/>
        <w:jc w:val="both"/>
      </w:pPr>
      <w:r>
        <w:rPr>
          <w:rFonts w:ascii="Times New Roman"/>
          <w:b w:val="false"/>
          <w:i w:val="false"/>
          <w:color w:val="ff0000"/>
          <w:sz w:val="28"/>
        </w:rPr>
        <w:t xml:space="preserve">
      Ескерту. 1-қосымша жаңа редакцияда – Қызылорда қалалық мәслихатының 21.12.2017 </w:t>
      </w:r>
      <w:r>
        <w:rPr>
          <w:rFonts w:ascii="Times New Roman"/>
          <w:b w:val="false"/>
          <w:i w:val="false"/>
          <w:color w:val="ff0000"/>
          <w:sz w:val="28"/>
        </w:rPr>
        <w:t>№ 133-20/2</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583"/>
        <w:gridCol w:w="792"/>
        <w:gridCol w:w="792"/>
        <w:gridCol w:w="1070"/>
        <w:gridCol w:w="6124"/>
        <w:gridCol w:w="235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5"/>
          <w:p>
            <w:pPr>
              <w:spacing w:after="20"/>
              <w:ind w:left="20"/>
              <w:jc w:val="both"/>
            </w:pPr>
            <w:r>
              <w:rPr>
                <w:rFonts w:ascii="Times New Roman"/>
                <w:b w:val="false"/>
                <w:i w:val="false"/>
                <w:color w:val="000000"/>
                <w:sz w:val="20"/>
              </w:rPr>
              <w:t>
</w:t>
            </w:r>
            <w:r>
              <w:rPr>
                <w:rFonts w:ascii="Times New Roman"/>
                <w:b w:val="false"/>
                <w:i w:val="false"/>
                <w:color w:val="000000"/>
                <w:sz w:val="20"/>
              </w:rPr>
              <w:t>Санаты</w:t>
            </w:r>
          </w:p>
          <w:bookmarkEnd w:id="25"/>
        </w:tc>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6"/>
          <w:p>
            <w:pPr>
              <w:spacing w:after="20"/>
              <w:ind w:left="20"/>
              <w:jc w:val="both"/>
            </w:pPr>
            <w:r>
              <w:rPr>
                <w:rFonts w:ascii="Times New Roman"/>
                <w:b w:val="false"/>
                <w:i w:val="false"/>
                <w:color w:val="000000"/>
                <w:sz w:val="20"/>
              </w:rPr>
              <w:t>
 </w:t>
            </w:r>
          </w:p>
          <w:bookmarkEnd w:id="2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7"/>
          <w:p>
            <w:pPr>
              <w:spacing w:after="20"/>
              <w:ind w:left="20"/>
              <w:jc w:val="both"/>
            </w:pPr>
            <w:r>
              <w:rPr>
                <w:rFonts w:ascii="Times New Roman"/>
                <w:b w:val="false"/>
                <w:i w:val="false"/>
                <w:color w:val="000000"/>
                <w:sz w:val="20"/>
              </w:rPr>
              <w:t>
 </w:t>
            </w:r>
          </w:p>
          <w:bookmarkEnd w:id="2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8"/>
          <w:p>
            <w:pPr>
              <w:spacing w:after="20"/>
              <w:ind w:left="20"/>
              <w:jc w:val="both"/>
            </w:pPr>
            <w:r>
              <w:rPr>
                <w:rFonts w:ascii="Times New Roman"/>
                <w:b w:val="false"/>
                <w:i w:val="false"/>
                <w:color w:val="000000"/>
                <w:sz w:val="20"/>
              </w:rPr>
              <w:t>
 </w:t>
            </w:r>
          </w:p>
          <w:bookmarkEnd w:id="2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9"/>
          <w:p>
            <w:pPr>
              <w:spacing w:after="20"/>
              <w:ind w:left="20"/>
              <w:jc w:val="both"/>
            </w:pPr>
            <w:r>
              <w:rPr>
                <w:rFonts w:ascii="Times New Roman"/>
                <w:b w:val="false"/>
                <w:i w:val="false"/>
                <w:color w:val="000000"/>
                <w:sz w:val="20"/>
              </w:rPr>
              <w:t>
 </w:t>
            </w:r>
          </w:p>
          <w:bookmarkEnd w:id="2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30"/>
          <w:p>
            <w:pPr>
              <w:spacing w:after="20"/>
              <w:ind w:left="20"/>
              <w:jc w:val="both"/>
            </w:pPr>
            <w:r>
              <w:rPr>
                <w:rFonts w:ascii="Times New Roman"/>
                <w:b w:val="false"/>
                <w:i w:val="false"/>
                <w:color w:val="000000"/>
                <w:sz w:val="20"/>
              </w:rPr>
              <w:t>
1</w:t>
            </w:r>
          </w:p>
          <w:bookmarkEnd w:id="3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31"/>
          <w:p>
            <w:pPr>
              <w:spacing w:after="20"/>
              <w:ind w:left="20"/>
              <w:jc w:val="both"/>
            </w:pPr>
            <w:r>
              <w:rPr>
                <w:rFonts w:ascii="Times New Roman"/>
                <w:b w:val="false"/>
                <w:i w:val="false"/>
                <w:color w:val="000000"/>
                <w:sz w:val="20"/>
              </w:rPr>
              <w:t>
 </w:t>
            </w:r>
          </w:p>
          <w:bookmarkEnd w:id="3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38 143 812,8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32"/>
          <w:p>
            <w:pPr>
              <w:spacing w:after="20"/>
              <w:ind w:left="20"/>
              <w:jc w:val="both"/>
            </w:pPr>
            <w:r>
              <w:rPr>
                <w:rFonts w:ascii="Times New Roman"/>
                <w:b w:val="false"/>
                <w:i w:val="false"/>
                <w:color w:val="000000"/>
                <w:sz w:val="20"/>
              </w:rPr>
              <w:t>
1</w:t>
            </w:r>
          </w:p>
          <w:bookmarkEnd w:id="3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15 224 752,0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3"/>
          <w:p>
            <w:pPr>
              <w:spacing w:after="20"/>
              <w:ind w:left="20"/>
              <w:jc w:val="both"/>
            </w:pPr>
            <w:r>
              <w:rPr>
                <w:rFonts w:ascii="Times New Roman"/>
                <w:b w:val="false"/>
                <w:i w:val="false"/>
                <w:color w:val="000000"/>
                <w:sz w:val="20"/>
              </w:rPr>
              <w:t>
 </w:t>
            </w:r>
          </w:p>
          <w:bookmarkEnd w:id="3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6 927 470,0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4"/>
          <w:p>
            <w:pPr>
              <w:spacing w:after="20"/>
              <w:ind w:left="20"/>
              <w:jc w:val="both"/>
            </w:pPr>
            <w:r>
              <w:rPr>
                <w:rFonts w:ascii="Times New Roman"/>
                <w:b w:val="false"/>
                <w:i w:val="false"/>
                <w:color w:val="000000"/>
                <w:sz w:val="20"/>
              </w:rPr>
              <w:t>
 </w:t>
            </w:r>
          </w:p>
          <w:bookmarkEnd w:id="3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6 927 470,0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5"/>
          <w:p>
            <w:pPr>
              <w:spacing w:after="20"/>
              <w:ind w:left="20"/>
              <w:jc w:val="both"/>
            </w:pPr>
            <w:r>
              <w:rPr>
                <w:rFonts w:ascii="Times New Roman"/>
                <w:b w:val="false"/>
                <w:i w:val="false"/>
                <w:color w:val="000000"/>
                <w:sz w:val="20"/>
              </w:rPr>
              <w:t>
 </w:t>
            </w:r>
          </w:p>
          <w:bookmarkEnd w:id="3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6 277 173,0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6"/>
          <w:p>
            <w:pPr>
              <w:spacing w:after="20"/>
              <w:ind w:left="20"/>
              <w:jc w:val="both"/>
            </w:pPr>
            <w:r>
              <w:rPr>
                <w:rFonts w:ascii="Times New Roman"/>
                <w:b w:val="false"/>
                <w:i w:val="false"/>
                <w:color w:val="000000"/>
                <w:sz w:val="20"/>
              </w:rPr>
              <w:t>
 </w:t>
            </w:r>
          </w:p>
          <w:bookmarkEnd w:id="3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575 297,0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7"/>
          <w:p>
            <w:pPr>
              <w:spacing w:after="20"/>
              <w:ind w:left="20"/>
              <w:jc w:val="both"/>
            </w:pPr>
            <w:r>
              <w:rPr>
                <w:rFonts w:ascii="Times New Roman"/>
                <w:b w:val="false"/>
                <w:i w:val="false"/>
                <w:color w:val="000000"/>
                <w:sz w:val="20"/>
              </w:rPr>
              <w:t>
 </w:t>
            </w:r>
          </w:p>
          <w:bookmarkEnd w:id="3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8"/>
          <w:p>
            <w:pPr>
              <w:spacing w:after="20"/>
              <w:ind w:left="20"/>
              <w:jc w:val="both"/>
            </w:pPr>
            <w:r>
              <w:rPr>
                <w:rFonts w:ascii="Times New Roman"/>
                <w:b w:val="false"/>
                <w:i w:val="false"/>
                <w:color w:val="000000"/>
                <w:sz w:val="20"/>
              </w:rPr>
              <w:t>
 </w:t>
            </w:r>
          </w:p>
          <w:bookmarkEnd w:id="3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5 489 936,0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9"/>
          <w:p>
            <w:pPr>
              <w:spacing w:after="20"/>
              <w:ind w:left="20"/>
              <w:jc w:val="both"/>
            </w:pPr>
            <w:r>
              <w:rPr>
                <w:rFonts w:ascii="Times New Roman"/>
                <w:b w:val="false"/>
                <w:i w:val="false"/>
                <w:color w:val="000000"/>
                <w:sz w:val="20"/>
              </w:rPr>
              <w:t>
 </w:t>
            </w:r>
          </w:p>
          <w:bookmarkEnd w:id="3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5 489 936,0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40"/>
          <w:p>
            <w:pPr>
              <w:spacing w:after="20"/>
              <w:ind w:left="20"/>
              <w:jc w:val="both"/>
            </w:pPr>
            <w:r>
              <w:rPr>
                <w:rFonts w:ascii="Times New Roman"/>
                <w:b w:val="false"/>
                <w:i w:val="false"/>
                <w:color w:val="000000"/>
                <w:sz w:val="20"/>
              </w:rPr>
              <w:t>
 </w:t>
            </w:r>
          </w:p>
          <w:bookmarkEnd w:id="4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5 489 936,0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41"/>
          <w:p>
            <w:pPr>
              <w:spacing w:after="20"/>
              <w:ind w:left="20"/>
              <w:jc w:val="both"/>
            </w:pPr>
            <w:r>
              <w:rPr>
                <w:rFonts w:ascii="Times New Roman"/>
                <w:b w:val="false"/>
                <w:i w:val="false"/>
                <w:color w:val="000000"/>
                <w:sz w:val="20"/>
              </w:rPr>
              <w:t>
 </w:t>
            </w:r>
          </w:p>
          <w:bookmarkEnd w:id="4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2 028 221,0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42"/>
          <w:p>
            <w:pPr>
              <w:spacing w:after="20"/>
              <w:ind w:left="20"/>
              <w:jc w:val="both"/>
            </w:pPr>
            <w:r>
              <w:rPr>
                <w:rFonts w:ascii="Times New Roman"/>
                <w:b w:val="false"/>
                <w:i w:val="false"/>
                <w:color w:val="000000"/>
                <w:sz w:val="20"/>
              </w:rPr>
              <w:t>
 </w:t>
            </w:r>
          </w:p>
          <w:bookmarkEnd w:id="4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1 073 873,0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3"/>
          <w:p>
            <w:pPr>
              <w:spacing w:after="20"/>
              <w:ind w:left="20"/>
              <w:jc w:val="both"/>
            </w:pPr>
            <w:r>
              <w:rPr>
                <w:rFonts w:ascii="Times New Roman"/>
                <w:b w:val="false"/>
                <w:i w:val="false"/>
                <w:color w:val="000000"/>
                <w:sz w:val="20"/>
              </w:rPr>
              <w:t>
 </w:t>
            </w:r>
          </w:p>
          <w:bookmarkEnd w:id="4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кәсiпкерлердiң мүлкiне салынатын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986 873,0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4"/>
          <w:p>
            <w:pPr>
              <w:spacing w:after="20"/>
              <w:ind w:left="20"/>
              <w:jc w:val="both"/>
            </w:pPr>
            <w:r>
              <w:rPr>
                <w:rFonts w:ascii="Times New Roman"/>
                <w:b w:val="false"/>
                <w:i w:val="false"/>
                <w:color w:val="000000"/>
                <w:sz w:val="20"/>
              </w:rPr>
              <w:t>
 </w:t>
            </w:r>
          </w:p>
          <w:bookmarkEnd w:id="4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5"/>
          <w:p>
            <w:pPr>
              <w:spacing w:after="20"/>
              <w:ind w:left="20"/>
              <w:jc w:val="both"/>
            </w:pPr>
            <w:r>
              <w:rPr>
                <w:rFonts w:ascii="Times New Roman"/>
                <w:b w:val="false"/>
                <w:i w:val="false"/>
                <w:color w:val="000000"/>
                <w:sz w:val="20"/>
              </w:rPr>
              <w:t>
 </w:t>
            </w:r>
          </w:p>
          <w:bookmarkEnd w:id="4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6"/>
          <w:p>
            <w:pPr>
              <w:spacing w:after="20"/>
              <w:ind w:left="20"/>
              <w:jc w:val="both"/>
            </w:pPr>
            <w:r>
              <w:rPr>
                <w:rFonts w:ascii="Times New Roman"/>
                <w:b w:val="false"/>
                <w:i w:val="false"/>
                <w:color w:val="000000"/>
                <w:sz w:val="20"/>
              </w:rPr>
              <w:t>
 </w:t>
            </w:r>
          </w:p>
          <w:bookmarkEnd w:id="4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алынатын жер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7"/>
          <w:p>
            <w:pPr>
              <w:spacing w:after="20"/>
              <w:ind w:left="20"/>
              <w:jc w:val="both"/>
            </w:pPr>
            <w:r>
              <w:rPr>
                <w:rFonts w:ascii="Times New Roman"/>
                <w:b w:val="false"/>
                <w:i w:val="false"/>
                <w:color w:val="000000"/>
                <w:sz w:val="20"/>
              </w:rPr>
              <w:t>
 </w:t>
            </w:r>
          </w:p>
          <w:bookmarkEnd w:id="4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алынатын жер салығын қоспағанда, жер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8"/>
          <w:p>
            <w:pPr>
              <w:spacing w:after="20"/>
              <w:ind w:left="20"/>
              <w:jc w:val="both"/>
            </w:pPr>
            <w:r>
              <w:rPr>
                <w:rFonts w:ascii="Times New Roman"/>
                <w:b w:val="false"/>
                <w:i w:val="false"/>
                <w:color w:val="000000"/>
                <w:sz w:val="20"/>
              </w:rPr>
              <w:t>
 </w:t>
            </w:r>
          </w:p>
          <w:bookmarkEnd w:id="4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756 098,0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9"/>
          <w:p>
            <w:pPr>
              <w:spacing w:after="20"/>
              <w:ind w:left="20"/>
              <w:jc w:val="both"/>
            </w:pPr>
            <w:r>
              <w:rPr>
                <w:rFonts w:ascii="Times New Roman"/>
                <w:b w:val="false"/>
                <w:i w:val="false"/>
                <w:color w:val="000000"/>
                <w:sz w:val="20"/>
              </w:rPr>
              <w:t>
 </w:t>
            </w:r>
          </w:p>
          <w:bookmarkEnd w:id="4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50"/>
          <w:p>
            <w:pPr>
              <w:spacing w:after="20"/>
              <w:ind w:left="20"/>
              <w:jc w:val="both"/>
            </w:pPr>
            <w:r>
              <w:rPr>
                <w:rFonts w:ascii="Times New Roman"/>
                <w:b w:val="false"/>
                <w:i w:val="false"/>
                <w:color w:val="000000"/>
                <w:sz w:val="20"/>
              </w:rPr>
              <w:t>
 </w:t>
            </w:r>
          </w:p>
          <w:bookmarkEnd w:id="5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556 098,0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51"/>
          <w:p>
            <w:pPr>
              <w:spacing w:after="20"/>
              <w:ind w:left="20"/>
              <w:jc w:val="both"/>
            </w:pPr>
            <w:r>
              <w:rPr>
                <w:rFonts w:ascii="Times New Roman"/>
                <w:b w:val="false"/>
                <w:i w:val="false"/>
                <w:color w:val="000000"/>
                <w:sz w:val="20"/>
              </w:rPr>
              <w:t>
 </w:t>
            </w:r>
          </w:p>
          <w:bookmarkEnd w:id="5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52"/>
          <w:p>
            <w:pPr>
              <w:spacing w:after="20"/>
              <w:ind w:left="20"/>
              <w:jc w:val="both"/>
            </w:pPr>
            <w:r>
              <w:rPr>
                <w:rFonts w:ascii="Times New Roman"/>
                <w:b w:val="false"/>
                <w:i w:val="false"/>
                <w:color w:val="000000"/>
                <w:sz w:val="20"/>
              </w:rPr>
              <w:t>
 </w:t>
            </w:r>
          </w:p>
          <w:bookmarkEnd w:id="5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3"/>
          <w:p>
            <w:pPr>
              <w:spacing w:after="20"/>
              <w:ind w:left="20"/>
              <w:jc w:val="both"/>
            </w:pPr>
            <w:r>
              <w:rPr>
                <w:rFonts w:ascii="Times New Roman"/>
                <w:b w:val="false"/>
                <w:i w:val="false"/>
                <w:color w:val="000000"/>
                <w:sz w:val="20"/>
              </w:rPr>
              <w:t>
 </w:t>
            </w:r>
          </w:p>
          <w:bookmarkEnd w:id="5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435 850,0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4"/>
          <w:p>
            <w:pPr>
              <w:spacing w:after="20"/>
              <w:ind w:left="20"/>
              <w:jc w:val="both"/>
            </w:pPr>
            <w:r>
              <w:rPr>
                <w:rFonts w:ascii="Times New Roman"/>
                <w:b w:val="false"/>
                <w:i w:val="false"/>
                <w:color w:val="000000"/>
                <w:sz w:val="20"/>
              </w:rPr>
              <w:t>
 </w:t>
            </w:r>
          </w:p>
          <w:bookmarkEnd w:id="5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5"/>
          <w:p>
            <w:pPr>
              <w:spacing w:after="20"/>
              <w:ind w:left="20"/>
              <w:jc w:val="both"/>
            </w:pPr>
            <w:r>
              <w:rPr>
                <w:rFonts w:ascii="Times New Roman"/>
                <w:b w:val="false"/>
                <w:i w:val="false"/>
                <w:color w:val="000000"/>
                <w:sz w:val="20"/>
              </w:rPr>
              <w:t>
 </w:t>
            </w:r>
          </w:p>
          <w:bookmarkEnd w:id="5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сыра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6"/>
          <w:p>
            <w:pPr>
              <w:spacing w:after="20"/>
              <w:ind w:left="20"/>
              <w:jc w:val="both"/>
            </w:pPr>
            <w:r>
              <w:rPr>
                <w:rFonts w:ascii="Times New Roman"/>
                <w:b w:val="false"/>
                <w:i w:val="false"/>
                <w:color w:val="000000"/>
                <w:sz w:val="20"/>
              </w:rPr>
              <w:t>
 </w:t>
            </w:r>
          </w:p>
          <w:bookmarkEnd w:id="5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7"/>
          <w:p>
            <w:pPr>
              <w:spacing w:after="20"/>
              <w:ind w:left="20"/>
              <w:jc w:val="both"/>
            </w:pPr>
            <w:r>
              <w:rPr>
                <w:rFonts w:ascii="Times New Roman"/>
                <w:b w:val="false"/>
                <w:i w:val="false"/>
                <w:color w:val="000000"/>
                <w:sz w:val="20"/>
              </w:rPr>
              <w:t>
 </w:t>
            </w:r>
          </w:p>
          <w:bookmarkEnd w:id="5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8"/>
          <w:p>
            <w:pPr>
              <w:spacing w:after="20"/>
              <w:ind w:left="20"/>
              <w:jc w:val="both"/>
            </w:pPr>
            <w:r>
              <w:rPr>
                <w:rFonts w:ascii="Times New Roman"/>
                <w:b w:val="false"/>
                <w:i w:val="false"/>
                <w:color w:val="000000"/>
                <w:sz w:val="20"/>
              </w:rPr>
              <w:t>
 </w:t>
            </w:r>
          </w:p>
          <w:bookmarkEnd w:id="5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учаскелерiн пайдаланғаны үшiн төлем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9"/>
          <w:p>
            <w:pPr>
              <w:spacing w:after="20"/>
              <w:ind w:left="20"/>
              <w:jc w:val="both"/>
            </w:pPr>
            <w:r>
              <w:rPr>
                <w:rFonts w:ascii="Times New Roman"/>
                <w:b w:val="false"/>
                <w:i w:val="false"/>
                <w:color w:val="000000"/>
                <w:sz w:val="20"/>
              </w:rPr>
              <w:t>
 </w:t>
            </w:r>
          </w:p>
          <w:bookmarkEnd w:id="5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257 850,0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60"/>
          <w:p>
            <w:pPr>
              <w:spacing w:after="20"/>
              <w:ind w:left="20"/>
              <w:jc w:val="both"/>
            </w:pPr>
            <w:r>
              <w:rPr>
                <w:rFonts w:ascii="Times New Roman"/>
                <w:b w:val="false"/>
                <w:i w:val="false"/>
                <w:color w:val="000000"/>
                <w:sz w:val="20"/>
              </w:rPr>
              <w:t>
 </w:t>
            </w:r>
          </w:p>
          <w:bookmarkEnd w:id="6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61"/>
          <w:p>
            <w:pPr>
              <w:spacing w:after="20"/>
              <w:ind w:left="20"/>
              <w:jc w:val="both"/>
            </w:pPr>
            <w:r>
              <w:rPr>
                <w:rFonts w:ascii="Times New Roman"/>
                <w:b w:val="false"/>
                <w:i w:val="false"/>
                <w:color w:val="000000"/>
                <w:sz w:val="20"/>
              </w:rPr>
              <w:t>
 </w:t>
            </w:r>
          </w:p>
          <w:bookmarkEnd w:id="6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Аукциондардан алынатын алым</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62"/>
          <w:p>
            <w:pPr>
              <w:spacing w:after="20"/>
              <w:ind w:left="20"/>
              <w:jc w:val="both"/>
            </w:pPr>
            <w:r>
              <w:rPr>
                <w:rFonts w:ascii="Times New Roman"/>
                <w:b w:val="false"/>
                <w:i w:val="false"/>
                <w:color w:val="000000"/>
                <w:sz w:val="20"/>
              </w:rPr>
              <w:t>
 </w:t>
            </w:r>
          </w:p>
          <w:bookmarkEnd w:id="6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(көрнекi) жарнаманы-аудандық маңызы бар жалпыға ортақ пайдаланылатын автомобиль жолдарының бөлiнген белдеуiндегi жарнаманы тұрақты орналастыру объектiлерiнде, аудандық маңызы бар қаладағы, ауылдағы, кенттегі үй-жайлардың шегінен тыс ашық кеңістікте орналастырғаны үшiн төлемақыны қоспағанда, сыртқы (көрнекi) жарнаманы облыстық маңызы бар қаладағы үй-жайлардың шегінен тыс ашық кеңістікте орналастырғаны үшін төлемақы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3"/>
          <w:p>
            <w:pPr>
              <w:spacing w:after="20"/>
              <w:ind w:left="20"/>
              <w:jc w:val="both"/>
            </w:pPr>
            <w:r>
              <w:rPr>
                <w:rFonts w:ascii="Times New Roman"/>
                <w:b w:val="false"/>
                <w:i w:val="false"/>
                <w:color w:val="000000"/>
                <w:sz w:val="20"/>
              </w:rPr>
              <w:t>
 </w:t>
            </w:r>
          </w:p>
          <w:bookmarkEnd w:id="6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100 250,0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4"/>
          <w:p>
            <w:pPr>
              <w:spacing w:after="20"/>
              <w:ind w:left="20"/>
              <w:jc w:val="both"/>
            </w:pPr>
            <w:r>
              <w:rPr>
                <w:rFonts w:ascii="Times New Roman"/>
                <w:b w:val="false"/>
                <w:i w:val="false"/>
                <w:color w:val="000000"/>
                <w:sz w:val="20"/>
              </w:rPr>
              <w:t>
 </w:t>
            </w:r>
          </w:p>
          <w:bookmarkEnd w:id="6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5"/>
          <w:p>
            <w:pPr>
              <w:spacing w:after="20"/>
              <w:ind w:left="20"/>
              <w:jc w:val="both"/>
            </w:pPr>
            <w:r>
              <w:rPr>
                <w:rFonts w:ascii="Times New Roman"/>
                <w:b w:val="false"/>
                <w:i w:val="false"/>
                <w:color w:val="000000"/>
                <w:sz w:val="20"/>
              </w:rPr>
              <w:t>
 </w:t>
            </w:r>
          </w:p>
          <w:bookmarkEnd w:id="6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6"/>
          <w:p>
            <w:pPr>
              <w:spacing w:after="20"/>
              <w:ind w:left="20"/>
              <w:jc w:val="both"/>
            </w:pPr>
            <w:r>
              <w:rPr>
                <w:rFonts w:ascii="Times New Roman"/>
                <w:b w:val="false"/>
                <w:i w:val="false"/>
                <w:color w:val="000000"/>
                <w:sz w:val="20"/>
              </w:rPr>
              <w:t>
 </w:t>
            </w:r>
          </w:p>
          <w:bookmarkEnd w:id="6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7"/>
          <w:p>
            <w:pPr>
              <w:spacing w:after="20"/>
              <w:ind w:left="20"/>
              <w:jc w:val="both"/>
            </w:pPr>
            <w:r>
              <w:rPr>
                <w:rFonts w:ascii="Times New Roman"/>
                <w:b w:val="false"/>
                <w:i w:val="false"/>
                <w:color w:val="000000"/>
                <w:sz w:val="20"/>
              </w:rPr>
              <w:t>
 </w:t>
            </w:r>
          </w:p>
          <w:bookmarkEnd w:id="6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8"/>
          <w:p>
            <w:pPr>
              <w:spacing w:after="20"/>
              <w:ind w:left="20"/>
              <w:jc w:val="both"/>
            </w:pPr>
            <w:r>
              <w:rPr>
                <w:rFonts w:ascii="Times New Roman"/>
                <w:b w:val="false"/>
                <w:i w:val="false"/>
                <w:color w:val="000000"/>
                <w:sz w:val="20"/>
              </w:rPr>
              <w:t>
 </w:t>
            </w:r>
          </w:p>
          <w:bookmarkEnd w:id="6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9"/>
          <w:p>
            <w:pPr>
              <w:spacing w:after="20"/>
              <w:ind w:left="20"/>
              <w:jc w:val="both"/>
            </w:pPr>
            <w:r>
              <w:rPr>
                <w:rFonts w:ascii="Times New Roman"/>
                <w:b w:val="false"/>
                <w:i w:val="false"/>
                <w:color w:val="000000"/>
                <w:sz w:val="20"/>
              </w:rPr>
              <w:t>
 </w:t>
            </w:r>
          </w:p>
          <w:bookmarkEnd w:id="6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183 275,0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70"/>
          <w:p>
            <w:pPr>
              <w:spacing w:after="20"/>
              <w:ind w:left="20"/>
              <w:jc w:val="both"/>
            </w:pPr>
            <w:r>
              <w:rPr>
                <w:rFonts w:ascii="Times New Roman"/>
                <w:b w:val="false"/>
                <w:i w:val="false"/>
                <w:color w:val="000000"/>
                <w:sz w:val="20"/>
              </w:rPr>
              <w:t>
 </w:t>
            </w:r>
          </w:p>
          <w:bookmarkEnd w:id="7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183 275,0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71"/>
          <w:p>
            <w:pPr>
              <w:spacing w:after="20"/>
              <w:ind w:left="20"/>
              <w:jc w:val="both"/>
            </w:pPr>
            <w:r>
              <w:rPr>
                <w:rFonts w:ascii="Times New Roman"/>
                <w:b w:val="false"/>
                <w:i w:val="false"/>
                <w:color w:val="000000"/>
                <w:sz w:val="20"/>
              </w:rPr>
              <w:t>
 </w:t>
            </w:r>
          </w:p>
          <w:bookmarkEnd w:id="7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алым</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72"/>
          <w:p>
            <w:pPr>
              <w:spacing w:after="20"/>
              <w:ind w:left="20"/>
              <w:jc w:val="both"/>
            </w:pPr>
            <w:r>
              <w:rPr>
                <w:rFonts w:ascii="Times New Roman"/>
                <w:b w:val="false"/>
                <w:i w:val="false"/>
                <w:color w:val="000000"/>
                <w:sz w:val="20"/>
              </w:rPr>
              <w:t>
 </w:t>
            </w:r>
          </w:p>
          <w:bookmarkEnd w:id="7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мемлекеттік баж</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73"/>
          <w:p>
            <w:pPr>
              <w:spacing w:after="20"/>
              <w:ind w:left="20"/>
              <w:jc w:val="both"/>
            </w:pPr>
            <w:r>
              <w:rPr>
                <w:rFonts w:ascii="Times New Roman"/>
                <w:b w:val="false"/>
                <w:i w:val="false"/>
                <w:color w:val="000000"/>
                <w:sz w:val="20"/>
              </w:rPr>
              <w:t>
 </w:t>
            </w:r>
          </w:p>
          <w:bookmarkEnd w:id="7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183 275,0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4"/>
          <w:p>
            <w:pPr>
              <w:spacing w:after="20"/>
              <w:ind w:left="20"/>
              <w:jc w:val="both"/>
            </w:pPr>
            <w:r>
              <w:rPr>
                <w:rFonts w:ascii="Times New Roman"/>
                <w:b w:val="false"/>
                <w:i w:val="false"/>
                <w:color w:val="000000"/>
                <w:sz w:val="20"/>
              </w:rPr>
              <w:t>
2</w:t>
            </w:r>
          </w:p>
          <w:bookmarkEnd w:id="7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1 456 173,4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5"/>
          <w:p>
            <w:pPr>
              <w:spacing w:after="20"/>
              <w:ind w:left="20"/>
              <w:jc w:val="both"/>
            </w:pPr>
            <w:r>
              <w:rPr>
                <w:rFonts w:ascii="Times New Roman"/>
                <w:b w:val="false"/>
                <w:i w:val="false"/>
                <w:color w:val="000000"/>
                <w:sz w:val="20"/>
              </w:rPr>
              <w:t>
 </w:t>
            </w:r>
          </w:p>
          <w:bookmarkEnd w:id="7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6"/>
          <w:p>
            <w:pPr>
              <w:spacing w:after="20"/>
              <w:ind w:left="20"/>
              <w:jc w:val="both"/>
            </w:pPr>
            <w:r>
              <w:rPr>
                <w:rFonts w:ascii="Times New Roman"/>
                <w:b w:val="false"/>
                <w:i w:val="false"/>
                <w:color w:val="000000"/>
                <w:sz w:val="20"/>
              </w:rPr>
              <w:t>
 </w:t>
            </w:r>
          </w:p>
          <w:bookmarkEnd w:id="7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7"/>
          <w:p>
            <w:pPr>
              <w:spacing w:after="20"/>
              <w:ind w:left="20"/>
              <w:jc w:val="both"/>
            </w:pPr>
            <w:r>
              <w:rPr>
                <w:rFonts w:ascii="Times New Roman"/>
                <w:b w:val="false"/>
                <w:i w:val="false"/>
                <w:color w:val="000000"/>
                <w:sz w:val="20"/>
              </w:rPr>
              <w:t>
 </w:t>
            </w:r>
          </w:p>
          <w:bookmarkEnd w:id="7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8"/>
          <w:p>
            <w:pPr>
              <w:spacing w:after="20"/>
              <w:ind w:left="20"/>
              <w:jc w:val="both"/>
            </w:pPr>
            <w:r>
              <w:rPr>
                <w:rFonts w:ascii="Times New Roman"/>
                <w:b w:val="false"/>
                <w:i w:val="false"/>
                <w:color w:val="000000"/>
                <w:sz w:val="20"/>
              </w:rPr>
              <w:t>
 </w:t>
            </w:r>
          </w:p>
          <w:bookmarkEnd w:id="7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9"/>
          <w:p>
            <w:pPr>
              <w:spacing w:after="20"/>
              <w:ind w:left="20"/>
              <w:jc w:val="both"/>
            </w:pPr>
            <w:r>
              <w:rPr>
                <w:rFonts w:ascii="Times New Roman"/>
                <w:b w:val="false"/>
                <w:i w:val="false"/>
                <w:color w:val="000000"/>
                <w:sz w:val="20"/>
              </w:rPr>
              <w:t>
 </w:t>
            </w:r>
          </w:p>
          <w:bookmarkEnd w:id="7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меншiгiнiң мүлкiн жалға беруден түсетiн кiрiстерді қоспағанда, ауданның (облыстық маңызы бар қаланың) коммуналдық меншiгiнiң мүлкiн жалға беруден түсетiн кiрiстер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80"/>
          <w:p>
            <w:pPr>
              <w:spacing w:after="20"/>
              <w:ind w:left="20"/>
              <w:jc w:val="both"/>
            </w:pPr>
            <w:r>
              <w:rPr>
                <w:rFonts w:ascii="Times New Roman"/>
                <w:b w:val="false"/>
                <w:i w:val="false"/>
                <w:color w:val="000000"/>
                <w:sz w:val="20"/>
              </w:rPr>
              <w:t>
 </w:t>
            </w:r>
          </w:p>
          <w:bookmarkEnd w:id="8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меншiгiндегi тұрғын үй қорынан үйлерді жалға беруден түсетiн кiрiстер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81"/>
          <w:p>
            <w:pPr>
              <w:spacing w:after="20"/>
              <w:ind w:left="20"/>
              <w:jc w:val="both"/>
            </w:pPr>
            <w:r>
              <w:rPr>
                <w:rFonts w:ascii="Times New Roman"/>
                <w:b w:val="false"/>
                <w:i w:val="false"/>
                <w:color w:val="000000"/>
                <w:sz w:val="20"/>
              </w:rPr>
              <w:t>
 </w:t>
            </w:r>
          </w:p>
          <w:bookmarkEnd w:id="8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82"/>
          <w:p>
            <w:pPr>
              <w:spacing w:after="20"/>
              <w:ind w:left="20"/>
              <w:jc w:val="both"/>
            </w:pPr>
            <w:r>
              <w:rPr>
                <w:rFonts w:ascii="Times New Roman"/>
                <w:b w:val="false"/>
                <w:i w:val="false"/>
                <w:color w:val="000000"/>
                <w:sz w:val="20"/>
              </w:rPr>
              <w:t>
 </w:t>
            </w:r>
          </w:p>
          <w:bookmarkEnd w:id="8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83"/>
          <w:p>
            <w:pPr>
              <w:spacing w:after="20"/>
              <w:ind w:left="20"/>
              <w:jc w:val="both"/>
            </w:pPr>
            <w:r>
              <w:rPr>
                <w:rFonts w:ascii="Times New Roman"/>
                <w:b w:val="false"/>
                <w:i w:val="false"/>
                <w:color w:val="000000"/>
                <w:sz w:val="20"/>
              </w:rPr>
              <w:t>
 </w:t>
            </w:r>
          </w:p>
          <w:bookmarkEnd w:id="8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4"/>
          <w:p>
            <w:pPr>
              <w:spacing w:after="20"/>
              <w:ind w:left="20"/>
              <w:jc w:val="both"/>
            </w:pPr>
            <w:r>
              <w:rPr>
                <w:rFonts w:ascii="Times New Roman"/>
                <w:b w:val="false"/>
                <w:i w:val="false"/>
                <w:color w:val="000000"/>
                <w:sz w:val="20"/>
              </w:rPr>
              <w:t>
 </w:t>
            </w:r>
          </w:p>
          <w:bookmarkEnd w:id="8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5"/>
          <w:p>
            <w:pPr>
              <w:spacing w:after="20"/>
              <w:ind w:left="20"/>
              <w:jc w:val="both"/>
            </w:pPr>
            <w:r>
              <w:rPr>
                <w:rFonts w:ascii="Times New Roman"/>
                <w:b w:val="false"/>
                <w:i w:val="false"/>
                <w:color w:val="000000"/>
                <w:sz w:val="20"/>
              </w:rPr>
              <w:t>
 </w:t>
            </w:r>
          </w:p>
          <w:bookmarkEnd w:id="8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6"/>
          <w:p>
            <w:pPr>
              <w:spacing w:after="20"/>
              <w:ind w:left="20"/>
              <w:jc w:val="both"/>
            </w:pPr>
            <w:r>
              <w:rPr>
                <w:rFonts w:ascii="Times New Roman"/>
                <w:b w:val="false"/>
                <w:i w:val="false"/>
                <w:color w:val="000000"/>
                <w:sz w:val="20"/>
              </w:rPr>
              <w:t>
 </w:t>
            </w:r>
          </w:p>
          <w:bookmarkEnd w:id="8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7"/>
          <w:p>
            <w:pPr>
              <w:spacing w:after="20"/>
              <w:ind w:left="20"/>
              <w:jc w:val="both"/>
            </w:pPr>
            <w:r>
              <w:rPr>
                <w:rFonts w:ascii="Times New Roman"/>
                <w:b w:val="false"/>
                <w:i w:val="false"/>
                <w:color w:val="000000"/>
                <w:sz w:val="20"/>
              </w:rPr>
              <w:t>
 </w:t>
            </w:r>
          </w:p>
          <w:bookmarkEnd w:id="8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8"/>
          <w:p>
            <w:pPr>
              <w:spacing w:after="20"/>
              <w:ind w:left="20"/>
              <w:jc w:val="both"/>
            </w:pPr>
            <w:r>
              <w:rPr>
                <w:rFonts w:ascii="Times New Roman"/>
                <w:b w:val="false"/>
                <w:i w:val="false"/>
                <w:color w:val="000000"/>
                <w:sz w:val="20"/>
              </w:rPr>
              <w:t>
 </w:t>
            </w:r>
          </w:p>
          <w:bookmarkEnd w:id="8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9"/>
          <w:p>
            <w:pPr>
              <w:spacing w:after="20"/>
              <w:ind w:left="20"/>
              <w:jc w:val="both"/>
            </w:pPr>
            <w:r>
              <w:rPr>
                <w:rFonts w:ascii="Times New Roman"/>
                <w:b w:val="false"/>
                <w:i w:val="false"/>
                <w:color w:val="000000"/>
                <w:sz w:val="20"/>
              </w:rPr>
              <w:t>
 </w:t>
            </w:r>
          </w:p>
          <w:bookmarkEnd w:id="8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90"/>
          <w:p>
            <w:pPr>
              <w:spacing w:after="20"/>
              <w:ind w:left="20"/>
              <w:jc w:val="both"/>
            </w:pPr>
            <w:r>
              <w:rPr>
                <w:rFonts w:ascii="Times New Roman"/>
                <w:b w:val="false"/>
                <w:i w:val="false"/>
                <w:color w:val="000000"/>
                <w:sz w:val="20"/>
              </w:rPr>
              <w:t>
 </w:t>
            </w:r>
          </w:p>
          <w:bookmarkEnd w:id="9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91"/>
          <w:p>
            <w:pPr>
              <w:spacing w:after="20"/>
              <w:ind w:left="20"/>
              <w:jc w:val="both"/>
            </w:pPr>
            <w:r>
              <w:rPr>
                <w:rFonts w:ascii="Times New Roman"/>
                <w:b w:val="false"/>
                <w:i w:val="false"/>
                <w:color w:val="000000"/>
                <w:sz w:val="20"/>
              </w:rPr>
              <w:t>
 </w:t>
            </w:r>
          </w:p>
          <w:bookmarkEnd w:id="9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92"/>
          <w:p>
            <w:pPr>
              <w:spacing w:after="20"/>
              <w:ind w:left="20"/>
              <w:jc w:val="both"/>
            </w:pPr>
            <w:r>
              <w:rPr>
                <w:rFonts w:ascii="Times New Roman"/>
                <w:b w:val="false"/>
                <w:i w:val="false"/>
                <w:color w:val="000000"/>
                <w:sz w:val="20"/>
              </w:rPr>
              <w:t>
 </w:t>
            </w:r>
          </w:p>
          <w:bookmarkEnd w:id="9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бюджеттен қаржыландырылатын мемлекеттiк мекемелер ұйымдастыратын мемлекеттiк сатып алуды өткiзуден түсетiн ақшаның түсiмi</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93"/>
          <w:p>
            <w:pPr>
              <w:spacing w:after="20"/>
              <w:ind w:left="20"/>
              <w:jc w:val="both"/>
            </w:pPr>
            <w:r>
              <w:rPr>
                <w:rFonts w:ascii="Times New Roman"/>
                <w:b w:val="false"/>
                <w:i w:val="false"/>
                <w:color w:val="000000"/>
                <w:sz w:val="20"/>
              </w:rPr>
              <w:t>
 </w:t>
            </w:r>
          </w:p>
          <w:bookmarkEnd w:id="9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4"/>
          <w:p>
            <w:pPr>
              <w:spacing w:after="20"/>
              <w:ind w:left="20"/>
              <w:jc w:val="both"/>
            </w:pPr>
            <w:r>
              <w:rPr>
                <w:rFonts w:ascii="Times New Roman"/>
                <w:b w:val="false"/>
                <w:i w:val="false"/>
                <w:color w:val="000000"/>
                <w:sz w:val="20"/>
              </w:rPr>
              <w:t>
 </w:t>
            </w:r>
          </w:p>
          <w:bookmarkEnd w:id="9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қамтылатын және қаржыландырылатын мемлекеттiк мекемелер салатын айыппұлдар, өсiмпұлдар, санкциялар, өндiрiп алулар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5"/>
          <w:p>
            <w:pPr>
              <w:spacing w:after="20"/>
              <w:ind w:left="20"/>
              <w:jc w:val="both"/>
            </w:pPr>
            <w:r>
              <w:rPr>
                <w:rFonts w:ascii="Times New Roman"/>
                <w:b w:val="false"/>
                <w:i w:val="false"/>
                <w:color w:val="000000"/>
                <w:sz w:val="20"/>
              </w:rPr>
              <w:t>
 </w:t>
            </w:r>
          </w:p>
          <w:bookmarkEnd w:id="9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мемлекеттiк мекемелер салатын әкiмшiлiк айыппұлдар, өсiмпұлдар, санкциялар, өндiрiп алулар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6"/>
          <w:p>
            <w:pPr>
              <w:spacing w:after="20"/>
              <w:ind w:left="20"/>
              <w:jc w:val="both"/>
            </w:pPr>
            <w:r>
              <w:rPr>
                <w:rFonts w:ascii="Times New Roman"/>
                <w:b w:val="false"/>
                <w:i w:val="false"/>
                <w:color w:val="000000"/>
                <w:sz w:val="20"/>
              </w:rPr>
              <w:t>
 </w:t>
            </w:r>
          </w:p>
          <w:bookmarkEnd w:id="9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7"/>
          <w:p>
            <w:pPr>
              <w:spacing w:after="20"/>
              <w:ind w:left="20"/>
              <w:jc w:val="both"/>
            </w:pPr>
            <w:r>
              <w:rPr>
                <w:rFonts w:ascii="Times New Roman"/>
                <w:b w:val="false"/>
                <w:i w:val="false"/>
                <w:color w:val="000000"/>
                <w:sz w:val="20"/>
              </w:rPr>
              <w:t>
 </w:t>
            </w:r>
          </w:p>
          <w:bookmarkEnd w:id="9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8"/>
          <w:p>
            <w:pPr>
              <w:spacing w:after="20"/>
              <w:ind w:left="20"/>
              <w:jc w:val="both"/>
            </w:pPr>
            <w:r>
              <w:rPr>
                <w:rFonts w:ascii="Times New Roman"/>
                <w:b w:val="false"/>
                <w:i w:val="false"/>
                <w:color w:val="000000"/>
                <w:sz w:val="20"/>
              </w:rPr>
              <w:t>
 </w:t>
            </w:r>
          </w:p>
          <w:bookmarkEnd w:id="9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1 403 309,4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9"/>
          <w:p>
            <w:pPr>
              <w:spacing w:after="20"/>
              <w:ind w:left="20"/>
              <w:jc w:val="both"/>
            </w:pPr>
            <w:r>
              <w:rPr>
                <w:rFonts w:ascii="Times New Roman"/>
                <w:b w:val="false"/>
                <w:i w:val="false"/>
                <w:color w:val="000000"/>
                <w:sz w:val="20"/>
              </w:rPr>
              <w:t>
 </w:t>
            </w:r>
          </w:p>
          <w:bookmarkEnd w:id="9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1 403 309,4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100"/>
          <w:p>
            <w:pPr>
              <w:spacing w:after="20"/>
              <w:ind w:left="20"/>
              <w:jc w:val="both"/>
            </w:pPr>
            <w:r>
              <w:rPr>
                <w:rFonts w:ascii="Times New Roman"/>
                <w:b w:val="false"/>
                <w:i w:val="false"/>
                <w:color w:val="000000"/>
                <w:sz w:val="20"/>
              </w:rPr>
              <w:t>
 </w:t>
            </w:r>
          </w:p>
          <w:bookmarkEnd w:id="10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101"/>
          <w:p>
            <w:pPr>
              <w:spacing w:after="20"/>
              <w:ind w:left="20"/>
              <w:jc w:val="both"/>
            </w:pPr>
            <w:r>
              <w:rPr>
                <w:rFonts w:ascii="Times New Roman"/>
                <w:b w:val="false"/>
                <w:i w:val="false"/>
                <w:color w:val="000000"/>
                <w:sz w:val="20"/>
              </w:rPr>
              <w:t>
 </w:t>
            </w:r>
          </w:p>
          <w:bookmarkEnd w:id="10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196 356,4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102"/>
          <w:p>
            <w:pPr>
              <w:spacing w:after="20"/>
              <w:ind w:left="20"/>
              <w:jc w:val="both"/>
            </w:pPr>
            <w:r>
              <w:rPr>
                <w:rFonts w:ascii="Times New Roman"/>
                <w:b w:val="false"/>
                <w:i w:val="false"/>
                <w:color w:val="000000"/>
                <w:sz w:val="20"/>
              </w:rPr>
              <w:t>
 </w:t>
            </w:r>
          </w:p>
          <w:bookmarkEnd w:id="10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1 206 922,0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03"/>
          <w:p>
            <w:pPr>
              <w:spacing w:after="20"/>
              <w:ind w:left="20"/>
              <w:jc w:val="both"/>
            </w:pPr>
            <w:r>
              <w:rPr>
                <w:rFonts w:ascii="Times New Roman"/>
                <w:b w:val="false"/>
                <w:i w:val="false"/>
                <w:color w:val="000000"/>
                <w:sz w:val="20"/>
              </w:rPr>
              <w:t>
3</w:t>
            </w:r>
          </w:p>
          <w:bookmarkEnd w:id="10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түсетін түсімдер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382 392,0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4"/>
          <w:p>
            <w:pPr>
              <w:spacing w:after="20"/>
              <w:ind w:left="20"/>
              <w:jc w:val="both"/>
            </w:pPr>
            <w:r>
              <w:rPr>
                <w:rFonts w:ascii="Times New Roman"/>
                <w:b w:val="false"/>
                <w:i w:val="false"/>
                <w:color w:val="000000"/>
                <w:sz w:val="20"/>
              </w:rPr>
              <w:t>
 </w:t>
            </w:r>
          </w:p>
          <w:bookmarkEnd w:id="10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5"/>
          <w:p>
            <w:pPr>
              <w:spacing w:after="20"/>
              <w:ind w:left="20"/>
              <w:jc w:val="both"/>
            </w:pPr>
            <w:r>
              <w:rPr>
                <w:rFonts w:ascii="Times New Roman"/>
                <w:b w:val="false"/>
                <w:i w:val="false"/>
                <w:color w:val="000000"/>
                <w:sz w:val="20"/>
              </w:rPr>
              <w:t>
 </w:t>
            </w:r>
          </w:p>
          <w:bookmarkEnd w:id="10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6"/>
          <w:p>
            <w:pPr>
              <w:spacing w:after="20"/>
              <w:ind w:left="20"/>
              <w:jc w:val="both"/>
            </w:pPr>
            <w:r>
              <w:rPr>
                <w:rFonts w:ascii="Times New Roman"/>
                <w:b w:val="false"/>
                <w:i w:val="false"/>
                <w:color w:val="000000"/>
                <w:sz w:val="20"/>
              </w:rPr>
              <w:t>
 </w:t>
            </w:r>
          </w:p>
          <w:bookmarkEnd w:id="10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7"/>
          <w:p>
            <w:pPr>
              <w:spacing w:after="20"/>
              <w:ind w:left="20"/>
              <w:jc w:val="both"/>
            </w:pPr>
            <w:r>
              <w:rPr>
                <w:rFonts w:ascii="Times New Roman"/>
                <w:b w:val="false"/>
                <w:i w:val="false"/>
                <w:color w:val="000000"/>
                <w:sz w:val="20"/>
              </w:rPr>
              <w:t>
 </w:t>
            </w:r>
          </w:p>
          <w:bookmarkEnd w:id="10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354 292,0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8"/>
          <w:p>
            <w:pPr>
              <w:spacing w:after="20"/>
              <w:ind w:left="20"/>
              <w:jc w:val="both"/>
            </w:pPr>
            <w:r>
              <w:rPr>
                <w:rFonts w:ascii="Times New Roman"/>
                <w:b w:val="false"/>
                <w:i w:val="false"/>
                <w:color w:val="000000"/>
                <w:sz w:val="20"/>
              </w:rPr>
              <w:t>
 </w:t>
            </w:r>
          </w:p>
          <w:bookmarkEnd w:id="10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345 546,0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9"/>
          <w:p>
            <w:pPr>
              <w:spacing w:after="20"/>
              <w:ind w:left="20"/>
              <w:jc w:val="both"/>
            </w:pPr>
            <w:r>
              <w:rPr>
                <w:rFonts w:ascii="Times New Roman"/>
                <w:b w:val="false"/>
                <w:i w:val="false"/>
                <w:color w:val="000000"/>
                <w:sz w:val="20"/>
              </w:rPr>
              <w:t>
 </w:t>
            </w:r>
          </w:p>
          <w:bookmarkEnd w:id="10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учаскелерiн сатудан түсетiн түсiмдер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345 546,0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10"/>
          <w:p>
            <w:pPr>
              <w:spacing w:after="20"/>
              <w:ind w:left="20"/>
              <w:jc w:val="both"/>
            </w:pPr>
            <w:r>
              <w:rPr>
                <w:rFonts w:ascii="Times New Roman"/>
                <w:b w:val="false"/>
                <w:i w:val="false"/>
                <w:color w:val="000000"/>
                <w:sz w:val="20"/>
              </w:rPr>
              <w:t>
 </w:t>
            </w:r>
          </w:p>
          <w:bookmarkEnd w:id="11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11"/>
          <w:p>
            <w:pPr>
              <w:spacing w:after="20"/>
              <w:ind w:left="20"/>
              <w:jc w:val="both"/>
            </w:pPr>
            <w:r>
              <w:rPr>
                <w:rFonts w:ascii="Times New Roman"/>
                <w:b w:val="false"/>
                <w:i w:val="false"/>
                <w:color w:val="000000"/>
                <w:sz w:val="20"/>
              </w:rPr>
              <w:t>
 </w:t>
            </w:r>
          </w:p>
          <w:bookmarkEnd w:id="11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12"/>
          <w:p>
            <w:pPr>
              <w:spacing w:after="20"/>
              <w:ind w:left="20"/>
              <w:jc w:val="both"/>
            </w:pPr>
            <w:r>
              <w:rPr>
                <w:rFonts w:ascii="Times New Roman"/>
                <w:b w:val="false"/>
                <w:i w:val="false"/>
                <w:color w:val="000000"/>
                <w:sz w:val="20"/>
              </w:rPr>
              <w:t>
4</w:t>
            </w:r>
          </w:p>
          <w:bookmarkEnd w:id="11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21 080 495,4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13"/>
          <w:p>
            <w:pPr>
              <w:spacing w:after="20"/>
              <w:ind w:left="20"/>
              <w:jc w:val="both"/>
            </w:pPr>
            <w:r>
              <w:rPr>
                <w:rFonts w:ascii="Times New Roman"/>
                <w:b w:val="false"/>
                <w:i w:val="false"/>
                <w:color w:val="000000"/>
                <w:sz w:val="20"/>
              </w:rPr>
              <w:t>
 </w:t>
            </w:r>
          </w:p>
          <w:bookmarkEnd w:id="11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21 080 495,4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4"/>
          <w:p>
            <w:pPr>
              <w:spacing w:after="20"/>
              <w:ind w:left="20"/>
              <w:jc w:val="both"/>
            </w:pPr>
            <w:r>
              <w:rPr>
                <w:rFonts w:ascii="Times New Roman"/>
                <w:b w:val="false"/>
                <w:i w:val="false"/>
                <w:color w:val="000000"/>
                <w:sz w:val="20"/>
              </w:rPr>
              <w:t>
 </w:t>
            </w:r>
          </w:p>
          <w:bookmarkEnd w:id="11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21 080 495,4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5"/>
          <w:p>
            <w:pPr>
              <w:spacing w:after="20"/>
              <w:ind w:left="20"/>
              <w:jc w:val="both"/>
            </w:pPr>
            <w:r>
              <w:rPr>
                <w:rFonts w:ascii="Times New Roman"/>
                <w:b w:val="false"/>
                <w:i w:val="false"/>
                <w:color w:val="000000"/>
                <w:sz w:val="20"/>
              </w:rPr>
              <w:t>
 </w:t>
            </w:r>
          </w:p>
          <w:bookmarkEnd w:id="11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5 696 997,2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6"/>
          <w:p>
            <w:pPr>
              <w:spacing w:after="20"/>
              <w:ind w:left="20"/>
              <w:jc w:val="both"/>
            </w:pPr>
            <w:r>
              <w:rPr>
                <w:rFonts w:ascii="Times New Roman"/>
                <w:b w:val="false"/>
                <w:i w:val="false"/>
                <w:color w:val="000000"/>
                <w:sz w:val="20"/>
              </w:rPr>
              <w:t>
 </w:t>
            </w:r>
          </w:p>
          <w:bookmarkEnd w:id="11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5 808 664,2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7"/>
          <w:p>
            <w:pPr>
              <w:spacing w:after="20"/>
              <w:ind w:left="20"/>
              <w:jc w:val="both"/>
            </w:pPr>
            <w:r>
              <w:rPr>
                <w:rFonts w:ascii="Times New Roman"/>
                <w:b w:val="false"/>
                <w:i w:val="false"/>
                <w:color w:val="000000"/>
                <w:sz w:val="20"/>
              </w:rPr>
              <w:t>
 </w:t>
            </w:r>
          </w:p>
          <w:bookmarkEnd w:id="11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9 574 834,0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8"/>
          <w:p>
            <w:pPr>
              <w:spacing w:after="20"/>
              <w:ind w:left="20"/>
              <w:jc w:val="both"/>
            </w:pPr>
            <w:r>
              <w:rPr>
                <w:rFonts w:ascii="Times New Roman"/>
                <w:b w:val="false"/>
                <w:i w:val="false"/>
                <w:color w:val="000000"/>
                <w:sz w:val="20"/>
              </w:rPr>
              <w:t>
Функционалдық топ</w:t>
            </w:r>
          </w:p>
          <w:bookmarkEnd w:id="118"/>
        </w:tc>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9"/>
          <w:p>
            <w:pPr>
              <w:spacing w:after="20"/>
              <w:ind w:left="20"/>
              <w:jc w:val="both"/>
            </w:pPr>
            <w:r>
              <w:rPr>
                <w:rFonts w:ascii="Times New Roman"/>
                <w:b w:val="false"/>
                <w:i w:val="false"/>
                <w:color w:val="000000"/>
                <w:sz w:val="20"/>
              </w:rPr>
              <w:t>
 </w:t>
            </w:r>
          </w:p>
          <w:bookmarkEnd w:id="11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0"/>
          <w:p>
            <w:pPr>
              <w:spacing w:after="20"/>
              <w:ind w:left="20"/>
              <w:jc w:val="both"/>
            </w:pPr>
            <w:r>
              <w:rPr>
                <w:rFonts w:ascii="Times New Roman"/>
                <w:b w:val="false"/>
                <w:i w:val="false"/>
                <w:color w:val="000000"/>
                <w:sz w:val="20"/>
              </w:rPr>
              <w:t>
 </w:t>
            </w:r>
          </w:p>
          <w:bookmarkEnd w:id="12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Шығыстар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41 309 715,1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1"/>
          <w:p>
            <w:pPr>
              <w:spacing w:after="20"/>
              <w:ind w:left="20"/>
              <w:jc w:val="both"/>
            </w:pPr>
            <w:r>
              <w:rPr>
                <w:rFonts w:ascii="Times New Roman"/>
                <w:b w:val="false"/>
                <w:i w:val="false"/>
                <w:color w:val="000000"/>
                <w:sz w:val="20"/>
              </w:rPr>
              <w:t>
01</w:t>
            </w:r>
          </w:p>
          <w:bookmarkEnd w:id="12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818 370,1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2"/>
          <w:p>
            <w:pPr>
              <w:spacing w:after="20"/>
              <w:ind w:left="20"/>
              <w:jc w:val="both"/>
            </w:pPr>
            <w:r>
              <w:rPr>
                <w:rFonts w:ascii="Times New Roman"/>
                <w:b w:val="false"/>
                <w:i w:val="false"/>
                <w:color w:val="000000"/>
                <w:sz w:val="20"/>
              </w:rPr>
              <w:t>
 </w:t>
            </w:r>
          </w:p>
          <w:bookmarkEnd w:id="12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695 241,0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3"/>
          <w:p>
            <w:pPr>
              <w:spacing w:after="20"/>
              <w:ind w:left="20"/>
              <w:jc w:val="both"/>
            </w:pPr>
            <w:r>
              <w:rPr>
                <w:rFonts w:ascii="Times New Roman"/>
                <w:b w:val="false"/>
                <w:i w:val="false"/>
                <w:color w:val="000000"/>
                <w:sz w:val="20"/>
              </w:rPr>
              <w:t>
 </w:t>
            </w:r>
          </w:p>
          <w:bookmarkEnd w:id="12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4"/>
          <w:p>
            <w:pPr>
              <w:spacing w:after="20"/>
              <w:ind w:left="20"/>
              <w:jc w:val="both"/>
            </w:pPr>
            <w:r>
              <w:rPr>
                <w:rFonts w:ascii="Times New Roman"/>
                <w:b w:val="false"/>
                <w:i w:val="false"/>
                <w:color w:val="000000"/>
                <w:sz w:val="20"/>
              </w:rPr>
              <w:t>
 </w:t>
            </w:r>
          </w:p>
          <w:bookmarkEnd w:id="12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44 210,0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5"/>
          <w:p>
            <w:pPr>
              <w:spacing w:after="20"/>
              <w:ind w:left="20"/>
              <w:jc w:val="both"/>
            </w:pPr>
            <w:r>
              <w:rPr>
                <w:rFonts w:ascii="Times New Roman"/>
                <w:b w:val="false"/>
                <w:i w:val="false"/>
                <w:color w:val="000000"/>
                <w:sz w:val="20"/>
              </w:rPr>
              <w:t>
 </w:t>
            </w:r>
          </w:p>
          <w:bookmarkEnd w:id="12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6"/>
          <w:p>
            <w:pPr>
              <w:spacing w:after="20"/>
              <w:ind w:left="20"/>
              <w:jc w:val="both"/>
            </w:pPr>
            <w:r>
              <w:rPr>
                <w:rFonts w:ascii="Times New Roman"/>
                <w:b w:val="false"/>
                <w:i w:val="false"/>
                <w:color w:val="000000"/>
                <w:sz w:val="20"/>
              </w:rPr>
              <w:t>
 </w:t>
            </w:r>
          </w:p>
          <w:bookmarkEnd w:id="12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344 474,0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7"/>
          <w:p>
            <w:pPr>
              <w:spacing w:after="20"/>
              <w:ind w:left="20"/>
              <w:jc w:val="both"/>
            </w:pPr>
            <w:r>
              <w:rPr>
                <w:rFonts w:ascii="Times New Roman"/>
                <w:b w:val="false"/>
                <w:i w:val="false"/>
                <w:color w:val="000000"/>
                <w:sz w:val="20"/>
              </w:rPr>
              <w:t>
 </w:t>
            </w:r>
          </w:p>
          <w:bookmarkEnd w:id="12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299 050,0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8"/>
          <w:p>
            <w:pPr>
              <w:spacing w:after="20"/>
              <w:ind w:left="20"/>
              <w:jc w:val="both"/>
            </w:pPr>
            <w:r>
              <w:rPr>
                <w:rFonts w:ascii="Times New Roman"/>
                <w:b w:val="false"/>
                <w:i w:val="false"/>
                <w:color w:val="000000"/>
                <w:sz w:val="20"/>
              </w:rPr>
              <w:t>
 </w:t>
            </w:r>
          </w:p>
          <w:bookmarkEnd w:id="12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9"/>
          <w:p>
            <w:pPr>
              <w:spacing w:after="20"/>
              <w:ind w:left="20"/>
              <w:jc w:val="both"/>
            </w:pPr>
            <w:r>
              <w:rPr>
                <w:rFonts w:ascii="Times New Roman"/>
                <w:b w:val="false"/>
                <w:i w:val="false"/>
                <w:color w:val="000000"/>
                <w:sz w:val="20"/>
              </w:rPr>
              <w:t>
 </w:t>
            </w:r>
          </w:p>
          <w:bookmarkEnd w:id="12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293 668,0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30"/>
          <w:p>
            <w:pPr>
              <w:spacing w:after="20"/>
              <w:ind w:left="20"/>
              <w:jc w:val="both"/>
            </w:pPr>
            <w:r>
              <w:rPr>
                <w:rFonts w:ascii="Times New Roman"/>
                <w:b w:val="false"/>
                <w:i w:val="false"/>
                <w:color w:val="000000"/>
                <w:sz w:val="20"/>
              </w:rPr>
              <w:t>
 </w:t>
            </w:r>
          </w:p>
          <w:bookmarkEnd w:id="13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264 358,0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1"/>
          <w:p>
            <w:pPr>
              <w:spacing w:after="20"/>
              <w:ind w:left="20"/>
              <w:jc w:val="both"/>
            </w:pPr>
            <w:r>
              <w:rPr>
                <w:rFonts w:ascii="Times New Roman"/>
                <w:b w:val="false"/>
                <w:i w:val="false"/>
                <w:color w:val="000000"/>
                <w:sz w:val="20"/>
              </w:rPr>
              <w:t>
 </w:t>
            </w:r>
          </w:p>
          <w:bookmarkEnd w:id="13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2"/>
          <w:p>
            <w:pPr>
              <w:spacing w:after="20"/>
              <w:ind w:left="20"/>
              <w:jc w:val="both"/>
            </w:pPr>
            <w:r>
              <w:rPr>
                <w:rFonts w:ascii="Times New Roman"/>
                <w:b w:val="false"/>
                <w:i w:val="false"/>
                <w:color w:val="000000"/>
                <w:sz w:val="20"/>
              </w:rPr>
              <w:t>
 </w:t>
            </w:r>
          </w:p>
          <w:bookmarkEnd w:id="13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34 071,7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3"/>
          <w:p>
            <w:pPr>
              <w:spacing w:after="20"/>
              <w:ind w:left="20"/>
              <w:jc w:val="both"/>
            </w:pPr>
            <w:r>
              <w:rPr>
                <w:rFonts w:ascii="Times New Roman"/>
                <w:b w:val="false"/>
                <w:i w:val="false"/>
                <w:color w:val="000000"/>
                <w:sz w:val="20"/>
              </w:rPr>
              <w:t>
 </w:t>
            </w:r>
          </w:p>
          <w:bookmarkEnd w:id="13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34 071,7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4"/>
          <w:p>
            <w:pPr>
              <w:spacing w:after="20"/>
              <w:ind w:left="20"/>
              <w:jc w:val="both"/>
            </w:pPr>
            <w:r>
              <w:rPr>
                <w:rFonts w:ascii="Times New Roman"/>
                <w:b w:val="false"/>
                <w:i w:val="false"/>
                <w:color w:val="000000"/>
                <w:sz w:val="20"/>
              </w:rPr>
              <w:t>
 </w:t>
            </w:r>
          </w:p>
          <w:bookmarkEnd w:id="13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33 332,3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5"/>
          <w:p>
            <w:pPr>
              <w:spacing w:after="20"/>
              <w:ind w:left="20"/>
              <w:jc w:val="both"/>
            </w:pPr>
            <w:r>
              <w:rPr>
                <w:rFonts w:ascii="Times New Roman"/>
                <w:b w:val="false"/>
                <w:i w:val="false"/>
                <w:color w:val="000000"/>
                <w:sz w:val="20"/>
              </w:rPr>
              <w:t>
 </w:t>
            </w:r>
          </w:p>
          <w:bookmarkEnd w:id="13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6"/>
          <w:p>
            <w:pPr>
              <w:spacing w:after="20"/>
              <w:ind w:left="20"/>
              <w:jc w:val="both"/>
            </w:pPr>
            <w:r>
              <w:rPr>
                <w:rFonts w:ascii="Times New Roman"/>
                <w:b w:val="false"/>
                <w:i w:val="false"/>
                <w:color w:val="000000"/>
                <w:sz w:val="20"/>
              </w:rPr>
              <w:t>
 </w:t>
            </w:r>
          </w:p>
          <w:bookmarkEnd w:id="13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7"/>
          <w:p>
            <w:pPr>
              <w:spacing w:after="20"/>
              <w:ind w:left="20"/>
              <w:jc w:val="both"/>
            </w:pPr>
            <w:r>
              <w:rPr>
                <w:rFonts w:ascii="Times New Roman"/>
                <w:b w:val="false"/>
                <w:i w:val="false"/>
                <w:color w:val="000000"/>
                <w:sz w:val="20"/>
              </w:rPr>
              <w:t>
 </w:t>
            </w:r>
          </w:p>
          <w:bookmarkEnd w:id="13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8"/>
          <w:p>
            <w:pPr>
              <w:spacing w:after="20"/>
              <w:ind w:left="20"/>
              <w:jc w:val="both"/>
            </w:pPr>
            <w:r>
              <w:rPr>
                <w:rFonts w:ascii="Times New Roman"/>
                <w:b w:val="false"/>
                <w:i w:val="false"/>
                <w:color w:val="000000"/>
                <w:sz w:val="20"/>
              </w:rPr>
              <w:t>
 </w:t>
            </w:r>
          </w:p>
          <w:bookmarkEnd w:id="13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39 946,5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9"/>
          <w:p>
            <w:pPr>
              <w:spacing w:after="20"/>
              <w:ind w:left="20"/>
              <w:jc w:val="both"/>
            </w:pPr>
            <w:r>
              <w:rPr>
                <w:rFonts w:ascii="Times New Roman"/>
                <w:b w:val="false"/>
                <w:i w:val="false"/>
                <w:color w:val="000000"/>
                <w:sz w:val="20"/>
              </w:rPr>
              <w:t>
 </w:t>
            </w:r>
          </w:p>
          <w:bookmarkEnd w:id="13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39 946,5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40"/>
          <w:p>
            <w:pPr>
              <w:spacing w:after="20"/>
              <w:ind w:left="20"/>
              <w:jc w:val="both"/>
            </w:pPr>
            <w:r>
              <w:rPr>
                <w:rFonts w:ascii="Times New Roman"/>
                <w:b w:val="false"/>
                <w:i w:val="false"/>
                <w:color w:val="000000"/>
                <w:sz w:val="20"/>
              </w:rPr>
              <w:t>
 </w:t>
            </w:r>
          </w:p>
          <w:bookmarkEnd w:id="14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39 115,5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1"/>
          <w:p>
            <w:pPr>
              <w:spacing w:after="20"/>
              <w:ind w:left="20"/>
              <w:jc w:val="both"/>
            </w:pPr>
            <w:r>
              <w:rPr>
                <w:rFonts w:ascii="Times New Roman"/>
                <w:b w:val="false"/>
                <w:i w:val="false"/>
                <w:color w:val="000000"/>
                <w:sz w:val="20"/>
              </w:rPr>
              <w:t>
 </w:t>
            </w:r>
          </w:p>
          <w:bookmarkEnd w:id="14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2"/>
          <w:p>
            <w:pPr>
              <w:spacing w:after="20"/>
              <w:ind w:left="20"/>
              <w:jc w:val="both"/>
            </w:pPr>
            <w:r>
              <w:rPr>
                <w:rFonts w:ascii="Times New Roman"/>
                <w:b w:val="false"/>
                <w:i w:val="false"/>
                <w:color w:val="000000"/>
                <w:sz w:val="20"/>
              </w:rPr>
              <w:t>
 </w:t>
            </w:r>
          </w:p>
          <w:bookmarkEnd w:id="14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49 110,9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3"/>
          <w:p>
            <w:pPr>
              <w:spacing w:after="20"/>
              <w:ind w:left="20"/>
              <w:jc w:val="both"/>
            </w:pPr>
            <w:r>
              <w:rPr>
                <w:rFonts w:ascii="Times New Roman"/>
                <w:b w:val="false"/>
                <w:i w:val="false"/>
                <w:color w:val="000000"/>
                <w:sz w:val="20"/>
              </w:rPr>
              <w:t>
 </w:t>
            </w:r>
          </w:p>
          <w:bookmarkEnd w:id="14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29 137,5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4"/>
          <w:p>
            <w:pPr>
              <w:spacing w:after="20"/>
              <w:ind w:left="20"/>
              <w:jc w:val="both"/>
            </w:pPr>
            <w:r>
              <w:rPr>
                <w:rFonts w:ascii="Times New Roman"/>
                <w:b w:val="false"/>
                <w:i w:val="false"/>
                <w:color w:val="000000"/>
                <w:sz w:val="20"/>
              </w:rPr>
              <w:t>
 </w:t>
            </w:r>
          </w:p>
          <w:bookmarkEnd w:id="14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28 715,5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5"/>
          <w:p>
            <w:pPr>
              <w:spacing w:after="20"/>
              <w:ind w:left="20"/>
              <w:jc w:val="both"/>
            </w:pPr>
            <w:r>
              <w:rPr>
                <w:rFonts w:ascii="Times New Roman"/>
                <w:b w:val="false"/>
                <w:i w:val="false"/>
                <w:color w:val="000000"/>
                <w:sz w:val="20"/>
              </w:rPr>
              <w:t>
 </w:t>
            </w:r>
          </w:p>
          <w:bookmarkEnd w:id="14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6"/>
          <w:p>
            <w:pPr>
              <w:spacing w:after="20"/>
              <w:ind w:left="20"/>
              <w:jc w:val="both"/>
            </w:pPr>
            <w:r>
              <w:rPr>
                <w:rFonts w:ascii="Times New Roman"/>
                <w:b w:val="false"/>
                <w:i w:val="false"/>
                <w:color w:val="000000"/>
                <w:sz w:val="20"/>
              </w:rPr>
              <w:t>
 </w:t>
            </w:r>
          </w:p>
          <w:bookmarkEnd w:id="14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19 973,4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7"/>
          <w:p>
            <w:pPr>
              <w:spacing w:after="20"/>
              <w:ind w:left="20"/>
              <w:jc w:val="both"/>
            </w:pPr>
            <w:r>
              <w:rPr>
                <w:rFonts w:ascii="Times New Roman"/>
                <w:b w:val="false"/>
                <w:i w:val="false"/>
                <w:color w:val="000000"/>
                <w:sz w:val="20"/>
              </w:rPr>
              <w:t>
 </w:t>
            </w:r>
          </w:p>
          <w:bookmarkEnd w:id="14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19 517,4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8"/>
          <w:p>
            <w:pPr>
              <w:spacing w:after="20"/>
              <w:ind w:left="20"/>
              <w:jc w:val="both"/>
            </w:pPr>
            <w:r>
              <w:rPr>
                <w:rFonts w:ascii="Times New Roman"/>
                <w:b w:val="false"/>
                <w:i w:val="false"/>
                <w:color w:val="000000"/>
                <w:sz w:val="20"/>
              </w:rPr>
              <w:t>
 </w:t>
            </w:r>
          </w:p>
          <w:bookmarkEnd w:id="14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9"/>
          <w:p>
            <w:pPr>
              <w:spacing w:after="20"/>
              <w:ind w:left="20"/>
              <w:jc w:val="both"/>
            </w:pPr>
            <w:r>
              <w:rPr>
                <w:rFonts w:ascii="Times New Roman"/>
                <w:b w:val="false"/>
                <w:i w:val="false"/>
                <w:color w:val="000000"/>
                <w:sz w:val="20"/>
              </w:rPr>
              <w:t>
 </w:t>
            </w:r>
          </w:p>
          <w:bookmarkEnd w:id="14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50"/>
          <w:p>
            <w:pPr>
              <w:spacing w:after="20"/>
              <w:ind w:left="20"/>
              <w:jc w:val="both"/>
            </w:pPr>
            <w:r>
              <w:rPr>
                <w:rFonts w:ascii="Times New Roman"/>
                <w:b w:val="false"/>
                <w:i w:val="false"/>
                <w:color w:val="000000"/>
                <w:sz w:val="20"/>
              </w:rPr>
              <w:t>
02</w:t>
            </w:r>
          </w:p>
          <w:bookmarkEnd w:id="15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51"/>
          <w:p>
            <w:pPr>
              <w:spacing w:after="20"/>
              <w:ind w:left="20"/>
              <w:jc w:val="both"/>
            </w:pPr>
            <w:r>
              <w:rPr>
                <w:rFonts w:ascii="Times New Roman"/>
                <w:b w:val="false"/>
                <w:i w:val="false"/>
                <w:color w:val="000000"/>
                <w:sz w:val="20"/>
              </w:rPr>
              <w:t>
 </w:t>
            </w:r>
          </w:p>
          <w:bookmarkEnd w:id="15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2"/>
          <w:p>
            <w:pPr>
              <w:spacing w:after="20"/>
              <w:ind w:left="20"/>
              <w:jc w:val="both"/>
            </w:pPr>
            <w:r>
              <w:rPr>
                <w:rFonts w:ascii="Times New Roman"/>
                <w:b w:val="false"/>
                <w:i w:val="false"/>
                <w:color w:val="000000"/>
                <w:sz w:val="20"/>
              </w:rPr>
              <w:t>
 </w:t>
            </w:r>
          </w:p>
          <w:bookmarkEnd w:id="15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3"/>
          <w:p>
            <w:pPr>
              <w:spacing w:after="20"/>
              <w:ind w:left="20"/>
              <w:jc w:val="both"/>
            </w:pPr>
            <w:r>
              <w:rPr>
                <w:rFonts w:ascii="Times New Roman"/>
                <w:b w:val="false"/>
                <w:i w:val="false"/>
                <w:color w:val="000000"/>
                <w:sz w:val="20"/>
              </w:rPr>
              <w:t>
 </w:t>
            </w:r>
          </w:p>
          <w:bookmarkEnd w:id="15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4"/>
          <w:p>
            <w:pPr>
              <w:spacing w:after="20"/>
              <w:ind w:left="20"/>
              <w:jc w:val="both"/>
            </w:pPr>
            <w:r>
              <w:rPr>
                <w:rFonts w:ascii="Times New Roman"/>
                <w:b w:val="false"/>
                <w:i w:val="false"/>
                <w:color w:val="000000"/>
                <w:sz w:val="20"/>
              </w:rPr>
              <w:t>
03</w:t>
            </w:r>
          </w:p>
          <w:bookmarkEnd w:id="15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191 907,9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5"/>
          <w:p>
            <w:pPr>
              <w:spacing w:after="20"/>
              <w:ind w:left="20"/>
              <w:jc w:val="both"/>
            </w:pPr>
            <w:r>
              <w:rPr>
                <w:rFonts w:ascii="Times New Roman"/>
                <w:b w:val="false"/>
                <w:i w:val="false"/>
                <w:color w:val="000000"/>
                <w:sz w:val="20"/>
              </w:rPr>
              <w:t>
 </w:t>
            </w:r>
          </w:p>
          <w:bookmarkEnd w:id="15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6"/>
          <w:p>
            <w:pPr>
              <w:spacing w:after="20"/>
              <w:ind w:left="20"/>
              <w:jc w:val="both"/>
            </w:pPr>
            <w:r>
              <w:rPr>
                <w:rFonts w:ascii="Times New Roman"/>
                <w:b w:val="false"/>
                <w:i w:val="false"/>
                <w:color w:val="000000"/>
                <w:sz w:val="20"/>
              </w:rPr>
              <w:t>
 </w:t>
            </w:r>
          </w:p>
          <w:bookmarkEnd w:id="15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7"/>
          <w:p>
            <w:pPr>
              <w:spacing w:after="20"/>
              <w:ind w:left="20"/>
              <w:jc w:val="both"/>
            </w:pPr>
            <w:r>
              <w:rPr>
                <w:rFonts w:ascii="Times New Roman"/>
                <w:b w:val="false"/>
                <w:i w:val="false"/>
                <w:color w:val="000000"/>
                <w:sz w:val="20"/>
              </w:rPr>
              <w:t>
 </w:t>
            </w:r>
          </w:p>
          <w:bookmarkEnd w:id="15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8"/>
          <w:p>
            <w:pPr>
              <w:spacing w:after="20"/>
              <w:ind w:left="20"/>
              <w:jc w:val="both"/>
            </w:pPr>
            <w:r>
              <w:rPr>
                <w:rFonts w:ascii="Times New Roman"/>
                <w:b w:val="false"/>
                <w:i w:val="false"/>
                <w:color w:val="000000"/>
                <w:sz w:val="20"/>
              </w:rPr>
              <w:t>
 </w:t>
            </w:r>
          </w:p>
          <w:bookmarkEnd w:id="15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169 073,9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9"/>
          <w:p>
            <w:pPr>
              <w:spacing w:after="20"/>
              <w:ind w:left="20"/>
              <w:jc w:val="both"/>
            </w:pPr>
            <w:r>
              <w:rPr>
                <w:rFonts w:ascii="Times New Roman"/>
                <w:b w:val="false"/>
                <w:i w:val="false"/>
                <w:color w:val="000000"/>
                <w:sz w:val="20"/>
              </w:rPr>
              <w:t>
 </w:t>
            </w:r>
          </w:p>
          <w:bookmarkEnd w:id="15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140 951,0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60"/>
          <w:p>
            <w:pPr>
              <w:spacing w:after="20"/>
              <w:ind w:left="20"/>
              <w:jc w:val="both"/>
            </w:pPr>
            <w:r>
              <w:rPr>
                <w:rFonts w:ascii="Times New Roman"/>
                <w:b w:val="false"/>
                <w:i w:val="false"/>
                <w:color w:val="000000"/>
                <w:sz w:val="20"/>
              </w:rPr>
              <w:t>
 </w:t>
            </w:r>
          </w:p>
          <w:bookmarkEnd w:id="16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140 951,0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1"/>
          <w:p>
            <w:pPr>
              <w:spacing w:after="20"/>
              <w:ind w:left="20"/>
              <w:jc w:val="both"/>
            </w:pPr>
            <w:r>
              <w:rPr>
                <w:rFonts w:ascii="Times New Roman"/>
                <w:b w:val="false"/>
                <w:i w:val="false"/>
                <w:color w:val="000000"/>
                <w:sz w:val="20"/>
              </w:rPr>
              <w:t>
 </w:t>
            </w:r>
          </w:p>
          <w:bookmarkEnd w:id="16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28 122,9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2"/>
          <w:p>
            <w:pPr>
              <w:spacing w:after="20"/>
              <w:ind w:left="20"/>
              <w:jc w:val="both"/>
            </w:pPr>
            <w:r>
              <w:rPr>
                <w:rFonts w:ascii="Times New Roman"/>
                <w:b w:val="false"/>
                <w:i w:val="false"/>
                <w:color w:val="000000"/>
                <w:sz w:val="20"/>
              </w:rPr>
              <w:t>
 </w:t>
            </w:r>
          </w:p>
          <w:bookmarkEnd w:id="16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28 122,9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3"/>
          <w:p>
            <w:pPr>
              <w:spacing w:after="20"/>
              <w:ind w:left="20"/>
              <w:jc w:val="both"/>
            </w:pPr>
            <w:r>
              <w:rPr>
                <w:rFonts w:ascii="Times New Roman"/>
                <w:b w:val="false"/>
                <w:i w:val="false"/>
                <w:color w:val="000000"/>
                <w:sz w:val="20"/>
              </w:rPr>
              <w:t>
04</w:t>
            </w:r>
          </w:p>
          <w:bookmarkEnd w:id="16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19 199 556,2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4"/>
          <w:p>
            <w:pPr>
              <w:spacing w:after="20"/>
              <w:ind w:left="20"/>
              <w:jc w:val="both"/>
            </w:pPr>
            <w:r>
              <w:rPr>
                <w:rFonts w:ascii="Times New Roman"/>
                <w:b w:val="false"/>
                <w:i w:val="false"/>
                <w:color w:val="000000"/>
                <w:sz w:val="20"/>
              </w:rPr>
              <w:t>
 </w:t>
            </w:r>
          </w:p>
          <w:bookmarkEnd w:id="16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6 084 987,0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5"/>
          <w:p>
            <w:pPr>
              <w:spacing w:after="20"/>
              <w:ind w:left="20"/>
              <w:jc w:val="both"/>
            </w:pPr>
            <w:r>
              <w:rPr>
                <w:rFonts w:ascii="Times New Roman"/>
                <w:b w:val="false"/>
                <w:i w:val="false"/>
                <w:color w:val="000000"/>
                <w:sz w:val="20"/>
              </w:rPr>
              <w:t>
 </w:t>
            </w:r>
          </w:p>
          <w:bookmarkEnd w:id="16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678 985,0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6"/>
          <w:p>
            <w:pPr>
              <w:spacing w:after="20"/>
              <w:ind w:left="20"/>
              <w:jc w:val="both"/>
            </w:pPr>
            <w:r>
              <w:rPr>
                <w:rFonts w:ascii="Times New Roman"/>
                <w:b w:val="false"/>
                <w:i w:val="false"/>
                <w:color w:val="000000"/>
                <w:sz w:val="20"/>
              </w:rPr>
              <w:t>
 </w:t>
            </w:r>
          </w:p>
          <w:bookmarkEnd w:id="16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380 379,0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7"/>
          <w:p>
            <w:pPr>
              <w:spacing w:after="20"/>
              <w:ind w:left="20"/>
              <w:jc w:val="both"/>
            </w:pPr>
            <w:r>
              <w:rPr>
                <w:rFonts w:ascii="Times New Roman"/>
                <w:b w:val="false"/>
                <w:i w:val="false"/>
                <w:color w:val="000000"/>
                <w:sz w:val="20"/>
              </w:rPr>
              <w:t>
 </w:t>
            </w:r>
          </w:p>
          <w:bookmarkEnd w:id="16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298 606,0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8"/>
          <w:p>
            <w:pPr>
              <w:spacing w:after="20"/>
              <w:ind w:left="20"/>
              <w:jc w:val="both"/>
            </w:pPr>
            <w:r>
              <w:rPr>
                <w:rFonts w:ascii="Times New Roman"/>
                <w:b w:val="false"/>
                <w:i w:val="false"/>
                <w:color w:val="000000"/>
                <w:sz w:val="20"/>
              </w:rPr>
              <w:t>
 </w:t>
            </w:r>
          </w:p>
          <w:bookmarkEnd w:id="16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5 386 056,0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9"/>
          <w:p>
            <w:pPr>
              <w:spacing w:after="20"/>
              <w:ind w:left="20"/>
              <w:jc w:val="both"/>
            </w:pPr>
            <w:r>
              <w:rPr>
                <w:rFonts w:ascii="Times New Roman"/>
                <w:b w:val="false"/>
                <w:i w:val="false"/>
                <w:color w:val="000000"/>
                <w:sz w:val="20"/>
              </w:rPr>
              <w:t>
 </w:t>
            </w:r>
          </w:p>
          <w:bookmarkEnd w:id="16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1 066 272,0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70"/>
          <w:p>
            <w:pPr>
              <w:spacing w:after="20"/>
              <w:ind w:left="20"/>
              <w:jc w:val="both"/>
            </w:pPr>
            <w:r>
              <w:rPr>
                <w:rFonts w:ascii="Times New Roman"/>
                <w:b w:val="false"/>
                <w:i w:val="false"/>
                <w:color w:val="000000"/>
                <w:sz w:val="20"/>
              </w:rPr>
              <w:t>
 </w:t>
            </w:r>
          </w:p>
          <w:bookmarkEnd w:id="17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4 319 784,0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71"/>
          <w:p>
            <w:pPr>
              <w:spacing w:after="20"/>
              <w:ind w:left="20"/>
              <w:jc w:val="both"/>
            </w:pPr>
            <w:r>
              <w:rPr>
                <w:rFonts w:ascii="Times New Roman"/>
                <w:b w:val="false"/>
                <w:i w:val="false"/>
                <w:color w:val="000000"/>
                <w:sz w:val="20"/>
              </w:rPr>
              <w:t>
 </w:t>
            </w:r>
          </w:p>
          <w:bookmarkEnd w:id="17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2"/>
          <w:p>
            <w:pPr>
              <w:spacing w:after="20"/>
              <w:ind w:left="20"/>
              <w:jc w:val="both"/>
            </w:pPr>
            <w:r>
              <w:rPr>
                <w:rFonts w:ascii="Times New Roman"/>
                <w:b w:val="false"/>
                <w:i w:val="false"/>
                <w:color w:val="000000"/>
                <w:sz w:val="20"/>
              </w:rPr>
              <w:t>
 </w:t>
            </w:r>
          </w:p>
          <w:bookmarkEnd w:id="17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3"/>
          <w:p>
            <w:pPr>
              <w:spacing w:after="20"/>
              <w:ind w:left="20"/>
              <w:jc w:val="both"/>
            </w:pPr>
            <w:r>
              <w:rPr>
                <w:rFonts w:ascii="Times New Roman"/>
                <w:b w:val="false"/>
                <w:i w:val="false"/>
                <w:color w:val="000000"/>
                <w:sz w:val="20"/>
              </w:rPr>
              <w:t>
 </w:t>
            </w:r>
          </w:p>
          <w:bookmarkEnd w:id="17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4"/>
          <w:p>
            <w:pPr>
              <w:spacing w:after="20"/>
              <w:ind w:left="20"/>
              <w:jc w:val="both"/>
            </w:pPr>
            <w:r>
              <w:rPr>
                <w:rFonts w:ascii="Times New Roman"/>
                <w:b w:val="false"/>
                <w:i w:val="false"/>
                <w:color w:val="000000"/>
                <w:sz w:val="20"/>
              </w:rPr>
              <w:t>
 </w:t>
            </w:r>
          </w:p>
          <w:bookmarkEnd w:id="17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5"/>
          <w:p>
            <w:pPr>
              <w:spacing w:after="20"/>
              <w:ind w:left="20"/>
              <w:jc w:val="both"/>
            </w:pPr>
            <w:r>
              <w:rPr>
                <w:rFonts w:ascii="Times New Roman"/>
                <w:b w:val="false"/>
                <w:i w:val="false"/>
                <w:color w:val="000000"/>
                <w:sz w:val="20"/>
              </w:rPr>
              <w:t>
 </w:t>
            </w:r>
          </w:p>
          <w:bookmarkEnd w:id="17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12 277 754,7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6"/>
          <w:p>
            <w:pPr>
              <w:spacing w:after="20"/>
              <w:ind w:left="20"/>
              <w:jc w:val="both"/>
            </w:pPr>
            <w:r>
              <w:rPr>
                <w:rFonts w:ascii="Times New Roman"/>
                <w:b w:val="false"/>
                <w:i w:val="false"/>
                <w:color w:val="000000"/>
                <w:sz w:val="20"/>
              </w:rPr>
              <w:t>
 </w:t>
            </w:r>
          </w:p>
          <w:bookmarkEnd w:id="17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7"/>
          <w:p>
            <w:pPr>
              <w:spacing w:after="20"/>
              <w:ind w:left="20"/>
              <w:jc w:val="both"/>
            </w:pPr>
            <w:r>
              <w:rPr>
                <w:rFonts w:ascii="Times New Roman"/>
                <w:b w:val="false"/>
                <w:i w:val="false"/>
                <w:color w:val="000000"/>
                <w:sz w:val="20"/>
              </w:rPr>
              <w:t>
 </w:t>
            </w:r>
          </w:p>
          <w:bookmarkEnd w:id="17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8"/>
          <w:p>
            <w:pPr>
              <w:spacing w:after="20"/>
              <w:ind w:left="20"/>
              <w:jc w:val="both"/>
            </w:pPr>
            <w:r>
              <w:rPr>
                <w:rFonts w:ascii="Times New Roman"/>
                <w:b w:val="false"/>
                <w:i w:val="false"/>
                <w:color w:val="000000"/>
                <w:sz w:val="20"/>
              </w:rPr>
              <w:t>
 </w:t>
            </w:r>
          </w:p>
          <w:bookmarkEnd w:id="17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12 223 808,0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9"/>
          <w:p>
            <w:pPr>
              <w:spacing w:after="20"/>
              <w:ind w:left="20"/>
              <w:jc w:val="both"/>
            </w:pPr>
            <w:r>
              <w:rPr>
                <w:rFonts w:ascii="Times New Roman"/>
                <w:b w:val="false"/>
                <w:i w:val="false"/>
                <w:color w:val="000000"/>
                <w:sz w:val="20"/>
              </w:rPr>
              <w:t>
 </w:t>
            </w:r>
          </w:p>
          <w:bookmarkEnd w:id="17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12 028 987,0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80"/>
          <w:p>
            <w:pPr>
              <w:spacing w:after="20"/>
              <w:ind w:left="20"/>
              <w:jc w:val="both"/>
            </w:pPr>
            <w:r>
              <w:rPr>
                <w:rFonts w:ascii="Times New Roman"/>
                <w:b w:val="false"/>
                <w:i w:val="false"/>
                <w:color w:val="000000"/>
                <w:sz w:val="20"/>
              </w:rPr>
              <w:t>
 </w:t>
            </w:r>
          </w:p>
          <w:bookmarkEnd w:id="18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81"/>
          <w:p>
            <w:pPr>
              <w:spacing w:after="20"/>
              <w:ind w:left="20"/>
              <w:jc w:val="both"/>
            </w:pPr>
            <w:r>
              <w:rPr>
                <w:rFonts w:ascii="Times New Roman"/>
                <w:b w:val="false"/>
                <w:i w:val="false"/>
                <w:color w:val="000000"/>
                <w:sz w:val="20"/>
              </w:rPr>
              <w:t>
 </w:t>
            </w:r>
          </w:p>
          <w:bookmarkEnd w:id="18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11 992 270,0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2"/>
          <w:p>
            <w:pPr>
              <w:spacing w:after="20"/>
              <w:ind w:left="20"/>
              <w:jc w:val="both"/>
            </w:pPr>
            <w:r>
              <w:rPr>
                <w:rFonts w:ascii="Times New Roman"/>
                <w:b w:val="false"/>
                <w:i w:val="false"/>
                <w:color w:val="000000"/>
                <w:sz w:val="20"/>
              </w:rPr>
              <w:t>
 </w:t>
            </w:r>
          </w:p>
          <w:bookmarkEnd w:id="18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194 821,0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3"/>
          <w:p>
            <w:pPr>
              <w:spacing w:after="20"/>
              <w:ind w:left="20"/>
              <w:jc w:val="both"/>
            </w:pPr>
            <w:r>
              <w:rPr>
                <w:rFonts w:ascii="Times New Roman"/>
                <w:b w:val="false"/>
                <w:i w:val="false"/>
                <w:color w:val="000000"/>
                <w:sz w:val="20"/>
              </w:rPr>
              <w:t>
 </w:t>
            </w:r>
          </w:p>
          <w:bookmarkEnd w:id="18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4"/>
          <w:p>
            <w:pPr>
              <w:spacing w:after="20"/>
              <w:ind w:left="20"/>
              <w:jc w:val="both"/>
            </w:pPr>
            <w:r>
              <w:rPr>
                <w:rFonts w:ascii="Times New Roman"/>
                <w:b w:val="false"/>
                <w:i w:val="false"/>
                <w:color w:val="000000"/>
                <w:sz w:val="20"/>
              </w:rPr>
              <w:t>
 </w:t>
            </w:r>
          </w:p>
          <w:bookmarkEnd w:id="18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5"/>
          <w:p>
            <w:pPr>
              <w:spacing w:after="20"/>
              <w:ind w:left="20"/>
              <w:jc w:val="both"/>
            </w:pPr>
            <w:r>
              <w:rPr>
                <w:rFonts w:ascii="Times New Roman"/>
                <w:b w:val="false"/>
                <w:i w:val="false"/>
                <w:color w:val="000000"/>
                <w:sz w:val="20"/>
              </w:rPr>
              <w:t>
 </w:t>
            </w:r>
          </w:p>
          <w:bookmarkEnd w:id="18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6"/>
          <w:p>
            <w:pPr>
              <w:spacing w:after="20"/>
              <w:ind w:left="20"/>
              <w:jc w:val="both"/>
            </w:pPr>
            <w:r>
              <w:rPr>
                <w:rFonts w:ascii="Times New Roman"/>
                <w:b w:val="false"/>
                <w:i w:val="false"/>
                <w:color w:val="000000"/>
                <w:sz w:val="20"/>
              </w:rPr>
              <w:t>
 </w:t>
            </w:r>
          </w:p>
          <w:bookmarkEnd w:id="18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7"/>
          <w:p>
            <w:pPr>
              <w:spacing w:after="20"/>
              <w:ind w:left="20"/>
              <w:jc w:val="both"/>
            </w:pPr>
            <w:r>
              <w:rPr>
                <w:rFonts w:ascii="Times New Roman"/>
                <w:b w:val="false"/>
                <w:i w:val="false"/>
                <w:color w:val="000000"/>
                <w:sz w:val="20"/>
              </w:rPr>
              <w:t>
 </w:t>
            </w:r>
          </w:p>
          <w:bookmarkEnd w:id="18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8"/>
          <w:p>
            <w:pPr>
              <w:spacing w:after="20"/>
              <w:ind w:left="20"/>
              <w:jc w:val="both"/>
            </w:pPr>
            <w:r>
              <w:rPr>
                <w:rFonts w:ascii="Times New Roman"/>
                <w:b w:val="false"/>
                <w:i w:val="false"/>
                <w:color w:val="000000"/>
                <w:sz w:val="20"/>
              </w:rPr>
              <w:t>
 </w:t>
            </w:r>
          </w:p>
          <w:bookmarkEnd w:id="18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9"/>
          <w:p>
            <w:pPr>
              <w:spacing w:after="20"/>
              <w:ind w:left="20"/>
              <w:jc w:val="both"/>
            </w:pPr>
            <w:r>
              <w:rPr>
                <w:rFonts w:ascii="Times New Roman"/>
                <w:b w:val="false"/>
                <w:i w:val="false"/>
                <w:color w:val="000000"/>
                <w:sz w:val="20"/>
              </w:rPr>
              <w:t>
 </w:t>
            </w:r>
          </w:p>
          <w:bookmarkEnd w:id="18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836 814,5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90"/>
          <w:p>
            <w:pPr>
              <w:spacing w:after="20"/>
              <w:ind w:left="20"/>
              <w:jc w:val="both"/>
            </w:pPr>
            <w:r>
              <w:rPr>
                <w:rFonts w:ascii="Times New Roman"/>
                <w:b w:val="false"/>
                <w:i w:val="false"/>
                <w:color w:val="000000"/>
                <w:sz w:val="20"/>
              </w:rPr>
              <w:t>
 </w:t>
            </w:r>
          </w:p>
          <w:bookmarkEnd w:id="19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836 814,5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91"/>
          <w:p>
            <w:pPr>
              <w:spacing w:after="20"/>
              <w:ind w:left="20"/>
              <w:jc w:val="both"/>
            </w:pPr>
            <w:r>
              <w:rPr>
                <w:rFonts w:ascii="Times New Roman"/>
                <w:b w:val="false"/>
                <w:i w:val="false"/>
                <w:color w:val="000000"/>
                <w:sz w:val="20"/>
              </w:rPr>
              <w:t>
 </w:t>
            </w:r>
          </w:p>
          <w:bookmarkEnd w:id="19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2"/>
          <w:p>
            <w:pPr>
              <w:spacing w:after="20"/>
              <w:ind w:left="20"/>
              <w:jc w:val="both"/>
            </w:pPr>
            <w:r>
              <w:rPr>
                <w:rFonts w:ascii="Times New Roman"/>
                <w:b w:val="false"/>
                <w:i w:val="false"/>
                <w:color w:val="000000"/>
                <w:sz w:val="20"/>
              </w:rPr>
              <w:t>
 </w:t>
            </w:r>
          </w:p>
          <w:bookmarkEnd w:id="19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84 996,0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3"/>
          <w:p>
            <w:pPr>
              <w:spacing w:after="20"/>
              <w:ind w:left="20"/>
              <w:jc w:val="both"/>
            </w:pPr>
            <w:r>
              <w:rPr>
                <w:rFonts w:ascii="Times New Roman"/>
                <w:b w:val="false"/>
                <w:i w:val="false"/>
                <w:color w:val="000000"/>
                <w:sz w:val="20"/>
              </w:rPr>
              <w:t>
 </w:t>
            </w:r>
          </w:p>
          <w:bookmarkEnd w:id="19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428 614,5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4"/>
          <w:p>
            <w:pPr>
              <w:spacing w:after="20"/>
              <w:ind w:left="20"/>
              <w:jc w:val="both"/>
            </w:pPr>
            <w:r>
              <w:rPr>
                <w:rFonts w:ascii="Times New Roman"/>
                <w:b w:val="false"/>
                <w:i w:val="false"/>
                <w:color w:val="000000"/>
                <w:sz w:val="20"/>
              </w:rPr>
              <w:t>
 </w:t>
            </w:r>
          </w:p>
          <w:bookmarkEnd w:id="19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5"/>
          <w:p>
            <w:pPr>
              <w:spacing w:after="20"/>
              <w:ind w:left="20"/>
              <w:jc w:val="both"/>
            </w:pPr>
            <w:r>
              <w:rPr>
                <w:rFonts w:ascii="Times New Roman"/>
                <w:b w:val="false"/>
                <w:i w:val="false"/>
                <w:color w:val="000000"/>
                <w:sz w:val="20"/>
              </w:rPr>
              <w:t>
 </w:t>
            </w:r>
          </w:p>
          <w:bookmarkEnd w:id="19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95 169,0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6"/>
          <w:p>
            <w:pPr>
              <w:spacing w:after="20"/>
              <w:ind w:left="20"/>
              <w:jc w:val="both"/>
            </w:pPr>
            <w:r>
              <w:rPr>
                <w:rFonts w:ascii="Times New Roman"/>
                <w:b w:val="false"/>
                <w:i w:val="false"/>
                <w:color w:val="000000"/>
                <w:sz w:val="20"/>
              </w:rPr>
              <w:t>
 </w:t>
            </w:r>
          </w:p>
          <w:bookmarkEnd w:id="19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7"/>
          <w:p>
            <w:pPr>
              <w:spacing w:after="20"/>
              <w:ind w:left="20"/>
              <w:jc w:val="both"/>
            </w:pPr>
            <w:r>
              <w:rPr>
                <w:rFonts w:ascii="Times New Roman"/>
                <w:b w:val="false"/>
                <w:i w:val="false"/>
                <w:color w:val="000000"/>
                <w:sz w:val="20"/>
              </w:rPr>
              <w:t>
 </w:t>
            </w:r>
          </w:p>
          <w:bookmarkEnd w:id="19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8"/>
          <w:p>
            <w:pPr>
              <w:spacing w:after="20"/>
              <w:ind w:left="20"/>
              <w:jc w:val="both"/>
            </w:pPr>
            <w:r>
              <w:rPr>
                <w:rFonts w:ascii="Times New Roman"/>
                <w:b w:val="false"/>
                <w:i w:val="false"/>
                <w:color w:val="000000"/>
                <w:sz w:val="20"/>
              </w:rPr>
              <w:t>
 </w:t>
            </w:r>
          </w:p>
          <w:bookmarkEnd w:id="19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115 172,0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9"/>
          <w:p>
            <w:pPr>
              <w:spacing w:after="20"/>
              <w:ind w:left="20"/>
              <w:jc w:val="both"/>
            </w:pPr>
            <w:r>
              <w:rPr>
                <w:rFonts w:ascii="Times New Roman"/>
                <w:b w:val="false"/>
                <w:i w:val="false"/>
                <w:color w:val="000000"/>
                <w:sz w:val="20"/>
              </w:rPr>
              <w:t>
 </w:t>
            </w:r>
          </w:p>
          <w:bookmarkEnd w:id="19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200"/>
          <w:p>
            <w:pPr>
              <w:spacing w:after="20"/>
              <w:ind w:left="20"/>
              <w:jc w:val="both"/>
            </w:pPr>
            <w:r>
              <w:rPr>
                <w:rFonts w:ascii="Times New Roman"/>
                <w:b w:val="false"/>
                <w:i w:val="false"/>
                <w:color w:val="000000"/>
                <w:sz w:val="20"/>
              </w:rPr>
              <w:t>
05</w:t>
            </w:r>
          </w:p>
          <w:bookmarkEnd w:id="20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01"/>
          <w:p>
            <w:pPr>
              <w:spacing w:after="20"/>
              <w:ind w:left="20"/>
              <w:jc w:val="both"/>
            </w:pPr>
            <w:r>
              <w:rPr>
                <w:rFonts w:ascii="Times New Roman"/>
                <w:b w:val="false"/>
                <w:i w:val="false"/>
                <w:color w:val="000000"/>
                <w:sz w:val="20"/>
              </w:rPr>
              <w:t>
 </w:t>
            </w:r>
          </w:p>
          <w:bookmarkEnd w:id="20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2"/>
          <w:p>
            <w:pPr>
              <w:spacing w:after="20"/>
              <w:ind w:left="20"/>
              <w:jc w:val="both"/>
            </w:pPr>
            <w:r>
              <w:rPr>
                <w:rFonts w:ascii="Times New Roman"/>
                <w:b w:val="false"/>
                <w:i w:val="false"/>
                <w:color w:val="000000"/>
                <w:sz w:val="20"/>
              </w:rPr>
              <w:t>
 </w:t>
            </w:r>
          </w:p>
          <w:bookmarkEnd w:id="20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3"/>
          <w:p>
            <w:pPr>
              <w:spacing w:after="20"/>
              <w:ind w:left="20"/>
              <w:jc w:val="both"/>
            </w:pPr>
            <w:r>
              <w:rPr>
                <w:rFonts w:ascii="Times New Roman"/>
                <w:b w:val="false"/>
                <w:i w:val="false"/>
                <w:color w:val="000000"/>
                <w:sz w:val="20"/>
              </w:rPr>
              <w:t>
 </w:t>
            </w:r>
          </w:p>
          <w:bookmarkEnd w:id="20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4"/>
          <w:p>
            <w:pPr>
              <w:spacing w:after="20"/>
              <w:ind w:left="20"/>
              <w:jc w:val="both"/>
            </w:pPr>
            <w:r>
              <w:rPr>
                <w:rFonts w:ascii="Times New Roman"/>
                <w:b w:val="false"/>
                <w:i w:val="false"/>
                <w:color w:val="000000"/>
                <w:sz w:val="20"/>
              </w:rPr>
              <w:t>
06</w:t>
            </w:r>
          </w:p>
          <w:bookmarkEnd w:id="20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2 414 609,8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5"/>
          <w:p>
            <w:pPr>
              <w:spacing w:after="20"/>
              <w:ind w:left="20"/>
              <w:jc w:val="both"/>
            </w:pPr>
            <w:r>
              <w:rPr>
                <w:rFonts w:ascii="Times New Roman"/>
                <w:b w:val="false"/>
                <w:i w:val="false"/>
                <w:color w:val="000000"/>
                <w:sz w:val="20"/>
              </w:rPr>
              <w:t>
 </w:t>
            </w:r>
          </w:p>
          <w:bookmarkEnd w:id="20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618 334,8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6"/>
          <w:p>
            <w:pPr>
              <w:spacing w:after="20"/>
              <w:ind w:left="20"/>
              <w:jc w:val="both"/>
            </w:pPr>
            <w:r>
              <w:rPr>
                <w:rFonts w:ascii="Times New Roman"/>
                <w:b w:val="false"/>
                <w:i w:val="false"/>
                <w:color w:val="000000"/>
                <w:sz w:val="20"/>
              </w:rPr>
              <w:t>
 </w:t>
            </w:r>
          </w:p>
          <w:bookmarkEnd w:id="20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562 673,8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7"/>
          <w:p>
            <w:pPr>
              <w:spacing w:after="20"/>
              <w:ind w:left="20"/>
              <w:jc w:val="both"/>
            </w:pPr>
            <w:r>
              <w:rPr>
                <w:rFonts w:ascii="Times New Roman"/>
                <w:b w:val="false"/>
                <w:i w:val="false"/>
                <w:color w:val="000000"/>
                <w:sz w:val="20"/>
              </w:rPr>
              <w:t>
 </w:t>
            </w:r>
          </w:p>
          <w:bookmarkEnd w:id="20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8"/>
          <w:p>
            <w:pPr>
              <w:spacing w:after="20"/>
              <w:ind w:left="20"/>
              <w:jc w:val="both"/>
            </w:pPr>
            <w:r>
              <w:rPr>
                <w:rFonts w:ascii="Times New Roman"/>
                <w:b w:val="false"/>
                <w:i w:val="false"/>
                <w:color w:val="000000"/>
                <w:sz w:val="20"/>
              </w:rPr>
              <w:t>
 </w:t>
            </w:r>
          </w:p>
          <w:bookmarkEnd w:id="20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9"/>
          <w:p>
            <w:pPr>
              <w:spacing w:after="20"/>
              <w:ind w:left="20"/>
              <w:jc w:val="both"/>
            </w:pPr>
            <w:r>
              <w:rPr>
                <w:rFonts w:ascii="Times New Roman"/>
                <w:b w:val="false"/>
                <w:i w:val="false"/>
                <w:color w:val="000000"/>
                <w:sz w:val="20"/>
              </w:rPr>
              <w:t>
 </w:t>
            </w:r>
          </w:p>
          <w:bookmarkEnd w:id="20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10"/>
          <w:p>
            <w:pPr>
              <w:spacing w:after="20"/>
              <w:ind w:left="20"/>
              <w:jc w:val="both"/>
            </w:pPr>
            <w:r>
              <w:rPr>
                <w:rFonts w:ascii="Times New Roman"/>
                <w:b w:val="false"/>
                <w:i w:val="false"/>
                <w:color w:val="000000"/>
                <w:sz w:val="20"/>
              </w:rPr>
              <w:t>
 </w:t>
            </w:r>
          </w:p>
          <w:bookmarkEnd w:id="21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476 543,8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11"/>
          <w:p>
            <w:pPr>
              <w:spacing w:after="20"/>
              <w:ind w:left="20"/>
              <w:jc w:val="both"/>
            </w:pPr>
            <w:r>
              <w:rPr>
                <w:rFonts w:ascii="Times New Roman"/>
                <w:b w:val="false"/>
                <w:i w:val="false"/>
                <w:color w:val="000000"/>
                <w:sz w:val="20"/>
              </w:rPr>
              <w:t>
 </w:t>
            </w:r>
          </w:p>
          <w:bookmarkEnd w:id="21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76 303,0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2"/>
          <w:p>
            <w:pPr>
              <w:spacing w:after="20"/>
              <w:ind w:left="20"/>
              <w:jc w:val="both"/>
            </w:pPr>
            <w:r>
              <w:rPr>
                <w:rFonts w:ascii="Times New Roman"/>
                <w:b w:val="false"/>
                <w:i w:val="false"/>
                <w:color w:val="000000"/>
                <w:sz w:val="20"/>
              </w:rPr>
              <w:t>
 </w:t>
            </w:r>
          </w:p>
          <w:bookmarkEnd w:id="21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3"/>
          <w:p>
            <w:pPr>
              <w:spacing w:after="20"/>
              <w:ind w:left="20"/>
              <w:jc w:val="both"/>
            </w:pPr>
            <w:r>
              <w:rPr>
                <w:rFonts w:ascii="Times New Roman"/>
                <w:b w:val="false"/>
                <w:i w:val="false"/>
                <w:color w:val="000000"/>
                <w:sz w:val="20"/>
              </w:rPr>
              <w:t>
 </w:t>
            </w:r>
          </w:p>
          <w:bookmarkEnd w:id="21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4"/>
          <w:p>
            <w:pPr>
              <w:spacing w:after="20"/>
              <w:ind w:left="20"/>
              <w:jc w:val="both"/>
            </w:pPr>
            <w:r>
              <w:rPr>
                <w:rFonts w:ascii="Times New Roman"/>
                <w:b w:val="false"/>
                <w:i w:val="false"/>
                <w:color w:val="000000"/>
                <w:sz w:val="20"/>
              </w:rPr>
              <w:t>
 </w:t>
            </w:r>
          </w:p>
          <w:bookmarkEnd w:id="21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5"/>
          <w:p>
            <w:pPr>
              <w:spacing w:after="20"/>
              <w:ind w:left="20"/>
              <w:jc w:val="both"/>
            </w:pPr>
            <w:r>
              <w:rPr>
                <w:rFonts w:ascii="Times New Roman"/>
                <w:b w:val="false"/>
                <w:i w:val="false"/>
                <w:color w:val="000000"/>
                <w:sz w:val="20"/>
              </w:rPr>
              <w:t>
 </w:t>
            </w:r>
          </w:p>
          <w:bookmarkEnd w:id="21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6"/>
          <w:p>
            <w:pPr>
              <w:spacing w:after="20"/>
              <w:ind w:left="20"/>
              <w:jc w:val="both"/>
            </w:pPr>
            <w:r>
              <w:rPr>
                <w:rFonts w:ascii="Times New Roman"/>
                <w:b w:val="false"/>
                <w:i w:val="false"/>
                <w:color w:val="000000"/>
                <w:sz w:val="20"/>
              </w:rPr>
              <w:t>
 </w:t>
            </w:r>
          </w:p>
          <w:bookmarkEnd w:id="21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7"/>
          <w:p>
            <w:pPr>
              <w:spacing w:after="20"/>
              <w:ind w:left="20"/>
              <w:jc w:val="both"/>
            </w:pPr>
            <w:r>
              <w:rPr>
                <w:rFonts w:ascii="Times New Roman"/>
                <w:b w:val="false"/>
                <w:i w:val="false"/>
                <w:color w:val="000000"/>
                <w:sz w:val="20"/>
              </w:rPr>
              <w:t>
 </w:t>
            </w:r>
          </w:p>
          <w:bookmarkEnd w:id="21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1 554 152,9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8"/>
          <w:p>
            <w:pPr>
              <w:spacing w:after="20"/>
              <w:ind w:left="20"/>
              <w:jc w:val="both"/>
            </w:pPr>
            <w:r>
              <w:rPr>
                <w:rFonts w:ascii="Times New Roman"/>
                <w:b w:val="false"/>
                <w:i w:val="false"/>
                <w:color w:val="000000"/>
                <w:sz w:val="20"/>
              </w:rPr>
              <w:t>
 </w:t>
            </w:r>
          </w:p>
          <w:bookmarkEnd w:id="21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9"/>
          <w:p>
            <w:pPr>
              <w:spacing w:after="20"/>
              <w:ind w:left="20"/>
              <w:jc w:val="both"/>
            </w:pPr>
            <w:r>
              <w:rPr>
                <w:rFonts w:ascii="Times New Roman"/>
                <w:b w:val="false"/>
                <w:i w:val="false"/>
                <w:color w:val="000000"/>
                <w:sz w:val="20"/>
              </w:rPr>
              <w:t>
 </w:t>
            </w:r>
          </w:p>
          <w:bookmarkEnd w:id="21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20"/>
          <w:p>
            <w:pPr>
              <w:spacing w:after="20"/>
              <w:ind w:left="20"/>
              <w:jc w:val="both"/>
            </w:pPr>
            <w:r>
              <w:rPr>
                <w:rFonts w:ascii="Times New Roman"/>
                <w:b w:val="false"/>
                <w:i w:val="false"/>
                <w:color w:val="000000"/>
                <w:sz w:val="20"/>
              </w:rPr>
              <w:t>
 </w:t>
            </w:r>
          </w:p>
          <w:bookmarkEnd w:id="22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21"/>
          <w:p>
            <w:pPr>
              <w:spacing w:after="20"/>
              <w:ind w:left="20"/>
              <w:jc w:val="both"/>
            </w:pPr>
            <w:r>
              <w:rPr>
                <w:rFonts w:ascii="Times New Roman"/>
                <w:b w:val="false"/>
                <w:i w:val="false"/>
                <w:color w:val="000000"/>
                <w:sz w:val="20"/>
              </w:rPr>
              <w:t>
 </w:t>
            </w:r>
          </w:p>
          <w:bookmarkEnd w:id="22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2"/>
          <w:p>
            <w:pPr>
              <w:spacing w:after="20"/>
              <w:ind w:left="20"/>
              <w:jc w:val="both"/>
            </w:pPr>
            <w:r>
              <w:rPr>
                <w:rFonts w:ascii="Times New Roman"/>
                <w:b w:val="false"/>
                <w:i w:val="false"/>
                <w:color w:val="000000"/>
                <w:sz w:val="20"/>
              </w:rPr>
              <w:t>
 </w:t>
            </w:r>
          </w:p>
          <w:bookmarkEnd w:id="22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1 428 210,9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3"/>
          <w:p>
            <w:pPr>
              <w:spacing w:after="20"/>
              <w:ind w:left="20"/>
              <w:jc w:val="both"/>
            </w:pPr>
            <w:r>
              <w:rPr>
                <w:rFonts w:ascii="Times New Roman"/>
                <w:b w:val="false"/>
                <w:i w:val="false"/>
                <w:color w:val="000000"/>
                <w:sz w:val="20"/>
              </w:rPr>
              <w:t>
 </w:t>
            </w:r>
          </w:p>
          <w:bookmarkEnd w:id="22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442 051,0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4"/>
          <w:p>
            <w:pPr>
              <w:spacing w:after="20"/>
              <w:ind w:left="20"/>
              <w:jc w:val="both"/>
            </w:pPr>
            <w:r>
              <w:rPr>
                <w:rFonts w:ascii="Times New Roman"/>
                <w:b w:val="false"/>
                <w:i w:val="false"/>
                <w:color w:val="000000"/>
                <w:sz w:val="20"/>
              </w:rPr>
              <w:t>
 </w:t>
            </w:r>
          </w:p>
          <w:bookmarkEnd w:id="22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128 493,0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5"/>
          <w:p>
            <w:pPr>
              <w:spacing w:after="20"/>
              <w:ind w:left="20"/>
              <w:jc w:val="both"/>
            </w:pPr>
            <w:r>
              <w:rPr>
                <w:rFonts w:ascii="Times New Roman"/>
                <w:b w:val="false"/>
                <w:i w:val="false"/>
                <w:color w:val="000000"/>
                <w:sz w:val="20"/>
              </w:rPr>
              <w:t>
 </w:t>
            </w:r>
          </w:p>
          <w:bookmarkEnd w:id="22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138 318,0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6"/>
          <w:p>
            <w:pPr>
              <w:spacing w:after="20"/>
              <w:ind w:left="20"/>
              <w:jc w:val="both"/>
            </w:pPr>
            <w:r>
              <w:rPr>
                <w:rFonts w:ascii="Times New Roman"/>
                <w:b w:val="false"/>
                <w:i w:val="false"/>
                <w:color w:val="000000"/>
                <w:sz w:val="20"/>
              </w:rPr>
              <w:t>
 </w:t>
            </w:r>
          </w:p>
          <w:bookmarkEnd w:id="22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175 240,0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7"/>
          <w:p>
            <w:pPr>
              <w:spacing w:after="20"/>
              <w:ind w:left="20"/>
              <w:jc w:val="both"/>
            </w:pPr>
            <w:r>
              <w:rPr>
                <w:rFonts w:ascii="Times New Roman"/>
                <w:b w:val="false"/>
                <w:i w:val="false"/>
                <w:color w:val="000000"/>
                <w:sz w:val="20"/>
              </w:rPr>
              <w:t>
 </w:t>
            </w:r>
          </w:p>
          <w:bookmarkEnd w:id="22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8"/>
          <w:p>
            <w:pPr>
              <w:spacing w:after="20"/>
              <w:ind w:left="20"/>
              <w:jc w:val="both"/>
            </w:pPr>
            <w:r>
              <w:rPr>
                <w:rFonts w:ascii="Times New Roman"/>
                <w:b w:val="false"/>
                <w:i w:val="false"/>
                <w:color w:val="000000"/>
                <w:sz w:val="20"/>
              </w:rPr>
              <w:t>
 </w:t>
            </w:r>
          </w:p>
          <w:bookmarkEnd w:id="22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9"/>
          <w:p>
            <w:pPr>
              <w:spacing w:after="20"/>
              <w:ind w:left="20"/>
              <w:jc w:val="both"/>
            </w:pPr>
            <w:r>
              <w:rPr>
                <w:rFonts w:ascii="Times New Roman"/>
                <w:b w:val="false"/>
                <w:i w:val="false"/>
                <w:color w:val="000000"/>
                <w:sz w:val="20"/>
              </w:rPr>
              <w:t>
 </w:t>
            </w:r>
          </w:p>
          <w:bookmarkEnd w:id="22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206 146,4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30"/>
          <w:p>
            <w:pPr>
              <w:spacing w:after="20"/>
              <w:ind w:left="20"/>
              <w:jc w:val="both"/>
            </w:pPr>
            <w:r>
              <w:rPr>
                <w:rFonts w:ascii="Times New Roman"/>
                <w:b w:val="false"/>
                <w:i w:val="false"/>
                <w:color w:val="000000"/>
                <w:sz w:val="20"/>
              </w:rPr>
              <w:t>
 </w:t>
            </w:r>
          </w:p>
          <w:bookmarkEnd w:id="23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383 487,5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31"/>
          <w:p>
            <w:pPr>
              <w:spacing w:after="20"/>
              <w:ind w:left="20"/>
              <w:jc w:val="both"/>
            </w:pPr>
            <w:r>
              <w:rPr>
                <w:rFonts w:ascii="Times New Roman"/>
                <w:b w:val="false"/>
                <w:i w:val="false"/>
                <w:color w:val="000000"/>
                <w:sz w:val="20"/>
              </w:rPr>
              <w:t>
 </w:t>
            </w:r>
          </w:p>
          <w:bookmarkEnd w:id="23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320 044,5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2"/>
          <w:p>
            <w:pPr>
              <w:spacing w:after="20"/>
              <w:ind w:left="20"/>
              <w:jc w:val="both"/>
            </w:pPr>
            <w:r>
              <w:rPr>
                <w:rFonts w:ascii="Times New Roman"/>
                <w:b w:val="false"/>
                <w:i w:val="false"/>
                <w:color w:val="000000"/>
                <w:sz w:val="20"/>
              </w:rPr>
              <w:t>
 </w:t>
            </w:r>
          </w:p>
          <w:bookmarkEnd w:id="23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63 443,0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3"/>
          <w:p>
            <w:pPr>
              <w:spacing w:after="20"/>
              <w:ind w:left="20"/>
              <w:jc w:val="both"/>
            </w:pPr>
            <w:r>
              <w:rPr>
                <w:rFonts w:ascii="Times New Roman"/>
                <w:b w:val="false"/>
                <w:i w:val="false"/>
                <w:color w:val="000000"/>
                <w:sz w:val="20"/>
              </w:rPr>
              <w:t>
 </w:t>
            </w:r>
          </w:p>
          <w:bookmarkEnd w:id="23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4"/>
          <w:p>
            <w:pPr>
              <w:spacing w:after="20"/>
              <w:ind w:left="20"/>
              <w:jc w:val="both"/>
            </w:pPr>
            <w:r>
              <w:rPr>
                <w:rFonts w:ascii="Times New Roman"/>
                <w:b w:val="false"/>
                <w:i w:val="false"/>
                <w:color w:val="000000"/>
                <w:sz w:val="20"/>
              </w:rPr>
              <w:t>
 </w:t>
            </w:r>
          </w:p>
          <w:bookmarkEnd w:id="23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5"/>
          <w:p>
            <w:pPr>
              <w:spacing w:after="20"/>
              <w:ind w:left="20"/>
              <w:jc w:val="both"/>
            </w:pPr>
            <w:r>
              <w:rPr>
                <w:rFonts w:ascii="Times New Roman"/>
                <w:b w:val="false"/>
                <w:i w:val="false"/>
                <w:color w:val="000000"/>
                <w:sz w:val="20"/>
              </w:rPr>
              <w:t>
 </w:t>
            </w:r>
          </w:p>
          <w:bookmarkEnd w:id="23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63 603,0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6"/>
          <w:p>
            <w:pPr>
              <w:spacing w:after="20"/>
              <w:ind w:left="20"/>
              <w:jc w:val="both"/>
            </w:pPr>
            <w:r>
              <w:rPr>
                <w:rFonts w:ascii="Times New Roman"/>
                <w:b w:val="false"/>
                <w:i w:val="false"/>
                <w:color w:val="000000"/>
                <w:sz w:val="20"/>
              </w:rPr>
              <w:t>
 </w:t>
            </w:r>
          </w:p>
          <w:bookmarkEnd w:id="23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7"/>
          <w:p>
            <w:pPr>
              <w:spacing w:after="20"/>
              <w:ind w:left="20"/>
              <w:jc w:val="both"/>
            </w:pPr>
            <w:r>
              <w:rPr>
                <w:rFonts w:ascii="Times New Roman"/>
                <w:b w:val="false"/>
                <w:i w:val="false"/>
                <w:color w:val="000000"/>
                <w:sz w:val="20"/>
              </w:rPr>
              <w:t>
 </w:t>
            </w:r>
          </w:p>
          <w:bookmarkEnd w:id="23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63 603,0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8"/>
          <w:p>
            <w:pPr>
              <w:spacing w:after="20"/>
              <w:ind w:left="20"/>
              <w:jc w:val="both"/>
            </w:pPr>
            <w:r>
              <w:rPr>
                <w:rFonts w:ascii="Times New Roman"/>
                <w:b w:val="false"/>
                <w:i w:val="false"/>
                <w:color w:val="000000"/>
                <w:sz w:val="20"/>
              </w:rPr>
              <w:t>
 </w:t>
            </w:r>
          </w:p>
          <w:bookmarkEnd w:id="23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9"/>
          <w:p>
            <w:pPr>
              <w:spacing w:after="20"/>
              <w:ind w:left="20"/>
              <w:jc w:val="both"/>
            </w:pPr>
            <w:r>
              <w:rPr>
                <w:rFonts w:ascii="Times New Roman"/>
                <w:b w:val="false"/>
                <w:i w:val="false"/>
                <w:color w:val="000000"/>
                <w:sz w:val="20"/>
              </w:rPr>
              <w:t>
 </w:t>
            </w:r>
          </w:p>
          <w:bookmarkEnd w:id="23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40"/>
          <w:p>
            <w:pPr>
              <w:spacing w:after="20"/>
              <w:ind w:left="20"/>
              <w:jc w:val="both"/>
            </w:pPr>
            <w:r>
              <w:rPr>
                <w:rFonts w:ascii="Times New Roman"/>
                <w:b w:val="false"/>
                <w:i w:val="false"/>
                <w:color w:val="000000"/>
                <w:sz w:val="20"/>
              </w:rPr>
              <w:t>
 </w:t>
            </w:r>
          </w:p>
          <w:bookmarkEnd w:id="24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41"/>
          <w:p>
            <w:pPr>
              <w:spacing w:after="20"/>
              <w:ind w:left="20"/>
              <w:jc w:val="both"/>
            </w:pPr>
            <w:r>
              <w:rPr>
                <w:rFonts w:ascii="Times New Roman"/>
                <w:b w:val="false"/>
                <w:i w:val="false"/>
                <w:color w:val="000000"/>
                <w:sz w:val="20"/>
              </w:rPr>
              <w:t>
 </w:t>
            </w:r>
          </w:p>
          <w:bookmarkEnd w:id="24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2"/>
          <w:p>
            <w:pPr>
              <w:spacing w:after="20"/>
              <w:ind w:left="20"/>
              <w:jc w:val="both"/>
            </w:pPr>
            <w:r>
              <w:rPr>
                <w:rFonts w:ascii="Times New Roman"/>
                <w:b w:val="false"/>
                <w:i w:val="false"/>
                <w:color w:val="000000"/>
                <w:sz w:val="20"/>
              </w:rPr>
              <w:t>
 </w:t>
            </w:r>
          </w:p>
          <w:bookmarkEnd w:id="24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3"/>
          <w:p>
            <w:pPr>
              <w:spacing w:after="20"/>
              <w:ind w:left="20"/>
              <w:jc w:val="both"/>
            </w:pPr>
            <w:r>
              <w:rPr>
                <w:rFonts w:ascii="Times New Roman"/>
                <w:b w:val="false"/>
                <w:i w:val="false"/>
                <w:color w:val="000000"/>
                <w:sz w:val="20"/>
              </w:rPr>
              <w:t>
 </w:t>
            </w:r>
          </w:p>
          <w:bookmarkEnd w:id="24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4"/>
          <w:p>
            <w:pPr>
              <w:spacing w:after="20"/>
              <w:ind w:left="20"/>
              <w:jc w:val="both"/>
            </w:pPr>
            <w:r>
              <w:rPr>
                <w:rFonts w:ascii="Times New Roman"/>
                <w:b w:val="false"/>
                <w:i w:val="false"/>
                <w:color w:val="000000"/>
                <w:sz w:val="20"/>
              </w:rPr>
              <w:t>
 </w:t>
            </w:r>
          </w:p>
          <w:bookmarkEnd w:id="24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5"/>
          <w:p>
            <w:pPr>
              <w:spacing w:after="20"/>
              <w:ind w:left="20"/>
              <w:jc w:val="both"/>
            </w:pPr>
            <w:r>
              <w:rPr>
                <w:rFonts w:ascii="Times New Roman"/>
                <w:b w:val="false"/>
                <w:i w:val="false"/>
                <w:color w:val="000000"/>
                <w:sz w:val="20"/>
              </w:rPr>
              <w:t>
 </w:t>
            </w:r>
          </w:p>
          <w:bookmarkEnd w:id="24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6"/>
          <w:p>
            <w:pPr>
              <w:spacing w:after="20"/>
              <w:ind w:left="20"/>
              <w:jc w:val="both"/>
            </w:pPr>
            <w:r>
              <w:rPr>
                <w:rFonts w:ascii="Times New Roman"/>
                <w:b w:val="false"/>
                <w:i w:val="false"/>
                <w:color w:val="000000"/>
                <w:sz w:val="20"/>
              </w:rPr>
              <w:t>
 </w:t>
            </w:r>
          </w:p>
          <w:bookmarkEnd w:id="24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7"/>
          <w:p>
            <w:pPr>
              <w:spacing w:after="20"/>
              <w:ind w:left="20"/>
              <w:jc w:val="both"/>
            </w:pPr>
            <w:r>
              <w:rPr>
                <w:rFonts w:ascii="Times New Roman"/>
                <w:b w:val="false"/>
                <w:i w:val="false"/>
                <w:color w:val="000000"/>
                <w:sz w:val="20"/>
              </w:rPr>
              <w:t>
 </w:t>
            </w:r>
          </w:p>
          <w:bookmarkEnd w:id="24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8"/>
          <w:p>
            <w:pPr>
              <w:spacing w:after="20"/>
              <w:ind w:left="20"/>
              <w:jc w:val="both"/>
            </w:pPr>
            <w:r>
              <w:rPr>
                <w:rFonts w:ascii="Times New Roman"/>
                <w:b w:val="false"/>
                <w:i w:val="false"/>
                <w:color w:val="000000"/>
                <w:sz w:val="20"/>
              </w:rPr>
              <w:t>
 </w:t>
            </w:r>
          </w:p>
          <w:bookmarkEnd w:id="24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республикалық бюджеттен берілетін трансферттер есебiнен іске асыру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9"/>
          <w:p>
            <w:pPr>
              <w:spacing w:after="20"/>
              <w:ind w:left="20"/>
              <w:jc w:val="both"/>
            </w:pPr>
            <w:r>
              <w:rPr>
                <w:rFonts w:ascii="Times New Roman"/>
                <w:b w:val="false"/>
                <w:i w:val="false"/>
                <w:color w:val="000000"/>
                <w:sz w:val="20"/>
              </w:rPr>
              <w:t>
 </w:t>
            </w:r>
          </w:p>
          <w:bookmarkEnd w:id="24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50"/>
          <w:p>
            <w:pPr>
              <w:spacing w:after="20"/>
              <w:ind w:left="20"/>
              <w:jc w:val="both"/>
            </w:pPr>
            <w:r>
              <w:rPr>
                <w:rFonts w:ascii="Times New Roman"/>
                <w:b w:val="false"/>
                <w:i w:val="false"/>
                <w:color w:val="000000"/>
                <w:sz w:val="20"/>
              </w:rPr>
              <w:t>
 </w:t>
            </w:r>
          </w:p>
          <w:bookmarkEnd w:id="25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51"/>
          <w:p>
            <w:pPr>
              <w:spacing w:after="20"/>
              <w:ind w:left="20"/>
              <w:jc w:val="both"/>
            </w:pPr>
            <w:r>
              <w:rPr>
                <w:rFonts w:ascii="Times New Roman"/>
                <w:b w:val="false"/>
                <w:i w:val="false"/>
                <w:color w:val="000000"/>
                <w:sz w:val="20"/>
              </w:rPr>
              <w:t>
 </w:t>
            </w:r>
          </w:p>
          <w:bookmarkEnd w:id="25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52"/>
          <w:p>
            <w:pPr>
              <w:spacing w:after="20"/>
              <w:ind w:left="20"/>
              <w:jc w:val="both"/>
            </w:pPr>
            <w:r>
              <w:rPr>
                <w:rFonts w:ascii="Times New Roman"/>
                <w:b w:val="false"/>
                <w:i w:val="false"/>
                <w:color w:val="000000"/>
                <w:sz w:val="20"/>
              </w:rPr>
              <w:t>
 </w:t>
            </w:r>
          </w:p>
          <w:bookmarkEnd w:id="25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242 122,1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3"/>
          <w:p>
            <w:pPr>
              <w:spacing w:after="20"/>
              <w:ind w:left="20"/>
              <w:jc w:val="both"/>
            </w:pPr>
            <w:r>
              <w:rPr>
                <w:rFonts w:ascii="Times New Roman"/>
                <w:b w:val="false"/>
                <w:i w:val="false"/>
                <w:color w:val="000000"/>
                <w:sz w:val="20"/>
              </w:rPr>
              <w:t>
 </w:t>
            </w:r>
          </w:p>
          <w:bookmarkEnd w:id="25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4"/>
          <w:p>
            <w:pPr>
              <w:spacing w:after="20"/>
              <w:ind w:left="20"/>
              <w:jc w:val="both"/>
            </w:pPr>
            <w:r>
              <w:rPr>
                <w:rFonts w:ascii="Times New Roman"/>
                <w:b w:val="false"/>
                <w:i w:val="false"/>
                <w:color w:val="000000"/>
                <w:sz w:val="20"/>
              </w:rPr>
              <w:t>
 </w:t>
            </w:r>
          </w:p>
          <w:bookmarkEnd w:id="25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5"/>
          <w:p>
            <w:pPr>
              <w:spacing w:after="20"/>
              <w:ind w:left="20"/>
              <w:jc w:val="both"/>
            </w:pPr>
            <w:r>
              <w:rPr>
                <w:rFonts w:ascii="Times New Roman"/>
                <w:b w:val="false"/>
                <w:i w:val="false"/>
                <w:color w:val="000000"/>
                <w:sz w:val="20"/>
              </w:rPr>
              <w:t>
 </w:t>
            </w:r>
          </w:p>
          <w:bookmarkEnd w:id="25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205 160,7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6"/>
          <w:p>
            <w:pPr>
              <w:spacing w:after="20"/>
              <w:ind w:left="20"/>
              <w:jc w:val="both"/>
            </w:pPr>
            <w:r>
              <w:rPr>
                <w:rFonts w:ascii="Times New Roman"/>
                <w:b w:val="false"/>
                <w:i w:val="false"/>
                <w:color w:val="000000"/>
                <w:sz w:val="20"/>
              </w:rPr>
              <w:t>
 </w:t>
            </w:r>
          </w:p>
          <w:bookmarkEnd w:id="25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115 200,9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7"/>
          <w:p>
            <w:pPr>
              <w:spacing w:after="20"/>
              <w:ind w:left="20"/>
              <w:jc w:val="both"/>
            </w:pPr>
            <w:r>
              <w:rPr>
                <w:rFonts w:ascii="Times New Roman"/>
                <w:b w:val="false"/>
                <w:i w:val="false"/>
                <w:color w:val="000000"/>
                <w:sz w:val="20"/>
              </w:rPr>
              <w:t>
 </w:t>
            </w:r>
          </w:p>
          <w:bookmarkEnd w:id="25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8"/>
          <w:p>
            <w:pPr>
              <w:spacing w:after="20"/>
              <w:ind w:left="20"/>
              <w:jc w:val="both"/>
            </w:pPr>
            <w:r>
              <w:rPr>
                <w:rFonts w:ascii="Times New Roman"/>
                <w:b w:val="false"/>
                <w:i w:val="false"/>
                <w:color w:val="000000"/>
                <w:sz w:val="20"/>
              </w:rPr>
              <w:t>
 </w:t>
            </w:r>
          </w:p>
          <w:bookmarkEnd w:id="25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82 139,4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9"/>
          <w:p>
            <w:pPr>
              <w:spacing w:after="20"/>
              <w:ind w:left="20"/>
              <w:jc w:val="both"/>
            </w:pPr>
            <w:r>
              <w:rPr>
                <w:rFonts w:ascii="Times New Roman"/>
                <w:b w:val="false"/>
                <w:i w:val="false"/>
                <w:color w:val="000000"/>
                <w:sz w:val="20"/>
              </w:rPr>
              <w:t>
 </w:t>
            </w:r>
          </w:p>
          <w:bookmarkEnd w:id="25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78 345,4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60"/>
          <w:p>
            <w:pPr>
              <w:spacing w:after="20"/>
              <w:ind w:left="20"/>
              <w:jc w:val="both"/>
            </w:pPr>
            <w:r>
              <w:rPr>
                <w:rFonts w:ascii="Times New Roman"/>
                <w:b w:val="false"/>
                <w:i w:val="false"/>
                <w:color w:val="000000"/>
                <w:sz w:val="20"/>
              </w:rPr>
              <w:t>
 </w:t>
            </w:r>
          </w:p>
          <w:bookmarkEnd w:id="26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61"/>
          <w:p>
            <w:pPr>
              <w:spacing w:after="20"/>
              <w:ind w:left="20"/>
              <w:jc w:val="both"/>
            </w:pPr>
            <w:r>
              <w:rPr>
                <w:rFonts w:ascii="Times New Roman"/>
                <w:b w:val="false"/>
                <w:i w:val="false"/>
                <w:color w:val="000000"/>
                <w:sz w:val="20"/>
              </w:rPr>
              <w:t>
 </w:t>
            </w:r>
          </w:p>
          <w:bookmarkEnd w:id="26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62"/>
          <w:p>
            <w:pPr>
              <w:spacing w:after="20"/>
              <w:ind w:left="20"/>
              <w:jc w:val="both"/>
            </w:pPr>
            <w:r>
              <w:rPr>
                <w:rFonts w:ascii="Times New Roman"/>
                <w:b w:val="false"/>
                <w:i w:val="false"/>
                <w:color w:val="000000"/>
                <w:sz w:val="20"/>
              </w:rPr>
              <w:t>
 </w:t>
            </w:r>
          </w:p>
          <w:bookmarkEnd w:id="26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3"/>
          <w:p>
            <w:pPr>
              <w:spacing w:after="20"/>
              <w:ind w:left="20"/>
              <w:jc w:val="both"/>
            </w:pPr>
            <w:r>
              <w:rPr>
                <w:rFonts w:ascii="Times New Roman"/>
                <w:b w:val="false"/>
                <w:i w:val="false"/>
                <w:color w:val="000000"/>
                <w:sz w:val="20"/>
              </w:rPr>
              <w:t>
 </w:t>
            </w:r>
          </w:p>
          <w:bookmarkEnd w:id="26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4"/>
          <w:p>
            <w:pPr>
              <w:spacing w:after="20"/>
              <w:ind w:left="20"/>
              <w:jc w:val="both"/>
            </w:pPr>
            <w:r>
              <w:rPr>
                <w:rFonts w:ascii="Times New Roman"/>
                <w:b w:val="false"/>
                <w:i w:val="false"/>
                <w:color w:val="000000"/>
                <w:sz w:val="20"/>
              </w:rPr>
              <w:t>
 </w:t>
            </w:r>
          </w:p>
          <w:bookmarkEnd w:id="26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5"/>
          <w:p>
            <w:pPr>
              <w:spacing w:after="20"/>
              <w:ind w:left="20"/>
              <w:jc w:val="both"/>
            </w:pPr>
            <w:r>
              <w:rPr>
                <w:rFonts w:ascii="Times New Roman"/>
                <w:b w:val="false"/>
                <w:i w:val="false"/>
                <w:color w:val="000000"/>
                <w:sz w:val="20"/>
              </w:rPr>
              <w:t>
 </w:t>
            </w:r>
          </w:p>
          <w:bookmarkEnd w:id="26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6"/>
          <w:p>
            <w:pPr>
              <w:spacing w:after="20"/>
              <w:ind w:left="20"/>
              <w:jc w:val="both"/>
            </w:pPr>
            <w:r>
              <w:rPr>
                <w:rFonts w:ascii="Times New Roman"/>
                <w:b w:val="false"/>
                <w:i w:val="false"/>
                <w:color w:val="000000"/>
                <w:sz w:val="20"/>
              </w:rPr>
              <w:t>
07</w:t>
            </w:r>
          </w:p>
          <w:bookmarkEnd w:id="26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13 579 090,3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7"/>
          <w:p>
            <w:pPr>
              <w:spacing w:after="20"/>
              <w:ind w:left="20"/>
              <w:jc w:val="both"/>
            </w:pPr>
            <w:r>
              <w:rPr>
                <w:rFonts w:ascii="Times New Roman"/>
                <w:b w:val="false"/>
                <w:i w:val="false"/>
                <w:color w:val="000000"/>
                <w:sz w:val="20"/>
              </w:rPr>
              <w:t>
 </w:t>
            </w:r>
          </w:p>
          <w:bookmarkEnd w:id="26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8 510 154,1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8"/>
          <w:p>
            <w:pPr>
              <w:spacing w:after="20"/>
              <w:ind w:left="20"/>
              <w:jc w:val="both"/>
            </w:pPr>
            <w:r>
              <w:rPr>
                <w:rFonts w:ascii="Times New Roman"/>
                <w:b w:val="false"/>
                <w:i w:val="false"/>
                <w:color w:val="000000"/>
                <w:sz w:val="20"/>
              </w:rPr>
              <w:t>
 </w:t>
            </w:r>
          </w:p>
          <w:bookmarkEnd w:id="26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5 229 503,6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9"/>
          <w:p>
            <w:pPr>
              <w:spacing w:after="20"/>
              <w:ind w:left="20"/>
              <w:jc w:val="both"/>
            </w:pPr>
            <w:r>
              <w:rPr>
                <w:rFonts w:ascii="Times New Roman"/>
                <w:b w:val="false"/>
                <w:i w:val="false"/>
                <w:color w:val="000000"/>
                <w:sz w:val="20"/>
              </w:rPr>
              <w:t>
 </w:t>
            </w:r>
          </w:p>
          <w:bookmarkEnd w:id="26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2 661 209,7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70"/>
          <w:p>
            <w:pPr>
              <w:spacing w:after="20"/>
              <w:ind w:left="20"/>
              <w:jc w:val="both"/>
            </w:pPr>
            <w:r>
              <w:rPr>
                <w:rFonts w:ascii="Times New Roman"/>
                <w:b w:val="false"/>
                <w:i w:val="false"/>
                <w:color w:val="000000"/>
                <w:sz w:val="20"/>
              </w:rPr>
              <w:t>
 </w:t>
            </w:r>
          </w:p>
          <w:bookmarkEnd w:id="27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71"/>
          <w:p>
            <w:pPr>
              <w:spacing w:after="20"/>
              <w:ind w:left="20"/>
              <w:jc w:val="both"/>
            </w:pPr>
            <w:r>
              <w:rPr>
                <w:rFonts w:ascii="Times New Roman"/>
                <w:b w:val="false"/>
                <w:i w:val="false"/>
                <w:color w:val="000000"/>
                <w:sz w:val="20"/>
              </w:rPr>
              <w:t>
 </w:t>
            </w:r>
          </w:p>
          <w:bookmarkEnd w:id="27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берілген кредиттер есебінен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72"/>
          <w:p>
            <w:pPr>
              <w:spacing w:after="20"/>
              <w:ind w:left="20"/>
              <w:jc w:val="both"/>
            </w:pPr>
            <w:r>
              <w:rPr>
                <w:rFonts w:ascii="Times New Roman"/>
                <w:b w:val="false"/>
                <w:i w:val="false"/>
                <w:color w:val="000000"/>
                <w:sz w:val="20"/>
              </w:rPr>
              <w:t>
 </w:t>
            </w:r>
          </w:p>
          <w:bookmarkEnd w:id="27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822 442,7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3"/>
          <w:p>
            <w:pPr>
              <w:spacing w:after="20"/>
              <w:ind w:left="20"/>
              <w:jc w:val="both"/>
            </w:pPr>
            <w:r>
              <w:rPr>
                <w:rFonts w:ascii="Times New Roman"/>
                <w:b w:val="false"/>
                <w:i w:val="false"/>
                <w:color w:val="000000"/>
                <w:sz w:val="20"/>
              </w:rPr>
              <w:t>
 </w:t>
            </w:r>
          </w:p>
          <w:bookmarkEnd w:id="27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1 838 767,0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4"/>
          <w:p>
            <w:pPr>
              <w:spacing w:after="20"/>
              <w:ind w:left="20"/>
              <w:jc w:val="both"/>
            </w:pPr>
            <w:r>
              <w:rPr>
                <w:rFonts w:ascii="Times New Roman"/>
                <w:b w:val="false"/>
                <w:i w:val="false"/>
                <w:color w:val="000000"/>
                <w:sz w:val="20"/>
              </w:rPr>
              <w:t>
 </w:t>
            </w:r>
          </w:p>
          <w:bookmarkEnd w:id="27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ішкі көздерінің қаражатынан берілетін кредиттер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5"/>
          <w:p>
            <w:pPr>
              <w:spacing w:after="20"/>
              <w:ind w:left="20"/>
              <w:jc w:val="both"/>
            </w:pPr>
            <w:r>
              <w:rPr>
                <w:rFonts w:ascii="Times New Roman"/>
                <w:b w:val="false"/>
                <w:i w:val="false"/>
                <w:color w:val="000000"/>
                <w:sz w:val="20"/>
              </w:rPr>
              <w:t>
 </w:t>
            </w:r>
          </w:p>
          <w:bookmarkEnd w:id="27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2 568 293,9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6"/>
          <w:p>
            <w:pPr>
              <w:spacing w:after="20"/>
              <w:ind w:left="20"/>
              <w:jc w:val="both"/>
            </w:pPr>
            <w:r>
              <w:rPr>
                <w:rFonts w:ascii="Times New Roman"/>
                <w:b w:val="false"/>
                <w:i w:val="false"/>
                <w:color w:val="000000"/>
                <w:sz w:val="20"/>
              </w:rPr>
              <w:t>
 </w:t>
            </w:r>
          </w:p>
          <w:bookmarkEnd w:id="27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466 184,9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7"/>
          <w:p>
            <w:pPr>
              <w:spacing w:after="20"/>
              <w:ind w:left="20"/>
              <w:jc w:val="both"/>
            </w:pPr>
            <w:r>
              <w:rPr>
                <w:rFonts w:ascii="Times New Roman"/>
                <w:b w:val="false"/>
                <w:i w:val="false"/>
                <w:color w:val="000000"/>
                <w:sz w:val="20"/>
              </w:rPr>
              <w:t>
 </w:t>
            </w:r>
          </w:p>
          <w:bookmarkEnd w:id="27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2 102 109,0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8"/>
          <w:p>
            <w:pPr>
              <w:spacing w:after="20"/>
              <w:ind w:left="20"/>
              <w:jc w:val="both"/>
            </w:pPr>
            <w:r>
              <w:rPr>
                <w:rFonts w:ascii="Times New Roman"/>
                <w:b w:val="false"/>
                <w:i w:val="false"/>
                <w:color w:val="000000"/>
                <w:sz w:val="20"/>
              </w:rPr>
              <w:t>
 </w:t>
            </w:r>
          </w:p>
          <w:bookmarkEnd w:id="27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3 280 650,5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9"/>
          <w:p>
            <w:pPr>
              <w:spacing w:after="20"/>
              <w:ind w:left="20"/>
              <w:jc w:val="both"/>
            </w:pPr>
            <w:r>
              <w:rPr>
                <w:rFonts w:ascii="Times New Roman"/>
                <w:b w:val="false"/>
                <w:i w:val="false"/>
                <w:color w:val="000000"/>
                <w:sz w:val="20"/>
              </w:rPr>
              <w:t>
 </w:t>
            </w:r>
          </w:p>
          <w:bookmarkEnd w:id="27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98 281,0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80"/>
          <w:p>
            <w:pPr>
              <w:spacing w:after="20"/>
              <w:ind w:left="20"/>
              <w:jc w:val="both"/>
            </w:pPr>
            <w:r>
              <w:rPr>
                <w:rFonts w:ascii="Times New Roman"/>
                <w:b w:val="false"/>
                <w:i w:val="false"/>
                <w:color w:val="000000"/>
                <w:sz w:val="20"/>
              </w:rPr>
              <w:t>
 </w:t>
            </w:r>
          </w:p>
          <w:bookmarkEnd w:id="28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77 412,5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81"/>
          <w:p>
            <w:pPr>
              <w:spacing w:after="20"/>
              <w:ind w:left="20"/>
              <w:jc w:val="both"/>
            </w:pPr>
            <w:r>
              <w:rPr>
                <w:rFonts w:ascii="Times New Roman"/>
                <w:b w:val="false"/>
                <w:i w:val="false"/>
                <w:color w:val="000000"/>
                <w:sz w:val="20"/>
              </w:rPr>
              <w:t>
 </w:t>
            </w:r>
          </w:p>
          <w:bookmarkEnd w:id="28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82"/>
          <w:p>
            <w:pPr>
              <w:spacing w:after="20"/>
              <w:ind w:left="20"/>
              <w:jc w:val="both"/>
            </w:pPr>
            <w:r>
              <w:rPr>
                <w:rFonts w:ascii="Times New Roman"/>
                <w:b w:val="false"/>
                <w:i w:val="false"/>
                <w:color w:val="000000"/>
                <w:sz w:val="20"/>
              </w:rPr>
              <w:t>
 </w:t>
            </w:r>
          </w:p>
          <w:bookmarkEnd w:id="28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77 412,5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3"/>
          <w:p>
            <w:pPr>
              <w:spacing w:after="20"/>
              <w:ind w:left="20"/>
              <w:jc w:val="both"/>
            </w:pPr>
            <w:r>
              <w:rPr>
                <w:rFonts w:ascii="Times New Roman"/>
                <w:b w:val="false"/>
                <w:i w:val="false"/>
                <w:color w:val="000000"/>
                <w:sz w:val="20"/>
              </w:rPr>
              <w:t>
 </w:t>
            </w:r>
          </w:p>
          <w:bookmarkEnd w:id="28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4"/>
          <w:p>
            <w:pPr>
              <w:spacing w:after="20"/>
              <w:ind w:left="20"/>
              <w:jc w:val="both"/>
            </w:pPr>
            <w:r>
              <w:rPr>
                <w:rFonts w:ascii="Times New Roman"/>
                <w:b w:val="false"/>
                <w:i w:val="false"/>
                <w:color w:val="000000"/>
                <w:sz w:val="20"/>
              </w:rPr>
              <w:t>
 </w:t>
            </w:r>
          </w:p>
          <w:bookmarkEnd w:id="28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3 043 907,0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5"/>
          <w:p>
            <w:pPr>
              <w:spacing w:after="20"/>
              <w:ind w:left="20"/>
              <w:jc w:val="both"/>
            </w:pPr>
            <w:r>
              <w:rPr>
                <w:rFonts w:ascii="Times New Roman"/>
                <w:b w:val="false"/>
                <w:i w:val="false"/>
                <w:color w:val="000000"/>
                <w:sz w:val="20"/>
              </w:rPr>
              <w:t>
 </w:t>
            </w:r>
          </w:p>
          <w:bookmarkEnd w:id="28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6"/>
          <w:p>
            <w:pPr>
              <w:spacing w:after="20"/>
              <w:ind w:left="20"/>
              <w:jc w:val="both"/>
            </w:pPr>
            <w:r>
              <w:rPr>
                <w:rFonts w:ascii="Times New Roman"/>
                <w:b w:val="false"/>
                <w:i w:val="false"/>
                <w:color w:val="000000"/>
                <w:sz w:val="20"/>
              </w:rPr>
              <w:t>
 </w:t>
            </w:r>
          </w:p>
          <w:bookmarkEnd w:id="28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3 043 907,0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7"/>
          <w:p>
            <w:pPr>
              <w:spacing w:after="20"/>
              <w:ind w:left="20"/>
              <w:jc w:val="both"/>
            </w:pPr>
            <w:r>
              <w:rPr>
                <w:rFonts w:ascii="Times New Roman"/>
                <w:b w:val="false"/>
                <w:i w:val="false"/>
                <w:color w:val="000000"/>
                <w:sz w:val="20"/>
              </w:rPr>
              <w:t>
 </w:t>
            </w:r>
          </w:p>
          <w:bookmarkEnd w:id="28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8"/>
          <w:p>
            <w:pPr>
              <w:spacing w:after="20"/>
              <w:ind w:left="20"/>
              <w:jc w:val="both"/>
            </w:pPr>
            <w:r>
              <w:rPr>
                <w:rFonts w:ascii="Times New Roman"/>
                <w:b w:val="false"/>
                <w:i w:val="false"/>
                <w:color w:val="000000"/>
                <w:sz w:val="20"/>
              </w:rPr>
              <w:t>
 </w:t>
            </w:r>
          </w:p>
          <w:bookmarkEnd w:id="28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9"/>
          <w:p>
            <w:pPr>
              <w:spacing w:after="20"/>
              <w:ind w:left="20"/>
              <w:jc w:val="both"/>
            </w:pPr>
            <w:r>
              <w:rPr>
                <w:rFonts w:ascii="Times New Roman"/>
                <w:b w:val="false"/>
                <w:i w:val="false"/>
                <w:color w:val="000000"/>
                <w:sz w:val="20"/>
              </w:rPr>
              <w:t>
 </w:t>
            </w:r>
          </w:p>
          <w:bookmarkEnd w:id="28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90"/>
          <w:p>
            <w:pPr>
              <w:spacing w:after="20"/>
              <w:ind w:left="20"/>
              <w:jc w:val="both"/>
            </w:pPr>
            <w:r>
              <w:rPr>
                <w:rFonts w:ascii="Times New Roman"/>
                <w:b w:val="false"/>
                <w:i w:val="false"/>
                <w:color w:val="000000"/>
                <w:sz w:val="20"/>
              </w:rPr>
              <w:t>
 </w:t>
            </w:r>
          </w:p>
          <w:bookmarkEnd w:id="29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1 031 098,5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91"/>
          <w:p>
            <w:pPr>
              <w:spacing w:after="20"/>
              <w:ind w:left="20"/>
              <w:jc w:val="both"/>
            </w:pPr>
            <w:r>
              <w:rPr>
                <w:rFonts w:ascii="Times New Roman"/>
                <w:b w:val="false"/>
                <w:i w:val="false"/>
                <w:color w:val="000000"/>
                <w:sz w:val="20"/>
              </w:rPr>
              <w:t>
 </w:t>
            </w:r>
          </w:p>
          <w:bookmarkEnd w:id="29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994 931,5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92"/>
          <w:p>
            <w:pPr>
              <w:spacing w:after="20"/>
              <w:ind w:left="20"/>
              <w:jc w:val="both"/>
            </w:pPr>
            <w:r>
              <w:rPr>
                <w:rFonts w:ascii="Times New Roman"/>
                <w:b w:val="false"/>
                <w:i w:val="false"/>
                <w:color w:val="000000"/>
                <w:sz w:val="20"/>
              </w:rPr>
              <w:t>
 </w:t>
            </w:r>
          </w:p>
          <w:bookmarkEnd w:id="29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3"/>
          <w:p>
            <w:pPr>
              <w:spacing w:after="20"/>
              <w:ind w:left="20"/>
              <w:jc w:val="both"/>
            </w:pPr>
            <w:r>
              <w:rPr>
                <w:rFonts w:ascii="Times New Roman"/>
                <w:b w:val="false"/>
                <w:i w:val="false"/>
                <w:color w:val="000000"/>
                <w:sz w:val="20"/>
              </w:rPr>
              <w:t>
 </w:t>
            </w:r>
          </w:p>
          <w:bookmarkEnd w:id="29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726 562,3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4"/>
          <w:p>
            <w:pPr>
              <w:spacing w:after="20"/>
              <w:ind w:left="20"/>
              <w:jc w:val="both"/>
            </w:pPr>
            <w:r>
              <w:rPr>
                <w:rFonts w:ascii="Times New Roman"/>
                <w:b w:val="false"/>
                <w:i w:val="false"/>
                <w:color w:val="000000"/>
                <w:sz w:val="20"/>
              </w:rPr>
              <w:t>
 </w:t>
            </w:r>
          </w:p>
          <w:bookmarkEnd w:id="29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5"/>
          <w:p>
            <w:pPr>
              <w:spacing w:after="20"/>
              <w:ind w:left="20"/>
              <w:jc w:val="both"/>
            </w:pPr>
            <w:r>
              <w:rPr>
                <w:rFonts w:ascii="Times New Roman"/>
                <w:b w:val="false"/>
                <w:i w:val="false"/>
                <w:color w:val="000000"/>
                <w:sz w:val="20"/>
              </w:rPr>
              <w:t>
 </w:t>
            </w:r>
          </w:p>
          <w:bookmarkEnd w:id="29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726 562,3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6"/>
          <w:p>
            <w:pPr>
              <w:spacing w:after="20"/>
              <w:ind w:left="20"/>
              <w:jc w:val="both"/>
            </w:pPr>
            <w:r>
              <w:rPr>
                <w:rFonts w:ascii="Times New Roman"/>
                <w:b w:val="false"/>
                <w:i w:val="false"/>
                <w:color w:val="000000"/>
                <w:sz w:val="20"/>
              </w:rPr>
              <w:t>
 </w:t>
            </w:r>
          </w:p>
          <w:bookmarkEnd w:id="29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268 369,2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7"/>
          <w:p>
            <w:pPr>
              <w:spacing w:after="20"/>
              <w:ind w:left="20"/>
              <w:jc w:val="both"/>
            </w:pPr>
            <w:r>
              <w:rPr>
                <w:rFonts w:ascii="Times New Roman"/>
                <w:b w:val="false"/>
                <w:i w:val="false"/>
                <w:color w:val="000000"/>
                <w:sz w:val="20"/>
              </w:rPr>
              <w:t>
 </w:t>
            </w:r>
          </w:p>
          <w:bookmarkEnd w:id="29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8"/>
          <w:p>
            <w:pPr>
              <w:spacing w:after="20"/>
              <w:ind w:left="20"/>
              <w:jc w:val="both"/>
            </w:pPr>
            <w:r>
              <w:rPr>
                <w:rFonts w:ascii="Times New Roman"/>
                <w:b w:val="false"/>
                <w:i w:val="false"/>
                <w:color w:val="000000"/>
                <w:sz w:val="20"/>
              </w:rPr>
              <w:t>
 </w:t>
            </w:r>
          </w:p>
          <w:bookmarkEnd w:id="29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268 369,2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9"/>
          <w:p>
            <w:pPr>
              <w:spacing w:after="20"/>
              <w:ind w:left="20"/>
              <w:jc w:val="both"/>
            </w:pPr>
            <w:r>
              <w:rPr>
                <w:rFonts w:ascii="Times New Roman"/>
                <w:b w:val="false"/>
                <w:i w:val="false"/>
                <w:color w:val="000000"/>
                <w:sz w:val="20"/>
              </w:rPr>
              <w:t>
 </w:t>
            </w:r>
          </w:p>
          <w:bookmarkEnd w:id="29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300"/>
          <w:p>
            <w:pPr>
              <w:spacing w:after="20"/>
              <w:ind w:left="20"/>
              <w:jc w:val="both"/>
            </w:pPr>
            <w:r>
              <w:rPr>
                <w:rFonts w:ascii="Times New Roman"/>
                <w:b w:val="false"/>
                <w:i w:val="false"/>
                <w:color w:val="000000"/>
                <w:sz w:val="20"/>
              </w:rPr>
              <w:t>
 </w:t>
            </w:r>
          </w:p>
          <w:bookmarkEnd w:id="30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301"/>
          <w:p>
            <w:pPr>
              <w:spacing w:after="20"/>
              <w:ind w:left="20"/>
              <w:jc w:val="both"/>
            </w:pPr>
            <w:r>
              <w:rPr>
                <w:rFonts w:ascii="Times New Roman"/>
                <w:b w:val="false"/>
                <w:i w:val="false"/>
                <w:color w:val="000000"/>
                <w:sz w:val="20"/>
              </w:rPr>
              <w:t>
 </w:t>
            </w:r>
          </w:p>
          <w:bookmarkEnd w:id="30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02"/>
          <w:p>
            <w:pPr>
              <w:spacing w:after="20"/>
              <w:ind w:left="20"/>
              <w:jc w:val="both"/>
            </w:pPr>
            <w:r>
              <w:rPr>
                <w:rFonts w:ascii="Times New Roman"/>
                <w:b w:val="false"/>
                <w:i w:val="false"/>
                <w:color w:val="000000"/>
                <w:sz w:val="20"/>
              </w:rPr>
              <w:t>
 </w:t>
            </w:r>
          </w:p>
          <w:bookmarkEnd w:id="30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3"/>
          <w:p>
            <w:pPr>
              <w:spacing w:after="20"/>
              <w:ind w:left="20"/>
              <w:jc w:val="both"/>
            </w:pPr>
            <w:r>
              <w:rPr>
                <w:rFonts w:ascii="Times New Roman"/>
                <w:b w:val="false"/>
                <w:i w:val="false"/>
                <w:color w:val="000000"/>
                <w:sz w:val="20"/>
              </w:rPr>
              <w:t>
 </w:t>
            </w:r>
          </w:p>
          <w:bookmarkEnd w:id="30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4 037 837,7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4"/>
          <w:p>
            <w:pPr>
              <w:spacing w:after="20"/>
              <w:ind w:left="20"/>
              <w:jc w:val="both"/>
            </w:pPr>
            <w:r>
              <w:rPr>
                <w:rFonts w:ascii="Times New Roman"/>
                <w:b w:val="false"/>
                <w:i w:val="false"/>
                <w:color w:val="000000"/>
                <w:sz w:val="20"/>
              </w:rPr>
              <w:t>
 </w:t>
            </w:r>
          </w:p>
          <w:bookmarkEnd w:id="30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133 396,6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5"/>
          <w:p>
            <w:pPr>
              <w:spacing w:after="20"/>
              <w:ind w:left="20"/>
              <w:jc w:val="both"/>
            </w:pPr>
            <w:r>
              <w:rPr>
                <w:rFonts w:ascii="Times New Roman"/>
                <w:b w:val="false"/>
                <w:i w:val="false"/>
                <w:color w:val="000000"/>
                <w:sz w:val="20"/>
              </w:rPr>
              <w:t>
 </w:t>
            </w:r>
          </w:p>
          <w:bookmarkEnd w:id="30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88 526,8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6"/>
          <w:p>
            <w:pPr>
              <w:spacing w:after="20"/>
              <w:ind w:left="20"/>
              <w:jc w:val="both"/>
            </w:pPr>
            <w:r>
              <w:rPr>
                <w:rFonts w:ascii="Times New Roman"/>
                <w:b w:val="false"/>
                <w:i w:val="false"/>
                <w:color w:val="000000"/>
                <w:sz w:val="20"/>
              </w:rPr>
              <w:t>
 </w:t>
            </w:r>
          </w:p>
          <w:bookmarkEnd w:id="30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30 656,0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7"/>
          <w:p>
            <w:pPr>
              <w:spacing w:after="20"/>
              <w:ind w:left="20"/>
              <w:jc w:val="both"/>
            </w:pPr>
            <w:r>
              <w:rPr>
                <w:rFonts w:ascii="Times New Roman"/>
                <w:b w:val="false"/>
                <w:i w:val="false"/>
                <w:color w:val="000000"/>
                <w:sz w:val="20"/>
              </w:rPr>
              <w:t>
 </w:t>
            </w:r>
          </w:p>
          <w:bookmarkEnd w:id="30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14 213,8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8"/>
          <w:p>
            <w:pPr>
              <w:spacing w:after="20"/>
              <w:ind w:left="20"/>
              <w:jc w:val="both"/>
            </w:pPr>
            <w:r>
              <w:rPr>
                <w:rFonts w:ascii="Times New Roman"/>
                <w:b w:val="false"/>
                <w:i w:val="false"/>
                <w:color w:val="000000"/>
                <w:sz w:val="20"/>
              </w:rPr>
              <w:t>
 </w:t>
            </w:r>
          </w:p>
          <w:bookmarkEnd w:id="30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3 870 645,1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9"/>
          <w:p>
            <w:pPr>
              <w:spacing w:after="20"/>
              <w:ind w:left="20"/>
              <w:jc w:val="both"/>
            </w:pPr>
            <w:r>
              <w:rPr>
                <w:rFonts w:ascii="Times New Roman"/>
                <w:b w:val="false"/>
                <w:i w:val="false"/>
                <w:color w:val="000000"/>
                <w:sz w:val="20"/>
              </w:rPr>
              <w:t>
 </w:t>
            </w:r>
          </w:p>
          <w:bookmarkEnd w:id="30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842 574,0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10"/>
          <w:p>
            <w:pPr>
              <w:spacing w:after="20"/>
              <w:ind w:left="20"/>
              <w:jc w:val="both"/>
            </w:pPr>
            <w:r>
              <w:rPr>
                <w:rFonts w:ascii="Times New Roman"/>
                <w:b w:val="false"/>
                <w:i w:val="false"/>
                <w:color w:val="000000"/>
                <w:sz w:val="20"/>
              </w:rPr>
              <w:t>
 </w:t>
            </w:r>
          </w:p>
          <w:bookmarkEnd w:id="31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556 177,5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11"/>
          <w:p>
            <w:pPr>
              <w:spacing w:after="20"/>
              <w:ind w:left="20"/>
              <w:jc w:val="both"/>
            </w:pPr>
            <w:r>
              <w:rPr>
                <w:rFonts w:ascii="Times New Roman"/>
                <w:b w:val="false"/>
                <w:i w:val="false"/>
                <w:color w:val="000000"/>
                <w:sz w:val="20"/>
              </w:rPr>
              <w:t>
 </w:t>
            </w:r>
          </w:p>
          <w:bookmarkEnd w:id="31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2 460 627,6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12"/>
          <w:p>
            <w:pPr>
              <w:spacing w:after="20"/>
              <w:ind w:left="20"/>
              <w:jc w:val="both"/>
            </w:pPr>
            <w:r>
              <w:rPr>
                <w:rFonts w:ascii="Times New Roman"/>
                <w:b w:val="false"/>
                <w:i w:val="false"/>
                <w:color w:val="000000"/>
                <w:sz w:val="20"/>
              </w:rPr>
              <w:t>
 </w:t>
            </w:r>
          </w:p>
          <w:bookmarkEnd w:id="31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13"/>
          <w:p>
            <w:pPr>
              <w:spacing w:after="20"/>
              <w:ind w:left="20"/>
              <w:jc w:val="both"/>
            </w:pPr>
            <w:r>
              <w:rPr>
                <w:rFonts w:ascii="Times New Roman"/>
                <w:b w:val="false"/>
                <w:i w:val="false"/>
                <w:color w:val="000000"/>
                <w:sz w:val="20"/>
              </w:rPr>
              <w:t>
 </w:t>
            </w:r>
          </w:p>
          <w:bookmarkEnd w:id="31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4"/>
          <w:p>
            <w:pPr>
              <w:spacing w:after="20"/>
              <w:ind w:left="20"/>
              <w:jc w:val="both"/>
            </w:pPr>
            <w:r>
              <w:rPr>
                <w:rFonts w:ascii="Times New Roman"/>
                <w:b w:val="false"/>
                <w:i w:val="false"/>
                <w:color w:val="000000"/>
                <w:sz w:val="20"/>
              </w:rPr>
              <w:t>
 </w:t>
            </w:r>
          </w:p>
          <w:bookmarkEnd w:id="31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5"/>
          <w:p>
            <w:pPr>
              <w:spacing w:after="20"/>
              <w:ind w:left="20"/>
              <w:jc w:val="both"/>
            </w:pPr>
            <w:r>
              <w:rPr>
                <w:rFonts w:ascii="Times New Roman"/>
                <w:b w:val="false"/>
                <w:i w:val="false"/>
                <w:color w:val="000000"/>
                <w:sz w:val="20"/>
              </w:rPr>
              <w:t>
 </w:t>
            </w:r>
          </w:p>
          <w:bookmarkEnd w:id="31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6"/>
          <w:p>
            <w:pPr>
              <w:spacing w:after="20"/>
              <w:ind w:left="20"/>
              <w:jc w:val="both"/>
            </w:pPr>
            <w:r>
              <w:rPr>
                <w:rFonts w:ascii="Times New Roman"/>
                <w:b w:val="false"/>
                <w:i w:val="false"/>
                <w:color w:val="000000"/>
                <w:sz w:val="20"/>
              </w:rPr>
              <w:t>
08</w:t>
            </w:r>
          </w:p>
          <w:bookmarkEnd w:id="31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685 145,7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7"/>
          <w:p>
            <w:pPr>
              <w:spacing w:after="20"/>
              <w:ind w:left="20"/>
              <w:jc w:val="both"/>
            </w:pPr>
            <w:r>
              <w:rPr>
                <w:rFonts w:ascii="Times New Roman"/>
                <w:b w:val="false"/>
                <w:i w:val="false"/>
                <w:color w:val="000000"/>
                <w:sz w:val="20"/>
              </w:rPr>
              <w:t>
 </w:t>
            </w:r>
          </w:p>
          <w:bookmarkEnd w:id="31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310 151,4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8"/>
          <w:p>
            <w:pPr>
              <w:spacing w:after="20"/>
              <w:ind w:left="20"/>
              <w:jc w:val="both"/>
            </w:pPr>
            <w:r>
              <w:rPr>
                <w:rFonts w:ascii="Times New Roman"/>
                <w:b w:val="false"/>
                <w:i w:val="false"/>
                <w:color w:val="000000"/>
                <w:sz w:val="20"/>
              </w:rPr>
              <w:t>
 </w:t>
            </w:r>
          </w:p>
          <w:bookmarkEnd w:id="31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115 684,0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9"/>
          <w:p>
            <w:pPr>
              <w:spacing w:after="20"/>
              <w:ind w:left="20"/>
              <w:jc w:val="both"/>
            </w:pPr>
            <w:r>
              <w:rPr>
                <w:rFonts w:ascii="Times New Roman"/>
                <w:b w:val="false"/>
                <w:i w:val="false"/>
                <w:color w:val="000000"/>
                <w:sz w:val="20"/>
              </w:rPr>
              <w:t>
 </w:t>
            </w:r>
          </w:p>
          <w:bookmarkEnd w:id="31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115 684,0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20"/>
          <w:p>
            <w:pPr>
              <w:spacing w:after="20"/>
              <w:ind w:left="20"/>
              <w:jc w:val="both"/>
            </w:pPr>
            <w:r>
              <w:rPr>
                <w:rFonts w:ascii="Times New Roman"/>
                <w:b w:val="false"/>
                <w:i w:val="false"/>
                <w:color w:val="000000"/>
                <w:sz w:val="20"/>
              </w:rPr>
              <w:t>
 </w:t>
            </w:r>
          </w:p>
          <w:bookmarkEnd w:id="32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194 467,4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21"/>
          <w:p>
            <w:pPr>
              <w:spacing w:after="20"/>
              <w:ind w:left="20"/>
              <w:jc w:val="both"/>
            </w:pPr>
            <w:r>
              <w:rPr>
                <w:rFonts w:ascii="Times New Roman"/>
                <w:b w:val="false"/>
                <w:i w:val="false"/>
                <w:color w:val="000000"/>
                <w:sz w:val="20"/>
              </w:rPr>
              <w:t>
 </w:t>
            </w:r>
          </w:p>
          <w:bookmarkEnd w:id="32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194 467,4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22"/>
          <w:p>
            <w:pPr>
              <w:spacing w:after="20"/>
              <w:ind w:left="20"/>
              <w:jc w:val="both"/>
            </w:pPr>
            <w:r>
              <w:rPr>
                <w:rFonts w:ascii="Times New Roman"/>
                <w:b w:val="false"/>
                <w:i w:val="false"/>
                <w:color w:val="000000"/>
                <w:sz w:val="20"/>
              </w:rPr>
              <w:t>
 </w:t>
            </w:r>
          </w:p>
          <w:bookmarkEnd w:id="32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131 523,8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23"/>
          <w:p>
            <w:pPr>
              <w:spacing w:after="20"/>
              <w:ind w:left="20"/>
              <w:jc w:val="both"/>
            </w:pPr>
            <w:r>
              <w:rPr>
                <w:rFonts w:ascii="Times New Roman"/>
                <w:b w:val="false"/>
                <w:i w:val="false"/>
                <w:color w:val="000000"/>
                <w:sz w:val="20"/>
              </w:rPr>
              <w:t>
 </w:t>
            </w:r>
          </w:p>
          <w:bookmarkEnd w:id="32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4"/>
          <w:p>
            <w:pPr>
              <w:spacing w:after="20"/>
              <w:ind w:left="20"/>
              <w:jc w:val="both"/>
            </w:pPr>
            <w:r>
              <w:rPr>
                <w:rFonts w:ascii="Times New Roman"/>
                <w:b w:val="false"/>
                <w:i w:val="false"/>
                <w:color w:val="000000"/>
                <w:sz w:val="20"/>
              </w:rPr>
              <w:t>
 </w:t>
            </w:r>
          </w:p>
          <w:bookmarkEnd w:id="32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5"/>
          <w:p>
            <w:pPr>
              <w:spacing w:after="20"/>
              <w:ind w:left="20"/>
              <w:jc w:val="both"/>
            </w:pPr>
            <w:r>
              <w:rPr>
                <w:rFonts w:ascii="Times New Roman"/>
                <w:b w:val="false"/>
                <w:i w:val="false"/>
                <w:color w:val="000000"/>
                <w:sz w:val="20"/>
              </w:rPr>
              <w:t>
 </w:t>
            </w:r>
          </w:p>
          <w:bookmarkEnd w:id="32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130 367,8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6"/>
          <w:p>
            <w:pPr>
              <w:spacing w:after="20"/>
              <w:ind w:left="20"/>
              <w:jc w:val="both"/>
            </w:pPr>
            <w:r>
              <w:rPr>
                <w:rFonts w:ascii="Times New Roman"/>
                <w:b w:val="false"/>
                <w:i w:val="false"/>
                <w:color w:val="000000"/>
                <w:sz w:val="20"/>
              </w:rPr>
              <w:t>
 </w:t>
            </w:r>
          </w:p>
          <w:bookmarkEnd w:id="32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36 750,8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7"/>
          <w:p>
            <w:pPr>
              <w:spacing w:after="20"/>
              <w:ind w:left="20"/>
              <w:jc w:val="both"/>
            </w:pPr>
            <w:r>
              <w:rPr>
                <w:rFonts w:ascii="Times New Roman"/>
                <w:b w:val="false"/>
                <w:i w:val="false"/>
                <w:color w:val="000000"/>
                <w:sz w:val="20"/>
              </w:rPr>
              <w:t>
 </w:t>
            </w:r>
          </w:p>
          <w:bookmarkEnd w:id="32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8"/>
          <w:p>
            <w:pPr>
              <w:spacing w:after="20"/>
              <w:ind w:left="20"/>
              <w:jc w:val="both"/>
            </w:pPr>
            <w:r>
              <w:rPr>
                <w:rFonts w:ascii="Times New Roman"/>
                <w:b w:val="false"/>
                <w:i w:val="false"/>
                <w:color w:val="000000"/>
                <w:sz w:val="20"/>
              </w:rPr>
              <w:t>
 </w:t>
            </w:r>
          </w:p>
          <w:bookmarkEnd w:id="32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9"/>
          <w:p>
            <w:pPr>
              <w:spacing w:after="20"/>
              <w:ind w:left="20"/>
              <w:jc w:val="both"/>
            </w:pPr>
            <w:r>
              <w:rPr>
                <w:rFonts w:ascii="Times New Roman"/>
                <w:b w:val="false"/>
                <w:i w:val="false"/>
                <w:color w:val="000000"/>
                <w:sz w:val="20"/>
              </w:rPr>
              <w:t>
 </w:t>
            </w:r>
          </w:p>
          <w:bookmarkEnd w:id="32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30"/>
          <w:p>
            <w:pPr>
              <w:spacing w:after="20"/>
              <w:ind w:left="20"/>
              <w:jc w:val="both"/>
            </w:pPr>
            <w:r>
              <w:rPr>
                <w:rFonts w:ascii="Times New Roman"/>
                <w:b w:val="false"/>
                <w:i w:val="false"/>
                <w:color w:val="000000"/>
                <w:sz w:val="20"/>
              </w:rPr>
              <w:t>
 </w:t>
            </w:r>
          </w:p>
          <w:bookmarkEnd w:id="33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31"/>
          <w:p>
            <w:pPr>
              <w:spacing w:after="20"/>
              <w:ind w:left="20"/>
              <w:jc w:val="both"/>
            </w:pPr>
            <w:r>
              <w:rPr>
                <w:rFonts w:ascii="Times New Roman"/>
                <w:b w:val="false"/>
                <w:i w:val="false"/>
                <w:color w:val="000000"/>
                <w:sz w:val="20"/>
              </w:rPr>
              <w:t>
 </w:t>
            </w:r>
          </w:p>
          <w:bookmarkEnd w:id="33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162 003,1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2"/>
          <w:p>
            <w:pPr>
              <w:spacing w:after="20"/>
              <w:ind w:left="20"/>
              <w:jc w:val="both"/>
            </w:pPr>
            <w:r>
              <w:rPr>
                <w:rFonts w:ascii="Times New Roman"/>
                <w:b w:val="false"/>
                <w:i w:val="false"/>
                <w:color w:val="000000"/>
                <w:sz w:val="20"/>
              </w:rPr>
              <w:t>
 </w:t>
            </w:r>
          </w:p>
          <w:bookmarkEnd w:id="33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96 955,1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3"/>
          <w:p>
            <w:pPr>
              <w:spacing w:after="20"/>
              <w:ind w:left="20"/>
              <w:jc w:val="both"/>
            </w:pPr>
            <w:r>
              <w:rPr>
                <w:rFonts w:ascii="Times New Roman"/>
                <w:b w:val="false"/>
                <w:i w:val="false"/>
                <w:color w:val="000000"/>
                <w:sz w:val="20"/>
              </w:rPr>
              <w:t>
 </w:t>
            </w:r>
          </w:p>
          <w:bookmarkEnd w:id="33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95 196,1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4"/>
          <w:p>
            <w:pPr>
              <w:spacing w:after="20"/>
              <w:ind w:left="20"/>
              <w:jc w:val="both"/>
            </w:pPr>
            <w:r>
              <w:rPr>
                <w:rFonts w:ascii="Times New Roman"/>
                <w:b w:val="false"/>
                <w:i w:val="false"/>
                <w:color w:val="000000"/>
                <w:sz w:val="20"/>
              </w:rPr>
              <w:t>
 </w:t>
            </w:r>
          </w:p>
          <w:bookmarkEnd w:id="33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5"/>
          <w:p>
            <w:pPr>
              <w:spacing w:after="20"/>
              <w:ind w:left="20"/>
              <w:jc w:val="both"/>
            </w:pPr>
            <w:r>
              <w:rPr>
                <w:rFonts w:ascii="Times New Roman"/>
                <w:b w:val="false"/>
                <w:i w:val="false"/>
                <w:color w:val="000000"/>
                <w:sz w:val="20"/>
              </w:rPr>
              <w:t>
 </w:t>
            </w:r>
          </w:p>
          <w:bookmarkEnd w:id="33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65 048,0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6"/>
          <w:p>
            <w:pPr>
              <w:spacing w:after="20"/>
              <w:ind w:left="20"/>
              <w:jc w:val="both"/>
            </w:pPr>
            <w:r>
              <w:rPr>
                <w:rFonts w:ascii="Times New Roman"/>
                <w:b w:val="false"/>
                <w:i w:val="false"/>
                <w:color w:val="000000"/>
                <w:sz w:val="20"/>
              </w:rPr>
              <w:t>
 </w:t>
            </w:r>
          </w:p>
          <w:bookmarkEnd w:id="33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65 048,0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7"/>
          <w:p>
            <w:pPr>
              <w:spacing w:after="20"/>
              <w:ind w:left="20"/>
              <w:jc w:val="both"/>
            </w:pPr>
            <w:r>
              <w:rPr>
                <w:rFonts w:ascii="Times New Roman"/>
                <w:b w:val="false"/>
                <w:i w:val="false"/>
                <w:color w:val="000000"/>
                <w:sz w:val="20"/>
              </w:rPr>
              <w:t>
 </w:t>
            </w:r>
          </w:p>
          <w:bookmarkEnd w:id="33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81 467,4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8"/>
          <w:p>
            <w:pPr>
              <w:spacing w:after="20"/>
              <w:ind w:left="20"/>
              <w:jc w:val="both"/>
            </w:pPr>
            <w:r>
              <w:rPr>
                <w:rFonts w:ascii="Times New Roman"/>
                <w:b w:val="false"/>
                <w:i w:val="false"/>
                <w:color w:val="000000"/>
                <w:sz w:val="20"/>
              </w:rPr>
              <w:t>
 </w:t>
            </w:r>
          </w:p>
          <w:bookmarkEnd w:id="33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9"/>
          <w:p>
            <w:pPr>
              <w:spacing w:after="20"/>
              <w:ind w:left="20"/>
              <w:jc w:val="both"/>
            </w:pPr>
            <w:r>
              <w:rPr>
                <w:rFonts w:ascii="Times New Roman"/>
                <w:b w:val="false"/>
                <w:i w:val="false"/>
                <w:color w:val="000000"/>
                <w:sz w:val="20"/>
              </w:rPr>
              <w:t>
 </w:t>
            </w:r>
          </w:p>
          <w:bookmarkEnd w:id="33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40"/>
          <w:p>
            <w:pPr>
              <w:spacing w:after="20"/>
              <w:ind w:left="20"/>
              <w:jc w:val="both"/>
            </w:pPr>
            <w:r>
              <w:rPr>
                <w:rFonts w:ascii="Times New Roman"/>
                <w:b w:val="false"/>
                <w:i w:val="false"/>
                <w:color w:val="000000"/>
                <w:sz w:val="20"/>
              </w:rPr>
              <w:t>
 </w:t>
            </w:r>
          </w:p>
          <w:bookmarkEnd w:id="34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41"/>
          <w:p>
            <w:pPr>
              <w:spacing w:after="20"/>
              <w:ind w:left="20"/>
              <w:jc w:val="both"/>
            </w:pPr>
            <w:r>
              <w:rPr>
                <w:rFonts w:ascii="Times New Roman"/>
                <w:b w:val="false"/>
                <w:i w:val="false"/>
                <w:color w:val="000000"/>
                <w:sz w:val="20"/>
              </w:rPr>
              <w:t>
 </w:t>
            </w:r>
          </w:p>
          <w:bookmarkEnd w:id="34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62 620,4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42"/>
          <w:p>
            <w:pPr>
              <w:spacing w:after="20"/>
              <w:ind w:left="20"/>
              <w:jc w:val="both"/>
            </w:pPr>
            <w:r>
              <w:rPr>
                <w:rFonts w:ascii="Times New Roman"/>
                <w:b w:val="false"/>
                <w:i w:val="false"/>
                <w:color w:val="000000"/>
                <w:sz w:val="20"/>
              </w:rPr>
              <w:t>
 </w:t>
            </w:r>
          </w:p>
          <w:bookmarkEnd w:id="34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3"/>
          <w:p>
            <w:pPr>
              <w:spacing w:after="20"/>
              <w:ind w:left="20"/>
              <w:jc w:val="both"/>
            </w:pPr>
            <w:r>
              <w:rPr>
                <w:rFonts w:ascii="Times New Roman"/>
                <w:b w:val="false"/>
                <w:i w:val="false"/>
                <w:color w:val="000000"/>
                <w:sz w:val="20"/>
              </w:rPr>
              <w:t>
 </w:t>
            </w:r>
          </w:p>
          <w:bookmarkEnd w:id="34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32 457,4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4"/>
          <w:p>
            <w:pPr>
              <w:spacing w:after="20"/>
              <w:ind w:left="20"/>
              <w:jc w:val="both"/>
            </w:pPr>
            <w:r>
              <w:rPr>
                <w:rFonts w:ascii="Times New Roman"/>
                <w:b w:val="false"/>
                <w:i w:val="false"/>
                <w:color w:val="000000"/>
                <w:sz w:val="20"/>
              </w:rPr>
              <w:t>
 </w:t>
            </w:r>
          </w:p>
          <w:bookmarkEnd w:id="34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5"/>
          <w:p>
            <w:pPr>
              <w:spacing w:after="20"/>
              <w:ind w:left="20"/>
              <w:jc w:val="both"/>
            </w:pPr>
            <w:r>
              <w:rPr>
                <w:rFonts w:ascii="Times New Roman"/>
                <w:b w:val="false"/>
                <w:i w:val="false"/>
                <w:color w:val="000000"/>
                <w:sz w:val="20"/>
              </w:rPr>
              <w:t>
 </w:t>
            </w:r>
          </w:p>
          <w:bookmarkEnd w:id="34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6"/>
          <w:p>
            <w:pPr>
              <w:spacing w:after="20"/>
              <w:ind w:left="20"/>
              <w:jc w:val="both"/>
            </w:pPr>
            <w:r>
              <w:rPr>
                <w:rFonts w:ascii="Times New Roman"/>
                <w:b w:val="false"/>
                <w:i w:val="false"/>
                <w:color w:val="000000"/>
                <w:sz w:val="20"/>
              </w:rPr>
              <w:t>
10</w:t>
            </w:r>
          </w:p>
          <w:bookmarkEnd w:id="34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182 404,1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7"/>
          <w:p>
            <w:pPr>
              <w:spacing w:after="20"/>
              <w:ind w:left="20"/>
              <w:jc w:val="both"/>
            </w:pPr>
            <w:r>
              <w:rPr>
                <w:rFonts w:ascii="Times New Roman"/>
                <w:b w:val="false"/>
                <w:i w:val="false"/>
                <w:color w:val="000000"/>
                <w:sz w:val="20"/>
              </w:rPr>
              <w:t>
 </w:t>
            </w:r>
          </w:p>
          <w:bookmarkEnd w:id="34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120 060,1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8"/>
          <w:p>
            <w:pPr>
              <w:spacing w:after="20"/>
              <w:ind w:left="20"/>
              <w:jc w:val="both"/>
            </w:pPr>
            <w:r>
              <w:rPr>
                <w:rFonts w:ascii="Times New Roman"/>
                <w:b w:val="false"/>
                <w:i w:val="false"/>
                <w:color w:val="000000"/>
                <w:sz w:val="20"/>
              </w:rPr>
              <w:t>
 </w:t>
            </w:r>
          </w:p>
          <w:bookmarkEnd w:id="34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21 648,1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9"/>
          <w:p>
            <w:pPr>
              <w:spacing w:after="20"/>
              <w:ind w:left="20"/>
              <w:jc w:val="both"/>
            </w:pPr>
            <w:r>
              <w:rPr>
                <w:rFonts w:ascii="Times New Roman"/>
                <w:b w:val="false"/>
                <w:i w:val="false"/>
                <w:color w:val="000000"/>
                <w:sz w:val="20"/>
              </w:rPr>
              <w:t>
 </w:t>
            </w:r>
          </w:p>
          <w:bookmarkEnd w:id="34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21 648,1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50"/>
          <w:p>
            <w:pPr>
              <w:spacing w:after="20"/>
              <w:ind w:left="20"/>
              <w:jc w:val="both"/>
            </w:pPr>
            <w:r>
              <w:rPr>
                <w:rFonts w:ascii="Times New Roman"/>
                <w:b w:val="false"/>
                <w:i w:val="false"/>
                <w:color w:val="000000"/>
                <w:sz w:val="20"/>
              </w:rPr>
              <w:t>
 </w:t>
            </w:r>
          </w:p>
          <w:bookmarkEnd w:id="35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98 412,0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51"/>
          <w:p>
            <w:pPr>
              <w:spacing w:after="20"/>
              <w:ind w:left="20"/>
              <w:jc w:val="both"/>
            </w:pPr>
            <w:r>
              <w:rPr>
                <w:rFonts w:ascii="Times New Roman"/>
                <w:b w:val="false"/>
                <w:i w:val="false"/>
                <w:color w:val="000000"/>
                <w:sz w:val="20"/>
              </w:rPr>
              <w:t>
 </w:t>
            </w:r>
          </w:p>
          <w:bookmarkEnd w:id="35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52"/>
          <w:p>
            <w:pPr>
              <w:spacing w:after="20"/>
              <w:ind w:left="20"/>
              <w:jc w:val="both"/>
            </w:pPr>
            <w:r>
              <w:rPr>
                <w:rFonts w:ascii="Times New Roman"/>
                <w:b w:val="false"/>
                <w:i w:val="false"/>
                <w:color w:val="000000"/>
                <w:sz w:val="20"/>
              </w:rPr>
              <w:t>
 </w:t>
            </w:r>
          </w:p>
          <w:bookmarkEnd w:id="35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53"/>
          <w:p>
            <w:pPr>
              <w:spacing w:after="20"/>
              <w:ind w:left="20"/>
              <w:jc w:val="both"/>
            </w:pPr>
            <w:r>
              <w:rPr>
                <w:rFonts w:ascii="Times New Roman"/>
                <w:b w:val="false"/>
                <w:i w:val="false"/>
                <w:color w:val="000000"/>
                <w:sz w:val="20"/>
              </w:rPr>
              <w:t>
 </w:t>
            </w:r>
          </w:p>
          <w:bookmarkEnd w:id="35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4"/>
          <w:p>
            <w:pPr>
              <w:spacing w:after="20"/>
              <w:ind w:left="20"/>
              <w:jc w:val="both"/>
            </w:pPr>
            <w:r>
              <w:rPr>
                <w:rFonts w:ascii="Times New Roman"/>
                <w:b w:val="false"/>
                <w:i w:val="false"/>
                <w:color w:val="000000"/>
                <w:sz w:val="20"/>
              </w:rPr>
              <w:t>
 </w:t>
            </w:r>
          </w:p>
          <w:bookmarkEnd w:id="35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5"/>
          <w:p>
            <w:pPr>
              <w:spacing w:after="20"/>
              <w:ind w:left="20"/>
              <w:jc w:val="both"/>
            </w:pPr>
            <w:r>
              <w:rPr>
                <w:rFonts w:ascii="Times New Roman"/>
                <w:b w:val="false"/>
                <w:i w:val="false"/>
                <w:color w:val="000000"/>
                <w:sz w:val="20"/>
              </w:rPr>
              <w:t>
 </w:t>
            </w:r>
          </w:p>
          <w:bookmarkEnd w:id="35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6"/>
          <w:p>
            <w:pPr>
              <w:spacing w:after="20"/>
              <w:ind w:left="20"/>
              <w:jc w:val="both"/>
            </w:pPr>
            <w:r>
              <w:rPr>
                <w:rFonts w:ascii="Times New Roman"/>
                <w:b w:val="false"/>
                <w:i w:val="false"/>
                <w:color w:val="000000"/>
                <w:sz w:val="20"/>
              </w:rPr>
              <w:t>
 </w:t>
            </w:r>
          </w:p>
          <w:bookmarkEnd w:id="35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7"/>
          <w:p>
            <w:pPr>
              <w:spacing w:after="20"/>
              <w:ind w:left="20"/>
              <w:jc w:val="both"/>
            </w:pPr>
            <w:r>
              <w:rPr>
                <w:rFonts w:ascii="Times New Roman"/>
                <w:b w:val="false"/>
                <w:i w:val="false"/>
                <w:color w:val="000000"/>
                <w:sz w:val="20"/>
              </w:rPr>
              <w:t>
 </w:t>
            </w:r>
          </w:p>
          <w:bookmarkEnd w:id="35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8"/>
          <w:p>
            <w:pPr>
              <w:spacing w:after="20"/>
              <w:ind w:left="20"/>
              <w:jc w:val="both"/>
            </w:pPr>
            <w:r>
              <w:rPr>
                <w:rFonts w:ascii="Times New Roman"/>
                <w:b w:val="false"/>
                <w:i w:val="false"/>
                <w:color w:val="000000"/>
                <w:sz w:val="20"/>
              </w:rPr>
              <w:t>
 </w:t>
            </w:r>
          </w:p>
          <w:bookmarkEnd w:id="35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9"/>
          <w:p>
            <w:pPr>
              <w:spacing w:after="20"/>
              <w:ind w:left="20"/>
              <w:jc w:val="both"/>
            </w:pPr>
            <w:r>
              <w:rPr>
                <w:rFonts w:ascii="Times New Roman"/>
                <w:b w:val="false"/>
                <w:i w:val="false"/>
                <w:color w:val="000000"/>
                <w:sz w:val="20"/>
              </w:rPr>
              <w:t>
 </w:t>
            </w:r>
          </w:p>
          <w:bookmarkEnd w:id="35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60"/>
          <w:p>
            <w:pPr>
              <w:spacing w:after="20"/>
              <w:ind w:left="20"/>
              <w:jc w:val="both"/>
            </w:pPr>
            <w:r>
              <w:rPr>
                <w:rFonts w:ascii="Times New Roman"/>
                <w:b w:val="false"/>
                <w:i w:val="false"/>
                <w:color w:val="000000"/>
                <w:sz w:val="20"/>
              </w:rPr>
              <w:t>
 </w:t>
            </w:r>
          </w:p>
          <w:bookmarkEnd w:id="36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61"/>
          <w:p>
            <w:pPr>
              <w:spacing w:after="20"/>
              <w:ind w:left="20"/>
              <w:jc w:val="both"/>
            </w:pPr>
            <w:r>
              <w:rPr>
                <w:rFonts w:ascii="Times New Roman"/>
                <w:b w:val="false"/>
                <w:i w:val="false"/>
                <w:color w:val="000000"/>
                <w:sz w:val="20"/>
              </w:rPr>
              <w:t>
 </w:t>
            </w:r>
          </w:p>
          <w:bookmarkEnd w:id="36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62"/>
          <w:p>
            <w:pPr>
              <w:spacing w:after="20"/>
              <w:ind w:left="20"/>
              <w:jc w:val="both"/>
            </w:pPr>
            <w:r>
              <w:rPr>
                <w:rFonts w:ascii="Times New Roman"/>
                <w:b w:val="false"/>
                <w:i w:val="false"/>
                <w:color w:val="000000"/>
                <w:sz w:val="20"/>
              </w:rPr>
              <w:t>
 </w:t>
            </w:r>
          </w:p>
          <w:bookmarkEnd w:id="36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63"/>
          <w:p>
            <w:pPr>
              <w:spacing w:after="20"/>
              <w:ind w:left="20"/>
              <w:jc w:val="both"/>
            </w:pPr>
            <w:r>
              <w:rPr>
                <w:rFonts w:ascii="Times New Roman"/>
                <w:b w:val="false"/>
                <w:i w:val="false"/>
                <w:color w:val="000000"/>
                <w:sz w:val="20"/>
              </w:rPr>
              <w:t>
 </w:t>
            </w:r>
          </w:p>
          <w:bookmarkEnd w:id="36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4"/>
          <w:p>
            <w:pPr>
              <w:spacing w:after="20"/>
              <w:ind w:left="20"/>
              <w:jc w:val="both"/>
            </w:pPr>
            <w:r>
              <w:rPr>
                <w:rFonts w:ascii="Times New Roman"/>
                <w:b w:val="false"/>
                <w:i w:val="false"/>
                <w:color w:val="000000"/>
                <w:sz w:val="20"/>
              </w:rPr>
              <w:t>
 </w:t>
            </w:r>
          </w:p>
          <w:bookmarkEnd w:id="36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5"/>
          <w:p>
            <w:pPr>
              <w:spacing w:after="20"/>
              <w:ind w:left="20"/>
              <w:jc w:val="both"/>
            </w:pPr>
            <w:r>
              <w:rPr>
                <w:rFonts w:ascii="Times New Roman"/>
                <w:b w:val="false"/>
                <w:i w:val="false"/>
                <w:color w:val="000000"/>
                <w:sz w:val="20"/>
              </w:rPr>
              <w:t>
11</w:t>
            </w:r>
          </w:p>
          <w:bookmarkEnd w:id="36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135 367,6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6"/>
          <w:p>
            <w:pPr>
              <w:spacing w:after="20"/>
              <w:ind w:left="20"/>
              <w:jc w:val="both"/>
            </w:pPr>
            <w:r>
              <w:rPr>
                <w:rFonts w:ascii="Times New Roman"/>
                <w:b w:val="false"/>
                <w:i w:val="false"/>
                <w:color w:val="000000"/>
                <w:sz w:val="20"/>
              </w:rPr>
              <w:t>
 </w:t>
            </w:r>
          </w:p>
          <w:bookmarkEnd w:id="36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135 367,6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7"/>
          <w:p>
            <w:pPr>
              <w:spacing w:after="20"/>
              <w:ind w:left="20"/>
              <w:jc w:val="both"/>
            </w:pPr>
            <w:r>
              <w:rPr>
                <w:rFonts w:ascii="Times New Roman"/>
                <w:b w:val="false"/>
                <w:i w:val="false"/>
                <w:color w:val="000000"/>
                <w:sz w:val="20"/>
              </w:rPr>
              <w:t>
 </w:t>
            </w:r>
          </w:p>
          <w:bookmarkEnd w:id="36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8"/>
          <w:p>
            <w:pPr>
              <w:spacing w:after="20"/>
              <w:ind w:left="20"/>
              <w:jc w:val="both"/>
            </w:pPr>
            <w:r>
              <w:rPr>
                <w:rFonts w:ascii="Times New Roman"/>
                <w:b w:val="false"/>
                <w:i w:val="false"/>
                <w:color w:val="000000"/>
                <w:sz w:val="20"/>
              </w:rPr>
              <w:t>
 </w:t>
            </w:r>
          </w:p>
          <w:bookmarkEnd w:id="36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9"/>
          <w:p>
            <w:pPr>
              <w:spacing w:after="20"/>
              <w:ind w:left="20"/>
              <w:jc w:val="both"/>
            </w:pPr>
            <w:r>
              <w:rPr>
                <w:rFonts w:ascii="Times New Roman"/>
                <w:b w:val="false"/>
                <w:i w:val="false"/>
                <w:color w:val="000000"/>
                <w:sz w:val="20"/>
              </w:rPr>
              <w:t>
 </w:t>
            </w:r>
          </w:p>
          <w:bookmarkEnd w:id="36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81 753,6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70"/>
          <w:p>
            <w:pPr>
              <w:spacing w:after="20"/>
              <w:ind w:left="20"/>
              <w:jc w:val="both"/>
            </w:pPr>
            <w:r>
              <w:rPr>
                <w:rFonts w:ascii="Times New Roman"/>
                <w:b w:val="false"/>
                <w:i w:val="false"/>
                <w:color w:val="000000"/>
                <w:sz w:val="20"/>
              </w:rPr>
              <w:t>
 </w:t>
            </w:r>
          </w:p>
          <w:bookmarkEnd w:id="37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41 280,1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71"/>
          <w:p>
            <w:pPr>
              <w:spacing w:after="20"/>
              <w:ind w:left="20"/>
              <w:jc w:val="both"/>
            </w:pPr>
            <w:r>
              <w:rPr>
                <w:rFonts w:ascii="Times New Roman"/>
                <w:b w:val="false"/>
                <w:i w:val="false"/>
                <w:color w:val="000000"/>
                <w:sz w:val="20"/>
              </w:rPr>
              <w:t>
 </w:t>
            </w:r>
          </w:p>
          <w:bookmarkEnd w:id="37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72"/>
          <w:p>
            <w:pPr>
              <w:spacing w:after="20"/>
              <w:ind w:left="20"/>
              <w:jc w:val="both"/>
            </w:pPr>
            <w:r>
              <w:rPr>
                <w:rFonts w:ascii="Times New Roman"/>
                <w:b w:val="false"/>
                <w:i w:val="false"/>
                <w:color w:val="000000"/>
                <w:sz w:val="20"/>
              </w:rPr>
              <w:t>
 </w:t>
            </w:r>
          </w:p>
          <w:bookmarkEnd w:id="37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73"/>
          <w:p>
            <w:pPr>
              <w:spacing w:after="20"/>
              <w:ind w:left="20"/>
              <w:jc w:val="both"/>
            </w:pPr>
            <w:r>
              <w:rPr>
                <w:rFonts w:ascii="Times New Roman"/>
                <w:b w:val="false"/>
                <w:i w:val="false"/>
                <w:color w:val="000000"/>
                <w:sz w:val="20"/>
              </w:rPr>
              <w:t>
 </w:t>
            </w:r>
          </w:p>
          <w:bookmarkEnd w:id="37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74"/>
          <w:p>
            <w:pPr>
              <w:spacing w:after="20"/>
              <w:ind w:left="20"/>
              <w:jc w:val="both"/>
            </w:pPr>
            <w:r>
              <w:rPr>
                <w:rFonts w:ascii="Times New Roman"/>
                <w:b w:val="false"/>
                <w:i w:val="false"/>
                <w:color w:val="000000"/>
                <w:sz w:val="20"/>
              </w:rPr>
              <w:t>
 </w:t>
            </w:r>
          </w:p>
          <w:bookmarkEnd w:id="37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5"/>
          <w:p>
            <w:pPr>
              <w:spacing w:after="20"/>
              <w:ind w:left="20"/>
              <w:jc w:val="both"/>
            </w:pPr>
            <w:r>
              <w:rPr>
                <w:rFonts w:ascii="Times New Roman"/>
                <w:b w:val="false"/>
                <w:i w:val="false"/>
                <w:color w:val="000000"/>
                <w:sz w:val="20"/>
              </w:rPr>
              <w:t>
12</w:t>
            </w:r>
          </w:p>
          <w:bookmarkEnd w:id="37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3 284 071,0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6"/>
          <w:p>
            <w:pPr>
              <w:spacing w:after="20"/>
              <w:ind w:left="20"/>
              <w:jc w:val="both"/>
            </w:pPr>
            <w:r>
              <w:rPr>
                <w:rFonts w:ascii="Times New Roman"/>
                <w:b w:val="false"/>
                <w:i w:val="false"/>
                <w:color w:val="000000"/>
                <w:sz w:val="20"/>
              </w:rPr>
              <w:t>
 </w:t>
            </w:r>
          </w:p>
          <w:bookmarkEnd w:id="37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3 284 071,0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7"/>
          <w:p>
            <w:pPr>
              <w:spacing w:after="20"/>
              <w:ind w:left="20"/>
              <w:jc w:val="both"/>
            </w:pPr>
            <w:r>
              <w:rPr>
                <w:rFonts w:ascii="Times New Roman"/>
                <w:b w:val="false"/>
                <w:i w:val="false"/>
                <w:color w:val="000000"/>
                <w:sz w:val="20"/>
              </w:rPr>
              <w:t>
 </w:t>
            </w:r>
          </w:p>
          <w:bookmarkEnd w:id="37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691 093,9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8"/>
          <w:p>
            <w:pPr>
              <w:spacing w:after="20"/>
              <w:ind w:left="20"/>
              <w:jc w:val="both"/>
            </w:pPr>
            <w:r>
              <w:rPr>
                <w:rFonts w:ascii="Times New Roman"/>
                <w:b w:val="false"/>
                <w:i w:val="false"/>
                <w:color w:val="000000"/>
                <w:sz w:val="20"/>
              </w:rPr>
              <w:t>
 </w:t>
            </w:r>
          </w:p>
          <w:bookmarkEnd w:id="37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691 093,9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9"/>
          <w:p>
            <w:pPr>
              <w:spacing w:after="20"/>
              <w:ind w:left="20"/>
              <w:jc w:val="both"/>
            </w:pPr>
            <w:r>
              <w:rPr>
                <w:rFonts w:ascii="Times New Roman"/>
                <w:b w:val="false"/>
                <w:i w:val="false"/>
                <w:color w:val="000000"/>
                <w:sz w:val="20"/>
              </w:rPr>
              <w:t>
 </w:t>
            </w:r>
          </w:p>
          <w:bookmarkEnd w:id="37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2 592 977,1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80"/>
          <w:p>
            <w:pPr>
              <w:spacing w:after="20"/>
              <w:ind w:left="20"/>
              <w:jc w:val="both"/>
            </w:pPr>
            <w:r>
              <w:rPr>
                <w:rFonts w:ascii="Times New Roman"/>
                <w:b w:val="false"/>
                <w:i w:val="false"/>
                <w:color w:val="000000"/>
                <w:sz w:val="20"/>
              </w:rPr>
              <w:t>
 </w:t>
            </w:r>
          </w:p>
          <w:bookmarkEnd w:id="38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55 511,5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81"/>
          <w:p>
            <w:pPr>
              <w:spacing w:after="20"/>
              <w:ind w:left="20"/>
              <w:jc w:val="both"/>
            </w:pPr>
            <w:r>
              <w:rPr>
                <w:rFonts w:ascii="Times New Roman"/>
                <w:b w:val="false"/>
                <w:i w:val="false"/>
                <w:color w:val="000000"/>
                <w:sz w:val="20"/>
              </w:rPr>
              <w:t>
 </w:t>
            </w:r>
          </w:p>
          <w:bookmarkEnd w:id="38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82"/>
          <w:p>
            <w:pPr>
              <w:spacing w:after="20"/>
              <w:ind w:left="20"/>
              <w:jc w:val="both"/>
            </w:pPr>
            <w:r>
              <w:rPr>
                <w:rFonts w:ascii="Times New Roman"/>
                <w:b w:val="false"/>
                <w:i w:val="false"/>
                <w:color w:val="000000"/>
                <w:sz w:val="20"/>
              </w:rPr>
              <w:t>
 </w:t>
            </w:r>
          </w:p>
          <w:bookmarkEnd w:id="38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55 511,5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83"/>
          <w:p>
            <w:pPr>
              <w:spacing w:after="20"/>
              <w:ind w:left="20"/>
              <w:jc w:val="both"/>
            </w:pPr>
            <w:r>
              <w:rPr>
                <w:rFonts w:ascii="Times New Roman"/>
                <w:b w:val="false"/>
                <w:i w:val="false"/>
                <w:color w:val="000000"/>
                <w:sz w:val="20"/>
              </w:rPr>
              <w:t>
 </w:t>
            </w:r>
          </w:p>
          <w:bookmarkEnd w:id="38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2 537 465,6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84"/>
          <w:p>
            <w:pPr>
              <w:spacing w:after="20"/>
              <w:ind w:left="20"/>
              <w:jc w:val="both"/>
            </w:pPr>
            <w:r>
              <w:rPr>
                <w:rFonts w:ascii="Times New Roman"/>
                <w:b w:val="false"/>
                <w:i w:val="false"/>
                <w:color w:val="000000"/>
                <w:sz w:val="20"/>
              </w:rPr>
              <w:t>
13</w:t>
            </w:r>
          </w:p>
          <w:bookmarkEnd w:id="38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230 270,4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5"/>
          <w:p>
            <w:pPr>
              <w:spacing w:after="20"/>
              <w:ind w:left="20"/>
              <w:jc w:val="both"/>
            </w:pPr>
            <w:r>
              <w:rPr>
                <w:rFonts w:ascii="Times New Roman"/>
                <w:b w:val="false"/>
                <w:i w:val="false"/>
                <w:color w:val="000000"/>
                <w:sz w:val="20"/>
              </w:rPr>
              <w:t>
 </w:t>
            </w:r>
          </w:p>
          <w:bookmarkEnd w:id="38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6"/>
          <w:p>
            <w:pPr>
              <w:spacing w:after="20"/>
              <w:ind w:left="20"/>
              <w:jc w:val="both"/>
            </w:pPr>
            <w:r>
              <w:rPr>
                <w:rFonts w:ascii="Times New Roman"/>
                <w:b w:val="false"/>
                <w:i w:val="false"/>
                <w:color w:val="000000"/>
                <w:sz w:val="20"/>
              </w:rPr>
              <w:t>
 </w:t>
            </w:r>
          </w:p>
          <w:bookmarkEnd w:id="38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7"/>
          <w:p>
            <w:pPr>
              <w:spacing w:after="20"/>
              <w:ind w:left="20"/>
              <w:jc w:val="both"/>
            </w:pPr>
            <w:r>
              <w:rPr>
                <w:rFonts w:ascii="Times New Roman"/>
                <w:b w:val="false"/>
                <w:i w:val="false"/>
                <w:color w:val="000000"/>
                <w:sz w:val="20"/>
              </w:rPr>
              <w:t>
 </w:t>
            </w:r>
          </w:p>
          <w:bookmarkEnd w:id="38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8"/>
          <w:p>
            <w:pPr>
              <w:spacing w:after="20"/>
              <w:ind w:left="20"/>
              <w:jc w:val="both"/>
            </w:pPr>
            <w:r>
              <w:rPr>
                <w:rFonts w:ascii="Times New Roman"/>
                <w:b w:val="false"/>
                <w:i w:val="false"/>
                <w:color w:val="000000"/>
                <w:sz w:val="20"/>
              </w:rPr>
              <w:t>
 </w:t>
            </w:r>
          </w:p>
          <w:bookmarkEnd w:id="38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229 343,4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9"/>
          <w:p>
            <w:pPr>
              <w:spacing w:after="20"/>
              <w:ind w:left="20"/>
              <w:jc w:val="both"/>
            </w:pPr>
            <w:r>
              <w:rPr>
                <w:rFonts w:ascii="Times New Roman"/>
                <w:b w:val="false"/>
                <w:i w:val="false"/>
                <w:color w:val="000000"/>
                <w:sz w:val="20"/>
              </w:rPr>
              <w:t>
 </w:t>
            </w:r>
          </w:p>
          <w:bookmarkEnd w:id="38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90"/>
          <w:p>
            <w:pPr>
              <w:spacing w:after="20"/>
              <w:ind w:left="20"/>
              <w:jc w:val="both"/>
            </w:pPr>
            <w:r>
              <w:rPr>
                <w:rFonts w:ascii="Times New Roman"/>
                <w:b w:val="false"/>
                <w:i w:val="false"/>
                <w:color w:val="000000"/>
                <w:sz w:val="20"/>
              </w:rPr>
              <w:t>
 </w:t>
            </w:r>
          </w:p>
          <w:bookmarkEnd w:id="39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91"/>
          <w:p>
            <w:pPr>
              <w:spacing w:after="20"/>
              <w:ind w:left="20"/>
              <w:jc w:val="both"/>
            </w:pPr>
            <w:r>
              <w:rPr>
                <w:rFonts w:ascii="Times New Roman"/>
                <w:b w:val="false"/>
                <w:i w:val="false"/>
                <w:color w:val="000000"/>
                <w:sz w:val="20"/>
              </w:rPr>
              <w:t>
 </w:t>
            </w:r>
          </w:p>
          <w:bookmarkEnd w:id="39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209 701,4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92"/>
          <w:p>
            <w:pPr>
              <w:spacing w:after="20"/>
              <w:ind w:left="20"/>
              <w:jc w:val="both"/>
            </w:pPr>
            <w:r>
              <w:rPr>
                <w:rFonts w:ascii="Times New Roman"/>
                <w:b w:val="false"/>
                <w:i w:val="false"/>
                <w:color w:val="000000"/>
                <w:sz w:val="20"/>
              </w:rPr>
              <w:t>
 </w:t>
            </w:r>
          </w:p>
          <w:bookmarkEnd w:id="39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209 701,4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93"/>
          <w:p>
            <w:pPr>
              <w:spacing w:after="20"/>
              <w:ind w:left="20"/>
              <w:jc w:val="both"/>
            </w:pPr>
            <w:r>
              <w:rPr>
                <w:rFonts w:ascii="Times New Roman"/>
                <w:b w:val="false"/>
                <w:i w:val="false"/>
                <w:color w:val="000000"/>
                <w:sz w:val="20"/>
              </w:rPr>
              <w:t>
 </w:t>
            </w:r>
          </w:p>
          <w:bookmarkEnd w:id="39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94"/>
          <w:p>
            <w:pPr>
              <w:spacing w:after="20"/>
              <w:ind w:left="20"/>
              <w:jc w:val="both"/>
            </w:pPr>
            <w:r>
              <w:rPr>
                <w:rFonts w:ascii="Times New Roman"/>
                <w:b w:val="false"/>
                <w:i w:val="false"/>
                <w:color w:val="000000"/>
                <w:sz w:val="20"/>
              </w:rPr>
              <w:t>
 </w:t>
            </w:r>
          </w:p>
          <w:bookmarkEnd w:id="39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47 450,6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5"/>
          <w:p>
            <w:pPr>
              <w:spacing w:after="20"/>
              <w:ind w:left="20"/>
              <w:jc w:val="both"/>
            </w:pPr>
            <w:r>
              <w:rPr>
                <w:rFonts w:ascii="Times New Roman"/>
                <w:b w:val="false"/>
                <w:i w:val="false"/>
                <w:color w:val="000000"/>
                <w:sz w:val="20"/>
              </w:rPr>
              <w:t>
 </w:t>
            </w:r>
          </w:p>
          <w:bookmarkEnd w:id="39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159 678,8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6"/>
          <w:p>
            <w:pPr>
              <w:spacing w:after="20"/>
              <w:ind w:left="20"/>
              <w:jc w:val="both"/>
            </w:pPr>
            <w:r>
              <w:rPr>
                <w:rFonts w:ascii="Times New Roman"/>
                <w:b w:val="false"/>
                <w:i w:val="false"/>
                <w:color w:val="000000"/>
                <w:sz w:val="20"/>
              </w:rPr>
              <w:t>
14</w:t>
            </w:r>
          </w:p>
          <w:bookmarkEnd w:id="39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7"/>
          <w:p>
            <w:pPr>
              <w:spacing w:after="20"/>
              <w:ind w:left="20"/>
              <w:jc w:val="both"/>
            </w:pPr>
            <w:r>
              <w:rPr>
                <w:rFonts w:ascii="Times New Roman"/>
                <w:b w:val="false"/>
                <w:i w:val="false"/>
                <w:color w:val="000000"/>
                <w:sz w:val="20"/>
              </w:rPr>
              <w:t>
 </w:t>
            </w:r>
          </w:p>
          <w:bookmarkEnd w:id="39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8"/>
          <w:p>
            <w:pPr>
              <w:spacing w:after="20"/>
              <w:ind w:left="20"/>
              <w:jc w:val="both"/>
            </w:pPr>
            <w:r>
              <w:rPr>
                <w:rFonts w:ascii="Times New Roman"/>
                <w:b w:val="false"/>
                <w:i w:val="false"/>
                <w:color w:val="000000"/>
                <w:sz w:val="20"/>
              </w:rPr>
              <w:t>
 </w:t>
            </w:r>
          </w:p>
          <w:bookmarkEnd w:id="39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9"/>
          <w:p>
            <w:pPr>
              <w:spacing w:after="20"/>
              <w:ind w:left="20"/>
              <w:jc w:val="both"/>
            </w:pPr>
            <w:r>
              <w:rPr>
                <w:rFonts w:ascii="Times New Roman"/>
                <w:b w:val="false"/>
                <w:i w:val="false"/>
                <w:color w:val="000000"/>
                <w:sz w:val="20"/>
              </w:rPr>
              <w:t>
 </w:t>
            </w:r>
          </w:p>
          <w:bookmarkEnd w:id="39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400"/>
          <w:p>
            <w:pPr>
              <w:spacing w:after="20"/>
              <w:ind w:left="20"/>
              <w:jc w:val="both"/>
            </w:pPr>
            <w:r>
              <w:rPr>
                <w:rFonts w:ascii="Times New Roman"/>
                <w:b w:val="false"/>
                <w:i w:val="false"/>
                <w:color w:val="000000"/>
                <w:sz w:val="20"/>
              </w:rPr>
              <w:t>
15</w:t>
            </w:r>
          </w:p>
          <w:bookmarkEnd w:id="40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564 066,0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401"/>
          <w:p>
            <w:pPr>
              <w:spacing w:after="20"/>
              <w:ind w:left="20"/>
              <w:jc w:val="both"/>
            </w:pPr>
            <w:r>
              <w:rPr>
                <w:rFonts w:ascii="Times New Roman"/>
                <w:b w:val="false"/>
                <w:i w:val="false"/>
                <w:color w:val="000000"/>
                <w:sz w:val="20"/>
              </w:rPr>
              <w:t>
 </w:t>
            </w:r>
          </w:p>
          <w:bookmarkEnd w:id="40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564 066,0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402"/>
          <w:p>
            <w:pPr>
              <w:spacing w:after="20"/>
              <w:ind w:left="20"/>
              <w:jc w:val="both"/>
            </w:pPr>
            <w:r>
              <w:rPr>
                <w:rFonts w:ascii="Times New Roman"/>
                <w:b w:val="false"/>
                <w:i w:val="false"/>
                <w:color w:val="000000"/>
                <w:sz w:val="20"/>
              </w:rPr>
              <w:t>
 </w:t>
            </w:r>
          </w:p>
          <w:bookmarkEnd w:id="40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564 066,0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403"/>
          <w:p>
            <w:pPr>
              <w:spacing w:after="20"/>
              <w:ind w:left="20"/>
              <w:jc w:val="both"/>
            </w:pPr>
            <w:r>
              <w:rPr>
                <w:rFonts w:ascii="Times New Roman"/>
                <w:b w:val="false"/>
                <w:i w:val="false"/>
                <w:color w:val="000000"/>
                <w:sz w:val="20"/>
              </w:rPr>
              <w:t>
 </w:t>
            </w:r>
          </w:p>
          <w:bookmarkEnd w:id="40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52 063,9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04"/>
          <w:p>
            <w:pPr>
              <w:spacing w:after="20"/>
              <w:ind w:left="20"/>
              <w:jc w:val="both"/>
            </w:pPr>
            <w:r>
              <w:rPr>
                <w:rFonts w:ascii="Times New Roman"/>
                <w:b w:val="false"/>
                <w:i w:val="false"/>
                <w:color w:val="000000"/>
                <w:sz w:val="20"/>
              </w:rPr>
              <w:t>
 </w:t>
            </w:r>
          </w:p>
          <w:bookmarkEnd w:id="40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5"/>
          <w:p>
            <w:pPr>
              <w:spacing w:after="20"/>
              <w:ind w:left="20"/>
              <w:jc w:val="both"/>
            </w:pPr>
            <w:r>
              <w:rPr>
                <w:rFonts w:ascii="Times New Roman"/>
                <w:b w:val="false"/>
                <w:i w:val="false"/>
                <w:color w:val="000000"/>
                <w:sz w:val="20"/>
              </w:rPr>
              <w:t>
 </w:t>
            </w:r>
          </w:p>
          <w:bookmarkEnd w:id="40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15 736,9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6"/>
          <w:p>
            <w:pPr>
              <w:spacing w:after="20"/>
              <w:ind w:left="20"/>
              <w:jc w:val="both"/>
            </w:pPr>
            <w:r>
              <w:rPr>
                <w:rFonts w:ascii="Times New Roman"/>
                <w:b w:val="false"/>
                <w:i w:val="false"/>
                <w:color w:val="000000"/>
                <w:sz w:val="20"/>
              </w:rPr>
              <w:t>
 </w:t>
            </w:r>
          </w:p>
          <w:bookmarkEnd w:id="40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7"/>
          <w:p>
            <w:pPr>
              <w:spacing w:after="20"/>
              <w:ind w:left="20"/>
              <w:jc w:val="both"/>
            </w:pPr>
            <w:r>
              <w:rPr>
                <w:rFonts w:ascii="Times New Roman"/>
                <w:b w:val="false"/>
                <w:i w:val="false"/>
                <w:color w:val="000000"/>
                <w:sz w:val="20"/>
              </w:rPr>
              <w:t>
 </w:t>
            </w:r>
          </w:p>
          <w:bookmarkEnd w:id="40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8"/>
          <w:p>
            <w:pPr>
              <w:spacing w:after="20"/>
              <w:ind w:left="20"/>
              <w:jc w:val="both"/>
            </w:pPr>
            <w:r>
              <w:rPr>
                <w:rFonts w:ascii="Times New Roman"/>
                <w:b w:val="false"/>
                <w:i w:val="false"/>
                <w:color w:val="000000"/>
                <w:sz w:val="20"/>
              </w:rPr>
              <w:t>
 </w:t>
            </w:r>
          </w:p>
          <w:bookmarkEnd w:id="40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9"/>
          <w:p>
            <w:pPr>
              <w:spacing w:after="20"/>
              <w:ind w:left="20"/>
              <w:jc w:val="both"/>
            </w:pPr>
            <w:r>
              <w:rPr>
                <w:rFonts w:ascii="Times New Roman"/>
                <w:b w:val="false"/>
                <w:i w:val="false"/>
                <w:color w:val="000000"/>
                <w:sz w:val="20"/>
              </w:rPr>
              <w:t>
 </w:t>
            </w:r>
          </w:p>
          <w:bookmarkEnd w:id="40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355 837,2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10"/>
          <w:p>
            <w:pPr>
              <w:spacing w:after="20"/>
              <w:ind w:left="20"/>
              <w:jc w:val="both"/>
            </w:pPr>
            <w:r>
              <w:rPr>
                <w:rFonts w:ascii="Times New Roman"/>
                <w:b w:val="false"/>
                <w:i w:val="false"/>
                <w:color w:val="000000"/>
                <w:sz w:val="20"/>
              </w:rPr>
              <w:t>
 </w:t>
            </w:r>
          </w:p>
          <w:bookmarkEnd w:id="41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127 448,4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11"/>
          <w:p>
            <w:pPr>
              <w:spacing w:after="20"/>
              <w:ind w:left="20"/>
              <w:jc w:val="both"/>
            </w:pPr>
            <w:r>
              <w:rPr>
                <w:rFonts w:ascii="Times New Roman"/>
                <w:b w:val="false"/>
                <w:i w:val="false"/>
                <w:color w:val="000000"/>
                <w:sz w:val="20"/>
              </w:rPr>
              <w:t>
 </w:t>
            </w:r>
          </w:p>
          <w:bookmarkEnd w:id="41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137 936,4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12"/>
          <w:p>
            <w:pPr>
              <w:spacing w:after="20"/>
              <w:ind w:left="20"/>
              <w:jc w:val="both"/>
            </w:pPr>
            <w:r>
              <w:rPr>
                <w:rFonts w:ascii="Times New Roman"/>
                <w:b w:val="false"/>
                <w:i w:val="false"/>
                <w:color w:val="000000"/>
                <w:sz w:val="20"/>
              </w:rPr>
              <w:t>
10</w:t>
            </w:r>
          </w:p>
          <w:bookmarkEnd w:id="41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137 936,4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13"/>
          <w:p>
            <w:pPr>
              <w:spacing w:after="20"/>
              <w:ind w:left="20"/>
              <w:jc w:val="both"/>
            </w:pPr>
            <w:r>
              <w:rPr>
                <w:rFonts w:ascii="Times New Roman"/>
                <w:b w:val="false"/>
                <w:i w:val="false"/>
                <w:color w:val="000000"/>
                <w:sz w:val="20"/>
              </w:rPr>
              <w:t>
 </w:t>
            </w:r>
          </w:p>
          <w:bookmarkEnd w:id="41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137 936,4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14"/>
          <w:p>
            <w:pPr>
              <w:spacing w:after="20"/>
              <w:ind w:left="20"/>
              <w:jc w:val="both"/>
            </w:pPr>
            <w:r>
              <w:rPr>
                <w:rFonts w:ascii="Times New Roman"/>
                <w:b w:val="false"/>
                <w:i w:val="false"/>
                <w:color w:val="000000"/>
                <w:sz w:val="20"/>
              </w:rPr>
              <w:t>
 </w:t>
            </w:r>
          </w:p>
          <w:bookmarkEnd w:id="41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137 936,4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15"/>
          <w:p>
            <w:pPr>
              <w:spacing w:after="20"/>
              <w:ind w:left="20"/>
              <w:jc w:val="both"/>
            </w:pPr>
            <w:r>
              <w:rPr>
                <w:rFonts w:ascii="Times New Roman"/>
                <w:b w:val="false"/>
                <w:i w:val="false"/>
                <w:color w:val="000000"/>
                <w:sz w:val="20"/>
              </w:rPr>
              <w:t>
 </w:t>
            </w:r>
          </w:p>
          <w:bookmarkEnd w:id="41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137 936,4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6"/>
          <w:p>
            <w:pPr>
              <w:spacing w:after="20"/>
              <w:ind w:left="20"/>
              <w:jc w:val="both"/>
            </w:pPr>
            <w:r>
              <w:rPr>
                <w:rFonts w:ascii="Times New Roman"/>
                <w:b w:val="false"/>
                <w:i w:val="false"/>
                <w:color w:val="000000"/>
                <w:sz w:val="20"/>
              </w:rPr>
              <w:t>
 </w:t>
            </w:r>
          </w:p>
          <w:bookmarkEnd w:id="41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136 140,0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7"/>
          <w:p>
            <w:pPr>
              <w:spacing w:after="20"/>
              <w:ind w:left="20"/>
              <w:jc w:val="both"/>
            </w:pPr>
            <w:r>
              <w:rPr>
                <w:rFonts w:ascii="Times New Roman"/>
                <w:b w:val="false"/>
                <w:i w:val="false"/>
                <w:color w:val="000000"/>
                <w:sz w:val="20"/>
              </w:rPr>
              <w:t>
 </w:t>
            </w:r>
          </w:p>
          <w:bookmarkEnd w:id="41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8"/>
          <w:p>
            <w:pPr>
              <w:spacing w:after="20"/>
              <w:ind w:left="20"/>
              <w:jc w:val="both"/>
            </w:pPr>
            <w:r>
              <w:rPr>
                <w:rFonts w:ascii="Times New Roman"/>
                <w:b w:val="false"/>
                <w:i w:val="false"/>
                <w:color w:val="000000"/>
                <w:sz w:val="20"/>
              </w:rPr>
              <w:t>
5</w:t>
            </w:r>
          </w:p>
          <w:bookmarkEnd w:id="41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9"/>
          <w:p>
            <w:pPr>
              <w:spacing w:after="20"/>
              <w:ind w:left="20"/>
              <w:jc w:val="both"/>
            </w:pPr>
            <w:r>
              <w:rPr>
                <w:rFonts w:ascii="Times New Roman"/>
                <w:b w:val="false"/>
                <w:i w:val="false"/>
                <w:color w:val="000000"/>
                <w:sz w:val="20"/>
              </w:rPr>
              <w:t>
 </w:t>
            </w:r>
          </w:p>
          <w:bookmarkEnd w:id="41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20"/>
          <w:p>
            <w:pPr>
              <w:spacing w:after="20"/>
              <w:ind w:left="20"/>
              <w:jc w:val="both"/>
            </w:pPr>
            <w:r>
              <w:rPr>
                <w:rFonts w:ascii="Times New Roman"/>
                <w:b w:val="false"/>
                <w:i w:val="false"/>
                <w:color w:val="000000"/>
                <w:sz w:val="20"/>
              </w:rPr>
              <w:t>
 </w:t>
            </w:r>
          </w:p>
          <w:bookmarkEnd w:id="42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21"/>
          <w:p>
            <w:pPr>
              <w:spacing w:after="20"/>
              <w:ind w:left="20"/>
              <w:jc w:val="both"/>
            </w:pPr>
            <w:r>
              <w:rPr>
                <w:rFonts w:ascii="Times New Roman"/>
                <w:b w:val="false"/>
                <w:i w:val="false"/>
                <w:color w:val="000000"/>
                <w:sz w:val="20"/>
              </w:rPr>
              <w:t>
 </w:t>
            </w:r>
          </w:p>
          <w:bookmarkEnd w:id="42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22"/>
          <w:p>
            <w:pPr>
              <w:spacing w:after="20"/>
              <w:ind w:left="20"/>
              <w:jc w:val="both"/>
            </w:pPr>
            <w:r>
              <w:rPr>
                <w:rFonts w:ascii="Times New Roman"/>
                <w:b w:val="false"/>
                <w:i w:val="false"/>
                <w:color w:val="000000"/>
                <w:sz w:val="20"/>
              </w:rPr>
              <w:t>
 </w:t>
            </w:r>
          </w:p>
          <w:bookmarkEnd w:id="42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23"/>
          <w:p>
            <w:pPr>
              <w:spacing w:after="20"/>
              <w:ind w:left="20"/>
              <w:jc w:val="both"/>
            </w:pPr>
            <w:r>
              <w:rPr>
                <w:rFonts w:ascii="Times New Roman"/>
                <w:b w:val="false"/>
                <w:i w:val="false"/>
                <w:color w:val="000000"/>
                <w:sz w:val="20"/>
              </w:rPr>
              <w:t>
 </w:t>
            </w:r>
          </w:p>
          <w:bookmarkEnd w:id="42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24"/>
          <w:p>
            <w:pPr>
              <w:spacing w:after="20"/>
              <w:ind w:left="20"/>
              <w:jc w:val="both"/>
            </w:pPr>
            <w:r>
              <w:rPr>
                <w:rFonts w:ascii="Times New Roman"/>
                <w:b w:val="false"/>
                <w:i w:val="false"/>
                <w:color w:val="000000"/>
                <w:sz w:val="20"/>
              </w:rPr>
              <w:t>
13</w:t>
            </w:r>
          </w:p>
          <w:bookmarkEnd w:id="42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25"/>
          <w:p>
            <w:pPr>
              <w:spacing w:after="20"/>
              <w:ind w:left="20"/>
              <w:jc w:val="both"/>
            </w:pPr>
            <w:r>
              <w:rPr>
                <w:rFonts w:ascii="Times New Roman"/>
                <w:b w:val="false"/>
                <w:i w:val="false"/>
                <w:color w:val="000000"/>
                <w:sz w:val="20"/>
              </w:rPr>
              <w:t>
 </w:t>
            </w:r>
          </w:p>
          <w:bookmarkEnd w:id="42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6"/>
          <w:p>
            <w:pPr>
              <w:spacing w:after="20"/>
              <w:ind w:left="20"/>
              <w:jc w:val="both"/>
            </w:pPr>
            <w:r>
              <w:rPr>
                <w:rFonts w:ascii="Times New Roman"/>
                <w:b w:val="false"/>
                <w:i w:val="false"/>
                <w:color w:val="000000"/>
                <w:sz w:val="20"/>
              </w:rPr>
              <w:t>
 </w:t>
            </w:r>
          </w:p>
          <w:bookmarkEnd w:id="42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7"/>
          <w:p>
            <w:pPr>
              <w:spacing w:after="20"/>
              <w:ind w:left="20"/>
              <w:jc w:val="both"/>
            </w:pPr>
            <w:r>
              <w:rPr>
                <w:rFonts w:ascii="Times New Roman"/>
                <w:b w:val="false"/>
                <w:i w:val="false"/>
                <w:color w:val="000000"/>
                <w:sz w:val="20"/>
              </w:rPr>
              <w:t>
 </w:t>
            </w:r>
          </w:p>
          <w:bookmarkEnd w:id="42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8"/>
          <w:p>
            <w:pPr>
              <w:spacing w:after="20"/>
              <w:ind w:left="20"/>
              <w:jc w:val="both"/>
            </w:pPr>
            <w:r>
              <w:rPr>
                <w:rFonts w:ascii="Times New Roman"/>
                <w:b w:val="false"/>
                <w:i w:val="false"/>
                <w:color w:val="000000"/>
                <w:sz w:val="20"/>
              </w:rPr>
              <w:t>
 </w:t>
            </w:r>
          </w:p>
          <w:bookmarkEnd w:id="42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9"/>
          <w:p>
            <w:pPr>
              <w:spacing w:after="20"/>
              <w:ind w:left="20"/>
              <w:jc w:val="both"/>
            </w:pPr>
            <w:r>
              <w:rPr>
                <w:rFonts w:ascii="Times New Roman"/>
                <w:b w:val="false"/>
                <w:i w:val="false"/>
                <w:color w:val="000000"/>
                <w:sz w:val="20"/>
              </w:rPr>
              <w:t>
 </w:t>
            </w:r>
          </w:p>
          <w:bookmarkEnd w:id="42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30"/>
          <w:p>
            <w:pPr>
              <w:spacing w:after="20"/>
              <w:ind w:left="20"/>
              <w:jc w:val="both"/>
            </w:pPr>
            <w:r>
              <w:rPr>
                <w:rFonts w:ascii="Times New Roman"/>
                <w:b w:val="false"/>
                <w:i w:val="false"/>
                <w:color w:val="000000"/>
                <w:sz w:val="20"/>
              </w:rPr>
              <w:t>
6</w:t>
            </w:r>
          </w:p>
          <w:bookmarkEnd w:id="43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31"/>
          <w:p>
            <w:pPr>
              <w:spacing w:after="20"/>
              <w:ind w:left="20"/>
              <w:jc w:val="both"/>
            </w:pPr>
            <w:r>
              <w:rPr>
                <w:rFonts w:ascii="Times New Roman"/>
                <w:b w:val="false"/>
                <w:i w:val="false"/>
                <w:color w:val="000000"/>
                <w:sz w:val="20"/>
              </w:rPr>
              <w:t>
 </w:t>
            </w:r>
          </w:p>
          <w:bookmarkEnd w:id="43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-3 463 350,7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32"/>
          <w:p>
            <w:pPr>
              <w:spacing w:after="20"/>
              <w:ind w:left="20"/>
              <w:jc w:val="both"/>
            </w:pPr>
            <w:r>
              <w:rPr>
                <w:rFonts w:ascii="Times New Roman"/>
                <w:b w:val="false"/>
                <w:i w:val="false"/>
                <w:color w:val="000000"/>
                <w:sz w:val="20"/>
              </w:rPr>
              <w:t>
 </w:t>
            </w:r>
          </w:p>
          <w:bookmarkEnd w:id="43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3 463 350,7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33"/>
          <w:p>
            <w:pPr>
              <w:spacing w:after="20"/>
              <w:ind w:left="20"/>
              <w:jc w:val="both"/>
            </w:pPr>
            <w:r>
              <w:rPr>
                <w:rFonts w:ascii="Times New Roman"/>
                <w:b w:val="false"/>
                <w:i w:val="false"/>
                <w:color w:val="000000"/>
                <w:sz w:val="20"/>
              </w:rPr>
              <w:t>
 </w:t>
            </w:r>
          </w:p>
          <w:bookmarkEnd w:id="43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3 444 114,5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34"/>
          <w:p>
            <w:pPr>
              <w:spacing w:after="20"/>
              <w:ind w:left="20"/>
              <w:jc w:val="both"/>
            </w:pPr>
            <w:r>
              <w:rPr>
                <w:rFonts w:ascii="Times New Roman"/>
                <w:b w:val="false"/>
                <w:i w:val="false"/>
                <w:color w:val="000000"/>
                <w:sz w:val="20"/>
              </w:rPr>
              <w:t>
7</w:t>
            </w:r>
          </w:p>
          <w:bookmarkEnd w:id="43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3 444 114,5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35"/>
          <w:p>
            <w:pPr>
              <w:spacing w:after="20"/>
              <w:ind w:left="20"/>
              <w:jc w:val="both"/>
            </w:pPr>
            <w:r>
              <w:rPr>
                <w:rFonts w:ascii="Times New Roman"/>
                <w:b w:val="false"/>
                <w:i w:val="false"/>
                <w:color w:val="000000"/>
                <w:sz w:val="20"/>
              </w:rPr>
              <w:t>
 </w:t>
            </w:r>
          </w:p>
          <w:bookmarkEnd w:id="43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3 444 114,5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6"/>
          <w:p>
            <w:pPr>
              <w:spacing w:after="20"/>
              <w:ind w:left="20"/>
              <w:jc w:val="both"/>
            </w:pPr>
            <w:r>
              <w:rPr>
                <w:rFonts w:ascii="Times New Roman"/>
                <w:b w:val="false"/>
                <w:i w:val="false"/>
                <w:color w:val="000000"/>
                <w:sz w:val="20"/>
              </w:rPr>
              <w:t>
 </w:t>
            </w:r>
          </w:p>
          <w:bookmarkEnd w:id="43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3 444 114,5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37"/>
          <w:p>
            <w:pPr>
              <w:spacing w:after="20"/>
              <w:ind w:left="20"/>
              <w:jc w:val="both"/>
            </w:pPr>
            <w:r>
              <w:rPr>
                <w:rFonts w:ascii="Times New Roman"/>
                <w:b w:val="false"/>
                <w:i w:val="false"/>
                <w:color w:val="000000"/>
                <w:sz w:val="20"/>
              </w:rPr>
              <w:t>
 </w:t>
            </w:r>
          </w:p>
          <w:bookmarkEnd w:id="43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3 444 114,5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8"/>
          <w:p>
            <w:pPr>
              <w:spacing w:after="20"/>
              <w:ind w:left="20"/>
              <w:jc w:val="both"/>
            </w:pPr>
            <w:r>
              <w:rPr>
                <w:rFonts w:ascii="Times New Roman"/>
                <w:b w:val="false"/>
                <w:i w:val="false"/>
                <w:color w:val="000000"/>
                <w:sz w:val="20"/>
              </w:rPr>
              <w:t>
16</w:t>
            </w:r>
          </w:p>
          <w:bookmarkEnd w:id="43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751 246,3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9"/>
          <w:p>
            <w:pPr>
              <w:spacing w:after="20"/>
              <w:ind w:left="20"/>
              <w:jc w:val="both"/>
            </w:pPr>
            <w:r>
              <w:rPr>
                <w:rFonts w:ascii="Times New Roman"/>
                <w:b w:val="false"/>
                <w:i w:val="false"/>
                <w:color w:val="000000"/>
                <w:sz w:val="20"/>
              </w:rPr>
              <w:t>
 </w:t>
            </w:r>
          </w:p>
          <w:bookmarkEnd w:id="43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751 246,3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40"/>
          <w:p>
            <w:pPr>
              <w:spacing w:after="20"/>
              <w:ind w:left="20"/>
              <w:jc w:val="both"/>
            </w:pPr>
            <w:r>
              <w:rPr>
                <w:rFonts w:ascii="Times New Roman"/>
                <w:b w:val="false"/>
                <w:i w:val="false"/>
                <w:color w:val="000000"/>
                <w:sz w:val="20"/>
              </w:rPr>
              <w:t>
 </w:t>
            </w:r>
          </w:p>
          <w:bookmarkEnd w:id="44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751 246,3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41"/>
          <w:p>
            <w:pPr>
              <w:spacing w:after="20"/>
              <w:ind w:left="20"/>
              <w:jc w:val="both"/>
            </w:pPr>
            <w:r>
              <w:rPr>
                <w:rFonts w:ascii="Times New Roman"/>
                <w:b w:val="false"/>
                <w:i w:val="false"/>
                <w:color w:val="000000"/>
                <w:sz w:val="20"/>
              </w:rPr>
              <w:t>
 </w:t>
            </w:r>
          </w:p>
          <w:bookmarkEnd w:id="44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555 958,0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42"/>
          <w:p>
            <w:pPr>
              <w:spacing w:after="20"/>
              <w:ind w:left="20"/>
              <w:jc w:val="both"/>
            </w:pPr>
            <w:r>
              <w:rPr>
                <w:rFonts w:ascii="Times New Roman"/>
                <w:b w:val="false"/>
                <w:i w:val="false"/>
                <w:color w:val="000000"/>
                <w:sz w:val="20"/>
              </w:rPr>
              <w:t>
 </w:t>
            </w:r>
          </w:p>
          <w:bookmarkEnd w:id="44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195 288,3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43"/>
          <w:p>
            <w:pPr>
              <w:spacing w:after="20"/>
              <w:ind w:left="20"/>
              <w:jc w:val="both"/>
            </w:pPr>
            <w:r>
              <w:rPr>
                <w:rFonts w:ascii="Times New Roman"/>
                <w:b w:val="false"/>
                <w:i w:val="false"/>
                <w:color w:val="000000"/>
                <w:sz w:val="20"/>
              </w:rPr>
              <w:t>
 </w:t>
            </w:r>
          </w:p>
          <w:bookmarkEnd w:id="44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берілген мақсатына сай пайдаланылмаған бюджеттік кредиттерді қайтару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44"/>
          <w:p>
            <w:pPr>
              <w:spacing w:after="20"/>
              <w:ind w:left="20"/>
              <w:jc w:val="both"/>
            </w:pPr>
            <w:r>
              <w:rPr>
                <w:rFonts w:ascii="Times New Roman"/>
                <w:b w:val="false"/>
                <w:i w:val="false"/>
                <w:color w:val="000000"/>
                <w:sz w:val="20"/>
              </w:rPr>
              <w:t>
8</w:t>
            </w:r>
          </w:p>
          <w:bookmarkEnd w:id="44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770 482,5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45"/>
          <w:p>
            <w:pPr>
              <w:spacing w:after="20"/>
              <w:ind w:left="20"/>
              <w:jc w:val="both"/>
            </w:pPr>
            <w:r>
              <w:rPr>
                <w:rFonts w:ascii="Times New Roman"/>
                <w:b w:val="false"/>
                <w:i w:val="false"/>
                <w:color w:val="000000"/>
                <w:sz w:val="20"/>
              </w:rPr>
              <w:t>
 </w:t>
            </w:r>
          </w:p>
          <w:bookmarkEnd w:id="44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770 482,5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46"/>
          <w:p>
            <w:pPr>
              <w:spacing w:after="20"/>
              <w:ind w:left="20"/>
              <w:jc w:val="both"/>
            </w:pPr>
            <w:r>
              <w:rPr>
                <w:rFonts w:ascii="Times New Roman"/>
                <w:b w:val="false"/>
                <w:i w:val="false"/>
                <w:color w:val="000000"/>
                <w:sz w:val="20"/>
              </w:rPr>
              <w:t>
 </w:t>
            </w:r>
          </w:p>
          <w:bookmarkEnd w:id="44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770 482,5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7"/>
          <w:p>
            <w:pPr>
              <w:spacing w:after="20"/>
              <w:ind w:left="20"/>
              <w:jc w:val="both"/>
            </w:pPr>
            <w:r>
              <w:rPr>
                <w:rFonts w:ascii="Times New Roman"/>
                <w:b w:val="false"/>
                <w:i w:val="false"/>
                <w:color w:val="000000"/>
                <w:sz w:val="20"/>
              </w:rPr>
              <w:t>
 </w:t>
            </w:r>
          </w:p>
          <w:bookmarkEnd w:id="44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770 482,5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8"/>
          <w:p>
            <w:pPr>
              <w:spacing w:after="20"/>
              <w:ind w:left="20"/>
              <w:jc w:val="both"/>
            </w:pPr>
            <w:r>
              <w:rPr>
                <w:rFonts w:ascii="Times New Roman"/>
                <w:b w:val="false"/>
                <w:i w:val="false"/>
                <w:color w:val="000000"/>
                <w:sz w:val="20"/>
              </w:rPr>
              <w:t>
 </w:t>
            </w:r>
          </w:p>
          <w:bookmarkEnd w:id="44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9"/>
          <w:p>
            <w:pPr>
              <w:spacing w:after="20"/>
              <w:ind w:left="20"/>
              <w:jc w:val="both"/>
            </w:pPr>
            <w:r>
              <w:rPr>
                <w:rFonts w:ascii="Times New Roman"/>
                <w:b w:val="false"/>
                <w:i w:val="false"/>
                <w:color w:val="000000"/>
                <w:sz w:val="20"/>
              </w:rPr>
              <w:t>
 </w:t>
            </w:r>
          </w:p>
          <w:bookmarkEnd w:id="44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49-9/1 шешіміне 2 қосымша</w:t>
            </w:r>
          </w:p>
        </w:tc>
      </w:tr>
    </w:tbl>
    <w:bookmarkStart w:name="z515" w:id="450"/>
    <w:p>
      <w:pPr>
        <w:spacing w:after="0"/>
        <w:ind w:left="0"/>
        <w:jc w:val="left"/>
      </w:pPr>
      <w:r>
        <w:rPr>
          <w:rFonts w:ascii="Times New Roman"/>
          <w:b/>
          <w:i w:val="false"/>
          <w:color w:val="000000"/>
        </w:rPr>
        <w:t xml:space="preserve"> 2018 жылға арналған қалалық бюджет</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534"/>
        <w:gridCol w:w="726"/>
        <w:gridCol w:w="726"/>
        <w:gridCol w:w="1134"/>
        <w:gridCol w:w="6485"/>
        <w:gridCol w:w="216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51"/>
          <w:p>
            <w:pPr>
              <w:spacing w:after="20"/>
              <w:ind w:left="20"/>
              <w:jc w:val="both"/>
            </w:pPr>
            <w:r>
              <w:rPr>
                <w:rFonts w:ascii="Times New Roman"/>
                <w:b w:val="false"/>
                <w:i w:val="false"/>
                <w:color w:val="000000"/>
                <w:sz w:val="20"/>
              </w:rPr>
              <w:t>
Санаты</w:t>
            </w:r>
          </w:p>
          <w:bookmarkEnd w:id="451"/>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52"/>
          <w:p>
            <w:pPr>
              <w:spacing w:after="20"/>
              <w:ind w:left="20"/>
              <w:jc w:val="both"/>
            </w:pPr>
            <w:r>
              <w:rPr>
                <w:rFonts w:ascii="Times New Roman"/>
                <w:b w:val="false"/>
                <w:i w:val="false"/>
                <w:color w:val="000000"/>
                <w:sz w:val="20"/>
              </w:rPr>
              <w:t>
 </w:t>
            </w:r>
          </w:p>
          <w:bookmarkEnd w:id="45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53"/>
          <w:p>
            <w:pPr>
              <w:spacing w:after="20"/>
              <w:ind w:left="20"/>
              <w:jc w:val="both"/>
            </w:pPr>
            <w:r>
              <w:rPr>
                <w:rFonts w:ascii="Times New Roman"/>
                <w:b w:val="false"/>
                <w:i w:val="false"/>
                <w:color w:val="000000"/>
                <w:sz w:val="20"/>
              </w:rPr>
              <w:t>
 </w:t>
            </w:r>
          </w:p>
          <w:bookmarkEnd w:id="45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54"/>
          <w:p>
            <w:pPr>
              <w:spacing w:after="20"/>
              <w:ind w:left="20"/>
              <w:jc w:val="both"/>
            </w:pPr>
            <w:r>
              <w:rPr>
                <w:rFonts w:ascii="Times New Roman"/>
                <w:b w:val="false"/>
                <w:i w:val="false"/>
                <w:color w:val="000000"/>
                <w:sz w:val="20"/>
              </w:rPr>
              <w:t>
 </w:t>
            </w:r>
          </w:p>
          <w:bookmarkEnd w:id="45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55"/>
          <w:p>
            <w:pPr>
              <w:spacing w:after="20"/>
              <w:ind w:left="20"/>
              <w:jc w:val="both"/>
            </w:pPr>
            <w:r>
              <w:rPr>
                <w:rFonts w:ascii="Times New Roman"/>
                <w:b w:val="false"/>
                <w:i w:val="false"/>
                <w:color w:val="000000"/>
                <w:sz w:val="20"/>
              </w:rPr>
              <w:t>
 </w:t>
            </w:r>
          </w:p>
          <w:bookmarkEnd w:id="45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56"/>
          <w:p>
            <w:pPr>
              <w:spacing w:after="20"/>
              <w:ind w:left="20"/>
              <w:jc w:val="both"/>
            </w:pPr>
            <w:r>
              <w:rPr>
                <w:rFonts w:ascii="Times New Roman"/>
                <w:b w:val="false"/>
                <w:i w:val="false"/>
                <w:color w:val="000000"/>
                <w:sz w:val="20"/>
              </w:rPr>
              <w:t>
1</w:t>
            </w:r>
          </w:p>
          <w:bookmarkEnd w:id="45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57"/>
          <w:p>
            <w:pPr>
              <w:spacing w:after="20"/>
              <w:ind w:left="20"/>
              <w:jc w:val="both"/>
            </w:pPr>
            <w:r>
              <w:rPr>
                <w:rFonts w:ascii="Times New Roman"/>
                <w:b w:val="false"/>
                <w:i w:val="false"/>
                <w:color w:val="000000"/>
                <w:sz w:val="20"/>
              </w:rPr>
              <w:t>
 </w:t>
            </w:r>
          </w:p>
          <w:bookmarkEnd w:id="45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32 633 613,0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58"/>
          <w:p>
            <w:pPr>
              <w:spacing w:after="20"/>
              <w:ind w:left="20"/>
              <w:jc w:val="both"/>
            </w:pPr>
            <w:r>
              <w:rPr>
                <w:rFonts w:ascii="Times New Roman"/>
                <w:b w:val="false"/>
                <w:i w:val="false"/>
                <w:color w:val="000000"/>
                <w:sz w:val="20"/>
              </w:rPr>
              <w:t>
1</w:t>
            </w:r>
          </w:p>
          <w:bookmarkEnd w:id="45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16 476 278,0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59"/>
          <w:p>
            <w:pPr>
              <w:spacing w:after="20"/>
              <w:ind w:left="20"/>
              <w:jc w:val="both"/>
            </w:pPr>
            <w:r>
              <w:rPr>
                <w:rFonts w:ascii="Times New Roman"/>
                <w:b w:val="false"/>
                <w:i w:val="false"/>
                <w:color w:val="000000"/>
                <w:sz w:val="20"/>
              </w:rPr>
              <w:t>
 </w:t>
            </w:r>
          </w:p>
          <w:bookmarkEnd w:id="45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7 244 158,0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60"/>
          <w:p>
            <w:pPr>
              <w:spacing w:after="20"/>
              <w:ind w:left="20"/>
              <w:jc w:val="both"/>
            </w:pPr>
            <w:r>
              <w:rPr>
                <w:rFonts w:ascii="Times New Roman"/>
                <w:b w:val="false"/>
                <w:i w:val="false"/>
                <w:color w:val="000000"/>
                <w:sz w:val="20"/>
              </w:rPr>
              <w:t>
 </w:t>
            </w:r>
          </w:p>
          <w:bookmarkEnd w:id="46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7 244 158,0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61"/>
          <w:p>
            <w:pPr>
              <w:spacing w:after="20"/>
              <w:ind w:left="20"/>
              <w:jc w:val="both"/>
            </w:pPr>
            <w:r>
              <w:rPr>
                <w:rFonts w:ascii="Times New Roman"/>
                <w:b w:val="false"/>
                <w:i w:val="false"/>
                <w:color w:val="000000"/>
                <w:sz w:val="20"/>
              </w:rPr>
              <w:t>
 </w:t>
            </w:r>
          </w:p>
          <w:bookmarkEnd w:id="46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6 565 695,0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62"/>
          <w:p>
            <w:pPr>
              <w:spacing w:after="20"/>
              <w:ind w:left="20"/>
              <w:jc w:val="both"/>
            </w:pPr>
            <w:r>
              <w:rPr>
                <w:rFonts w:ascii="Times New Roman"/>
                <w:b w:val="false"/>
                <w:i w:val="false"/>
                <w:color w:val="000000"/>
                <w:sz w:val="20"/>
              </w:rPr>
              <w:t>
 </w:t>
            </w:r>
          </w:p>
          <w:bookmarkEnd w:id="46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598 835,0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63"/>
          <w:p>
            <w:pPr>
              <w:spacing w:after="20"/>
              <w:ind w:left="20"/>
              <w:jc w:val="both"/>
            </w:pPr>
            <w:r>
              <w:rPr>
                <w:rFonts w:ascii="Times New Roman"/>
                <w:b w:val="false"/>
                <w:i w:val="false"/>
                <w:color w:val="000000"/>
                <w:sz w:val="20"/>
              </w:rPr>
              <w:t>
 </w:t>
            </w:r>
          </w:p>
          <w:bookmarkEnd w:id="46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79 628,0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64"/>
          <w:p>
            <w:pPr>
              <w:spacing w:after="20"/>
              <w:ind w:left="20"/>
              <w:jc w:val="both"/>
            </w:pPr>
            <w:r>
              <w:rPr>
                <w:rFonts w:ascii="Times New Roman"/>
                <w:b w:val="false"/>
                <w:i w:val="false"/>
                <w:color w:val="000000"/>
                <w:sz w:val="20"/>
              </w:rPr>
              <w:t>
 </w:t>
            </w:r>
          </w:p>
          <w:bookmarkEnd w:id="46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5 740 452,0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65"/>
          <w:p>
            <w:pPr>
              <w:spacing w:after="20"/>
              <w:ind w:left="20"/>
              <w:jc w:val="both"/>
            </w:pPr>
            <w:r>
              <w:rPr>
                <w:rFonts w:ascii="Times New Roman"/>
                <w:b w:val="false"/>
                <w:i w:val="false"/>
                <w:color w:val="000000"/>
                <w:sz w:val="20"/>
              </w:rPr>
              <w:t>
 </w:t>
            </w:r>
          </w:p>
          <w:bookmarkEnd w:id="46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5 740 452,0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66"/>
          <w:p>
            <w:pPr>
              <w:spacing w:after="20"/>
              <w:ind w:left="20"/>
              <w:jc w:val="both"/>
            </w:pPr>
            <w:r>
              <w:rPr>
                <w:rFonts w:ascii="Times New Roman"/>
                <w:b w:val="false"/>
                <w:i w:val="false"/>
                <w:color w:val="000000"/>
                <w:sz w:val="20"/>
              </w:rPr>
              <w:t>
 </w:t>
            </w:r>
          </w:p>
          <w:bookmarkEnd w:id="46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5 740 452,0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67"/>
          <w:p>
            <w:pPr>
              <w:spacing w:after="20"/>
              <w:ind w:left="20"/>
              <w:jc w:val="both"/>
            </w:pPr>
            <w:r>
              <w:rPr>
                <w:rFonts w:ascii="Times New Roman"/>
                <w:b w:val="false"/>
                <w:i w:val="false"/>
                <w:color w:val="000000"/>
                <w:sz w:val="20"/>
              </w:rPr>
              <w:t>
 </w:t>
            </w:r>
          </w:p>
          <w:bookmarkEnd w:id="46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2 386 113,0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68"/>
          <w:p>
            <w:pPr>
              <w:spacing w:after="20"/>
              <w:ind w:left="20"/>
              <w:jc w:val="both"/>
            </w:pPr>
            <w:r>
              <w:rPr>
                <w:rFonts w:ascii="Times New Roman"/>
                <w:b w:val="false"/>
                <w:i w:val="false"/>
                <w:color w:val="000000"/>
                <w:sz w:val="20"/>
              </w:rPr>
              <w:t>
 </w:t>
            </w:r>
          </w:p>
          <w:bookmarkEnd w:id="46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1 425 753,0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69"/>
          <w:p>
            <w:pPr>
              <w:spacing w:after="20"/>
              <w:ind w:left="20"/>
              <w:jc w:val="both"/>
            </w:pPr>
            <w:r>
              <w:rPr>
                <w:rFonts w:ascii="Times New Roman"/>
                <w:b w:val="false"/>
                <w:i w:val="false"/>
                <w:color w:val="000000"/>
                <w:sz w:val="20"/>
              </w:rPr>
              <w:t>
 </w:t>
            </w:r>
          </w:p>
          <w:bookmarkEnd w:id="46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кәсiпкерлердiң мүлкiне салынатын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1 272 053,0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70"/>
          <w:p>
            <w:pPr>
              <w:spacing w:after="20"/>
              <w:ind w:left="20"/>
              <w:jc w:val="both"/>
            </w:pPr>
            <w:r>
              <w:rPr>
                <w:rFonts w:ascii="Times New Roman"/>
                <w:b w:val="false"/>
                <w:i w:val="false"/>
                <w:color w:val="000000"/>
                <w:sz w:val="20"/>
              </w:rPr>
              <w:t>
 </w:t>
            </w:r>
          </w:p>
          <w:bookmarkEnd w:id="47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71"/>
          <w:p>
            <w:pPr>
              <w:spacing w:after="20"/>
              <w:ind w:left="20"/>
              <w:jc w:val="both"/>
            </w:pPr>
            <w:r>
              <w:rPr>
                <w:rFonts w:ascii="Times New Roman"/>
                <w:b w:val="false"/>
                <w:i w:val="false"/>
                <w:color w:val="000000"/>
                <w:sz w:val="20"/>
              </w:rPr>
              <w:t>
 </w:t>
            </w:r>
          </w:p>
          <w:bookmarkEnd w:id="47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72"/>
          <w:p>
            <w:pPr>
              <w:spacing w:after="20"/>
              <w:ind w:left="20"/>
              <w:jc w:val="both"/>
            </w:pPr>
            <w:r>
              <w:rPr>
                <w:rFonts w:ascii="Times New Roman"/>
                <w:b w:val="false"/>
                <w:i w:val="false"/>
                <w:color w:val="000000"/>
                <w:sz w:val="20"/>
              </w:rPr>
              <w:t>
 </w:t>
            </w:r>
          </w:p>
          <w:bookmarkEnd w:id="47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жеке тұлғалардан алынатын жер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73"/>
          <w:p>
            <w:pPr>
              <w:spacing w:after="20"/>
              <w:ind w:left="20"/>
              <w:jc w:val="both"/>
            </w:pPr>
            <w:r>
              <w:rPr>
                <w:rFonts w:ascii="Times New Roman"/>
                <w:b w:val="false"/>
                <w:i w:val="false"/>
                <w:color w:val="000000"/>
                <w:sz w:val="20"/>
              </w:rPr>
              <w:t>
 </w:t>
            </w:r>
          </w:p>
          <w:bookmarkEnd w:id="47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74"/>
          <w:p>
            <w:pPr>
              <w:spacing w:after="20"/>
              <w:ind w:left="20"/>
              <w:jc w:val="both"/>
            </w:pPr>
            <w:r>
              <w:rPr>
                <w:rFonts w:ascii="Times New Roman"/>
                <w:b w:val="false"/>
                <w:i w:val="false"/>
                <w:color w:val="000000"/>
                <w:sz w:val="20"/>
              </w:rPr>
              <w:t>
 </w:t>
            </w:r>
          </w:p>
          <w:bookmarkEnd w:id="47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салығын қоспағанда, жер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75"/>
          <w:p>
            <w:pPr>
              <w:spacing w:after="20"/>
              <w:ind w:left="20"/>
              <w:jc w:val="both"/>
            </w:pPr>
            <w:r>
              <w:rPr>
                <w:rFonts w:ascii="Times New Roman"/>
                <w:b w:val="false"/>
                <w:i w:val="false"/>
                <w:color w:val="000000"/>
                <w:sz w:val="20"/>
              </w:rPr>
              <w:t>
 </w:t>
            </w:r>
          </w:p>
          <w:bookmarkEnd w:id="47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76"/>
          <w:p>
            <w:pPr>
              <w:spacing w:after="20"/>
              <w:ind w:left="20"/>
              <w:jc w:val="both"/>
            </w:pPr>
            <w:r>
              <w:rPr>
                <w:rFonts w:ascii="Times New Roman"/>
                <w:b w:val="false"/>
                <w:i w:val="false"/>
                <w:color w:val="000000"/>
                <w:sz w:val="20"/>
              </w:rPr>
              <w:t>
 </w:t>
            </w:r>
          </w:p>
          <w:bookmarkEnd w:id="47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77"/>
          <w:p>
            <w:pPr>
              <w:spacing w:after="20"/>
              <w:ind w:left="20"/>
              <w:jc w:val="both"/>
            </w:pPr>
            <w:r>
              <w:rPr>
                <w:rFonts w:ascii="Times New Roman"/>
                <w:b w:val="false"/>
                <w:i w:val="false"/>
                <w:color w:val="000000"/>
                <w:sz w:val="20"/>
              </w:rPr>
              <w:t>
 </w:t>
            </w:r>
          </w:p>
          <w:bookmarkEnd w:id="47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78"/>
          <w:p>
            <w:pPr>
              <w:spacing w:after="20"/>
              <w:ind w:left="20"/>
              <w:jc w:val="both"/>
            </w:pPr>
            <w:r>
              <w:rPr>
                <w:rFonts w:ascii="Times New Roman"/>
                <w:b w:val="false"/>
                <w:i w:val="false"/>
                <w:color w:val="000000"/>
                <w:sz w:val="20"/>
              </w:rPr>
              <w:t>
 </w:t>
            </w:r>
          </w:p>
          <w:bookmarkEnd w:id="47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79"/>
          <w:p>
            <w:pPr>
              <w:spacing w:after="20"/>
              <w:ind w:left="20"/>
              <w:jc w:val="both"/>
            </w:pPr>
            <w:r>
              <w:rPr>
                <w:rFonts w:ascii="Times New Roman"/>
                <w:b w:val="false"/>
                <w:i w:val="false"/>
                <w:color w:val="000000"/>
                <w:sz w:val="20"/>
              </w:rPr>
              <w:t>
 </w:t>
            </w:r>
          </w:p>
          <w:bookmarkEnd w:id="47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80"/>
          <w:p>
            <w:pPr>
              <w:spacing w:after="20"/>
              <w:ind w:left="20"/>
              <w:jc w:val="both"/>
            </w:pPr>
            <w:r>
              <w:rPr>
                <w:rFonts w:ascii="Times New Roman"/>
                <w:b w:val="false"/>
                <w:i w:val="false"/>
                <w:color w:val="000000"/>
                <w:sz w:val="20"/>
              </w:rPr>
              <w:t>
 </w:t>
            </w:r>
          </w:p>
          <w:bookmarkEnd w:id="48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453 415,0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81"/>
          <w:p>
            <w:pPr>
              <w:spacing w:after="20"/>
              <w:ind w:left="20"/>
              <w:jc w:val="both"/>
            </w:pPr>
            <w:r>
              <w:rPr>
                <w:rFonts w:ascii="Times New Roman"/>
                <w:b w:val="false"/>
                <w:i w:val="false"/>
                <w:color w:val="000000"/>
                <w:sz w:val="20"/>
              </w:rPr>
              <w:t>
 </w:t>
            </w:r>
          </w:p>
          <w:bookmarkEnd w:id="48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82"/>
          <w:p>
            <w:pPr>
              <w:spacing w:after="20"/>
              <w:ind w:left="20"/>
              <w:jc w:val="both"/>
            </w:pPr>
            <w:r>
              <w:rPr>
                <w:rFonts w:ascii="Times New Roman"/>
                <w:b w:val="false"/>
                <w:i w:val="false"/>
                <w:color w:val="000000"/>
                <w:sz w:val="20"/>
              </w:rPr>
              <w:t>
 </w:t>
            </w:r>
          </w:p>
          <w:bookmarkEnd w:id="48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83"/>
          <w:p>
            <w:pPr>
              <w:spacing w:after="20"/>
              <w:ind w:left="20"/>
              <w:jc w:val="both"/>
            </w:pPr>
            <w:r>
              <w:rPr>
                <w:rFonts w:ascii="Times New Roman"/>
                <w:b w:val="false"/>
                <w:i w:val="false"/>
                <w:color w:val="000000"/>
                <w:sz w:val="20"/>
              </w:rPr>
              <w:t>
 </w:t>
            </w:r>
          </w:p>
          <w:bookmarkEnd w:id="48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84"/>
          <w:p>
            <w:pPr>
              <w:spacing w:after="20"/>
              <w:ind w:left="20"/>
              <w:jc w:val="both"/>
            </w:pPr>
            <w:r>
              <w:rPr>
                <w:rFonts w:ascii="Times New Roman"/>
                <w:b w:val="false"/>
                <w:i w:val="false"/>
                <w:color w:val="000000"/>
                <w:sz w:val="20"/>
              </w:rPr>
              <w:t>
 </w:t>
            </w:r>
          </w:p>
          <w:bookmarkEnd w:id="48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учаскелерiн пайдаланғаны үшiн төлем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85"/>
          <w:p>
            <w:pPr>
              <w:spacing w:after="20"/>
              <w:ind w:left="20"/>
              <w:jc w:val="both"/>
            </w:pPr>
            <w:r>
              <w:rPr>
                <w:rFonts w:ascii="Times New Roman"/>
                <w:b w:val="false"/>
                <w:i w:val="false"/>
                <w:color w:val="000000"/>
                <w:sz w:val="20"/>
              </w:rPr>
              <w:t>
 </w:t>
            </w:r>
          </w:p>
          <w:bookmarkEnd w:id="48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296 535,0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86"/>
          <w:p>
            <w:pPr>
              <w:spacing w:after="20"/>
              <w:ind w:left="20"/>
              <w:jc w:val="both"/>
            </w:pPr>
            <w:r>
              <w:rPr>
                <w:rFonts w:ascii="Times New Roman"/>
                <w:b w:val="false"/>
                <w:i w:val="false"/>
                <w:color w:val="000000"/>
                <w:sz w:val="20"/>
              </w:rPr>
              <w:t>
 </w:t>
            </w:r>
          </w:p>
          <w:bookmarkEnd w:id="48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87"/>
          <w:p>
            <w:pPr>
              <w:spacing w:after="20"/>
              <w:ind w:left="20"/>
              <w:jc w:val="both"/>
            </w:pPr>
            <w:r>
              <w:rPr>
                <w:rFonts w:ascii="Times New Roman"/>
                <w:b w:val="false"/>
                <w:i w:val="false"/>
                <w:color w:val="000000"/>
                <w:sz w:val="20"/>
              </w:rPr>
              <w:t>
 </w:t>
            </w:r>
          </w:p>
          <w:bookmarkEnd w:id="48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Аукциондардан алынатын алым</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88"/>
          <w:p>
            <w:pPr>
              <w:spacing w:after="20"/>
              <w:ind w:left="20"/>
              <w:jc w:val="both"/>
            </w:pPr>
            <w:r>
              <w:rPr>
                <w:rFonts w:ascii="Times New Roman"/>
                <w:b w:val="false"/>
                <w:i w:val="false"/>
                <w:color w:val="000000"/>
                <w:sz w:val="20"/>
              </w:rPr>
              <w:t>
 </w:t>
            </w:r>
          </w:p>
          <w:bookmarkEnd w:id="48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(көрнекi) жарнаманы аудандық маңызы бар жалпыға ортақ пайдаланылатын автомобиль жолдарының бөлiнген белдеуiндегi, аудандық маңызы бар қаладағы, ауылдағы, кенттегі үй-жайлардан тыс ашық кеңістіктегі жарнаманы тұрақты орналастыру объектiлерiнде және ауданда тіркелген көлік құралдарында орналастырғаны үшiн төлемақыны қоспағанда, сыртқы (көрнекi)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89"/>
          <w:p>
            <w:pPr>
              <w:spacing w:after="20"/>
              <w:ind w:left="20"/>
              <w:jc w:val="both"/>
            </w:pPr>
            <w:r>
              <w:rPr>
                <w:rFonts w:ascii="Times New Roman"/>
                <w:b w:val="false"/>
                <w:i w:val="false"/>
                <w:color w:val="000000"/>
                <w:sz w:val="20"/>
              </w:rPr>
              <w:t>
 </w:t>
            </w:r>
          </w:p>
          <w:bookmarkEnd w:id="48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90"/>
          <w:p>
            <w:pPr>
              <w:spacing w:after="20"/>
              <w:ind w:left="20"/>
              <w:jc w:val="both"/>
            </w:pPr>
            <w:r>
              <w:rPr>
                <w:rFonts w:ascii="Times New Roman"/>
                <w:b w:val="false"/>
                <w:i w:val="false"/>
                <w:color w:val="000000"/>
                <w:sz w:val="20"/>
              </w:rPr>
              <w:t>
 </w:t>
            </w:r>
          </w:p>
          <w:bookmarkEnd w:id="49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91"/>
          <w:p>
            <w:pPr>
              <w:spacing w:after="20"/>
              <w:ind w:left="20"/>
              <w:jc w:val="both"/>
            </w:pPr>
            <w:r>
              <w:rPr>
                <w:rFonts w:ascii="Times New Roman"/>
                <w:b w:val="false"/>
                <w:i w:val="false"/>
                <w:color w:val="000000"/>
                <w:sz w:val="20"/>
              </w:rPr>
              <w:t>
 </w:t>
            </w:r>
          </w:p>
          <w:bookmarkEnd w:id="49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92"/>
          <w:p>
            <w:pPr>
              <w:spacing w:after="20"/>
              <w:ind w:left="20"/>
              <w:jc w:val="both"/>
            </w:pPr>
            <w:r>
              <w:rPr>
                <w:rFonts w:ascii="Times New Roman"/>
                <w:b w:val="false"/>
                <w:i w:val="false"/>
                <w:color w:val="000000"/>
                <w:sz w:val="20"/>
              </w:rPr>
              <w:t>
 </w:t>
            </w:r>
          </w:p>
          <w:bookmarkEnd w:id="49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93"/>
          <w:p>
            <w:pPr>
              <w:spacing w:after="20"/>
              <w:ind w:left="20"/>
              <w:jc w:val="both"/>
            </w:pPr>
            <w:r>
              <w:rPr>
                <w:rFonts w:ascii="Times New Roman"/>
                <w:b w:val="false"/>
                <w:i w:val="false"/>
                <w:color w:val="000000"/>
                <w:sz w:val="20"/>
              </w:rPr>
              <w:t>
 </w:t>
            </w:r>
          </w:p>
          <w:bookmarkEnd w:id="49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94"/>
          <w:p>
            <w:pPr>
              <w:spacing w:after="20"/>
              <w:ind w:left="20"/>
              <w:jc w:val="both"/>
            </w:pPr>
            <w:r>
              <w:rPr>
                <w:rFonts w:ascii="Times New Roman"/>
                <w:b w:val="false"/>
                <w:i w:val="false"/>
                <w:color w:val="000000"/>
                <w:sz w:val="20"/>
              </w:rPr>
              <w:t>
 </w:t>
            </w:r>
          </w:p>
          <w:bookmarkEnd w:id="49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95"/>
          <w:p>
            <w:pPr>
              <w:spacing w:after="20"/>
              <w:ind w:left="20"/>
              <w:jc w:val="both"/>
            </w:pPr>
            <w:r>
              <w:rPr>
                <w:rFonts w:ascii="Times New Roman"/>
                <w:b w:val="false"/>
                <w:i w:val="false"/>
                <w:color w:val="000000"/>
                <w:sz w:val="20"/>
              </w:rPr>
              <w:t>
 </w:t>
            </w:r>
          </w:p>
          <w:bookmarkEnd w:id="49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652 140,0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96"/>
          <w:p>
            <w:pPr>
              <w:spacing w:after="20"/>
              <w:ind w:left="20"/>
              <w:jc w:val="both"/>
            </w:pPr>
            <w:r>
              <w:rPr>
                <w:rFonts w:ascii="Times New Roman"/>
                <w:b w:val="false"/>
                <w:i w:val="false"/>
                <w:color w:val="000000"/>
                <w:sz w:val="20"/>
              </w:rPr>
              <w:t>
 </w:t>
            </w:r>
          </w:p>
          <w:bookmarkEnd w:id="49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652 140,0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97"/>
          <w:p>
            <w:pPr>
              <w:spacing w:after="20"/>
              <w:ind w:left="20"/>
              <w:jc w:val="both"/>
            </w:pPr>
            <w:r>
              <w:rPr>
                <w:rFonts w:ascii="Times New Roman"/>
                <w:b w:val="false"/>
                <w:i w:val="false"/>
                <w:color w:val="000000"/>
                <w:sz w:val="20"/>
              </w:rPr>
              <w:t>
 </w:t>
            </w:r>
          </w:p>
          <w:bookmarkEnd w:id="49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652 140,0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98"/>
          <w:p>
            <w:pPr>
              <w:spacing w:after="20"/>
              <w:ind w:left="20"/>
              <w:jc w:val="both"/>
            </w:pPr>
            <w:r>
              <w:rPr>
                <w:rFonts w:ascii="Times New Roman"/>
                <w:b w:val="false"/>
                <w:i w:val="false"/>
                <w:color w:val="000000"/>
                <w:sz w:val="20"/>
              </w:rPr>
              <w:t>
2</w:t>
            </w:r>
          </w:p>
          <w:bookmarkEnd w:id="49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83 586,0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99"/>
          <w:p>
            <w:pPr>
              <w:spacing w:after="20"/>
              <w:ind w:left="20"/>
              <w:jc w:val="both"/>
            </w:pPr>
            <w:r>
              <w:rPr>
                <w:rFonts w:ascii="Times New Roman"/>
                <w:b w:val="false"/>
                <w:i w:val="false"/>
                <w:color w:val="000000"/>
                <w:sz w:val="20"/>
              </w:rPr>
              <w:t>
 </w:t>
            </w:r>
          </w:p>
          <w:bookmarkEnd w:id="49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48 164,0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00"/>
          <w:p>
            <w:pPr>
              <w:spacing w:after="20"/>
              <w:ind w:left="20"/>
              <w:jc w:val="both"/>
            </w:pPr>
            <w:r>
              <w:rPr>
                <w:rFonts w:ascii="Times New Roman"/>
                <w:b w:val="false"/>
                <w:i w:val="false"/>
                <w:color w:val="000000"/>
                <w:sz w:val="20"/>
              </w:rPr>
              <w:t>
 </w:t>
            </w:r>
          </w:p>
          <w:bookmarkEnd w:id="50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01"/>
          <w:p>
            <w:pPr>
              <w:spacing w:after="20"/>
              <w:ind w:left="20"/>
              <w:jc w:val="both"/>
            </w:pPr>
            <w:r>
              <w:rPr>
                <w:rFonts w:ascii="Times New Roman"/>
                <w:b w:val="false"/>
                <w:i w:val="false"/>
                <w:color w:val="000000"/>
                <w:sz w:val="20"/>
              </w:rPr>
              <w:t>
 </w:t>
            </w:r>
          </w:p>
          <w:bookmarkEnd w:id="50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02"/>
          <w:p>
            <w:pPr>
              <w:spacing w:after="20"/>
              <w:ind w:left="20"/>
              <w:jc w:val="both"/>
            </w:pPr>
            <w:r>
              <w:rPr>
                <w:rFonts w:ascii="Times New Roman"/>
                <w:b w:val="false"/>
                <w:i w:val="false"/>
                <w:color w:val="000000"/>
                <w:sz w:val="20"/>
              </w:rPr>
              <w:t>
 </w:t>
            </w:r>
          </w:p>
          <w:bookmarkEnd w:id="50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03"/>
          <w:p>
            <w:pPr>
              <w:spacing w:after="20"/>
              <w:ind w:left="20"/>
              <w:jc w:val="both"/>
            </w:pPr>
            <w:r>
              <w:rPr>
                <w:rFonts w:ascii="Times New Roman"/>
                <w:b w:val="false"/>
                <w:i w:val="false"/>
                <w:color w:val="000000"/>
                <w:sz w:val="20"/>
              </w:rPr>
              <w:t>
 </w:t>
            </w:r>
          </w:p>
          <w:bookmarkEnd w:id="50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меншiгiнiң мүлкiн жалға беруден түсетiн кiрiстерді қоспағанда, ауданның (облыстық маңызы бар қаланың) коммуналдық меншiгiнiң мүлкiн жалға беруден түсетiн кiрiстер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04"/>
          <w:p>
            <w:pPr>
              <w:spacing w:after="20"/>
              <w:ind w:left="20"/>
              <w:jc w:val="both"/>
            </w:pPr>
            <w:r>
              <w:rPr>
                <w:rFonts w:ascii="Times New Roman"/>
                <w:b w:val="false"/>
                <w:i w:val="false"/>
                <w:color w:val="000000"/>
                <w:sz w:val="20"/>
              </w:rPr>
              <w:t>
 </w:t>
            </w:r>
          </w:p>
          <w:bookmarkEnd w:id="50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меншiгiндегi тұрғын үй қорынан үйлерді жалға беруден түсетiн кiрiстер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05"/>
          <w:p>
            <w:pPr>
              <w:spacing w:after="20"/>
              <w:ind w:left="20"/>
              <w:jc w:val="both"/>
            </w:pPr>
            <w:r>
              <w:rPr>
                <w:rFonts w:ascii="Times New Roman"/>
                <w:b w:val="false"/>
                <w:i w:val="false"/>
                <w:color w:val="000000"/>
                <w:sz w:val="20"/>
              </w:rPr>
              <w:t>
 </w:t>
            </w:r>
          </w:p>
          <w:bookmarkEnd w:id="50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06"/>
          <w:p>
            <w:pPr>
              <w:spacing w:after="20"/>
              <w:ind w:left="20"/>
              <w:jc w:val="both"/>
            </w:pPr>
            <w:r>
              <w:rPr>
                <w:rFonts w:ascii="Times New Roman"/>
                <w:b w:val="false"/>
                <w:i w:val="false"/>
                <w:color w:val="000000"/>
                <w:sz w:val="20"/>
              </w:rPr>
              <w:t>
 </w:t>
            </w:r>
          </w:p>
          <w:bookmarkEnd w:id="50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07"/>
          <w:p>
            <w:pPr>
              <w:spacing w:after="20"/>
              <w:ind w:left="20"/>
              <w:jc w:val="both"/>
            </w:pPr>
            <w:r>
              <w:rPr>
                <w:rFonts w:ascii="Times New Roman"/>
                <w:b w:val="false"/>
                <w:i w:val="false"/>
                <w:color w:val="000000"/>
                <w:sz w:val="20"/>
              </w:rPr>
              <w:t>
 </w:t>
            </w:r>
          </w:p>
          <w:bookmarkEnd w:id="50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08"/>
          <w:p>
            <w:pPr>
              <w:spacing w:after="20"/>
              <w:ind w:left="20"/>
              <w:jc w:val="both"/>
            </w:pPr>
            <w:r>
              <w:rPr>
                <w:rFonts w:ascii="Times New Roman"/>
                <w:b w:val="false"/>
                <w:i w:val="false"/>
                <w:color w:val="000000"/>
                <w:sz w:val="20"/>
              </w:rPr>
              <w:t>
 </w:t>
            </w:r>
          </w:p>
          <w:bookmarkEnd w:id="50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09"/>
          <w:p>
            <w:pPr>
              <w:spacing w:after="20"/>
              <w:ind w:left="20"/>
              <w:jc w:val="both"/>
            </w:pPr>
            <w:r>
              <w:rPr>
                <w:rFonts w:ascii="Times New Roman"/>
                <w:b w:val="false"/>
                <w:i w:val="false"/>
                <w:color w:val="000000"/>
                <w:sz w:val="20"/>
              </w:rPr>
              <w:t>
 </w:t>
            </w:r>
          </w:p>
          <w:bookmarkEnd w:id="50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10"/>
          <w:p>
            <w:pPr>
              <w:spacing w:after="20"/>
              <w:ind w:left="20"/>
              <w:jc w:val="both"/>
            </w:pPr>
            <w:r>
              <w:rPr>
                <w:rFonts w:ascii="Times New Roman"/>
                <w:b w:val="false"/>
                <w:i w:val="false"/>
                <w:color w:val="000000"/>
                <w:sz w:val="20"/>
              </w:rPr>
              <w:t>
 </w:t>
            </w:r>
          </w:p>
          <w:bookmarkEnd w:id="51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11"/>
          <w:p>
            <w:pPr>
              <w:spacing w:after="20"/>
              <w:ind w:left="20"/>
              <w:jc w:val="both"/>
            </w:pPr>
            <w:r>
              <w:rPr>
                <w:rFonts w:ascii="Times New Roman"/>
                <w:b w:val="false"/>
                <w:i w:val="false"/>
                <w:color w:val="000000"/>
                <w:sz w:val="20"/>
              </w:rPr>
              <w:t>
 </w:t>
            </w:r>
          </w:p>
          <w:bookmarkEnd w:id="51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12"/>
          <w:p>
            <w:pPr>
              <w:spacing w:after="20"/>
              <w:ind w:left="20"/>
              <w:jc w:val="both"/>
            </w:pPr>
            <w:r>
              <w:rPr>
                <w:rFonts w:ascii="Times New Roman"/>
                <w:b w:val="false"/>
                <w:i w:val="false"/>
                <w:color w:val="000000"/>
                <w:sz w:val="20"/>
              </w:rPr>
              <w:t>
 </w:t>
            </w:r>
          </w:p>
          <w:bookmarkEnd w:id="51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13"/>
          <w:p>
            <w:pPr>
              <w:spacing w:after="20"/>
              <w:ind w:left="20"/>
              <w:jc w:val="both"/>
            </w:pPr>
            <w:r>
              <w:rPr>
                <w:rFonts w:ascii="Times New Roman"/>
                <w:b w:val="false"/>
                <w:i w:val="false"/>
                <w:color w:val="000000"/>
                <w:sz w:val="20"/>
              </w:rPr>
              <w:t>
 </w:t>
            </w:r>
          </w:p>
          <w:bookmarkEnd w:id="51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14"/>
          <w:p>
            <w:pPr>
              <w:spacing w:after="20"/>
              <w:ind w:left="20"/>
              <w:jc w:val="both"/>
            </w:pPr>
            <w:r>
              <w:rPr>
                <w:rFonts w:ascii="Times New Roman"/>
                <w:b w:val="false"/>
                <w:i w:val="false"/>
                <w:color w:val="000000"/>
                <w:sz w:val="20"/>
              </w:rPr>
              <w:t>
 </w:t>
            </w:r>
          </w:p>
          <w:bookmarkEnd w:id="51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15"/>
          <w:p>
            <w:pPr>
              <w:spacing w:after="20"/>
              <w:ind w:left="20"/>
              <w:jc w:val="both"/>
            </w:pPr>
            <w:r>
              <w:rPr>
                <w:rFonts w:ascii="Times New Roman"/>
                <w:b w:val="false"/>
                <w:i w:val="false"/>
                <w:color w:val="000000"/>
                <w:sz w:val="20"/>
              </w:rPr>
              <w:t>
 </w:t>
            </w:r>
          </w:p>
          <w:bookmarkEnd w:id="51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16"/>
          <w:p>
            <w:pPr>
              <w:spacing w:after="20"/>
              <w:ind w:left="20"/>
              <w:jc w:val="both"/>
            </w:pPr>
            <w:r>
              <w:rPr>
                <w:rFonts w:ascii="Times New Roman"/>
                <w:b w:val="false"/>
                <w:i w:val="false"/>
                <w:color w:val="000000"/>
                <w:sz w:val="20"/>
              </w:rPr>
              <w:t>
 </w:t>
            </w:r>
          </w:p>
          <w:bookmarkEnd w:id="51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бюджеттен қаржыландырылатын мемлекеттiк мекемелер ұйымдастыратын мемлекеттiк сатып алуды өткiзуден түсетiн ақшаның түсiмi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17"/>
          <w:p>
            <w:pPr>
              <w:spacing w:after="20"/>
              <w:ind w:left="20"/>
              <w:jc w:val="both"/>
            </w:pPr>
            <w:r>
              <w:rPr>
                <w:rFonts w:ascii="Times New Roman"/>
                <w:b w:val="false"/>
                <w:i w:val="false"/>
                <w:color w:val="000000"/>
                <w:sz w:val="20"/>
              </w:rPr>
              <w:t>
 </w:t>
            </w:r>
          </w:p>
          <w:bookmarkEnd w:id="51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18"/>
          <w:p>
            <w:pPr>
              <w:spacing w:after="20"/>
              <w:ind w:left="20"/>
              <w:jc w:val="both"/>
            </w:pPr>
            <w:r>
              <w:rPr>
                <w:rFonts w:ascii="Times New Roman"/>
                <w:b w:val="false"/>
                <w:i w:val="false"/>
                <w:color w:val="000000"/>
                <w:sz w:val="20"/>
              </w:rPr>
              <w:t>
 </w:t>
            </w:r>
          </w:p>
          <w:bookmarkEnd w:id="51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19"/>
          <w:p>
            <w:pPr>
              <w:spacing w:after="20"/>
              <w:ind w:left="20"/>
              <w:jc w:val="both"/>
            </w:pPr>
            <w:r>
              <w:rPr>
                <w:rFonts w:ascii="Times New Roman"/>
                <w:b w:val="false"/>
                <w:i w:val="false"/>
                <w:color w:val="000000"/>
                <w:sz w:val="20"/>
              </w:rPr>
              <w:t>
 </w:t>
            </w:r>
          </w:p>
          <w:bookmarkEnd w:id="51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мемлекеттiк мекемелер салатын әкiмшiлiк айыппұлдар, өсiмпұлдар, санкциялар, өндiрiп алулар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20"/>
          <w:p>
            <w:pPr>
              <w:spacing w:after="20"/>
              <w:ind w:left="20"/>
              <w:jc w:val="both"/>
            </w:pPr>
            <w:r>
              <w:rPr>
                <w:rFonts w:ascii="Times New Roman"/>
                <w:b w:val="false"/>
                <w:i w:val="false"/>
                <w:color w:val="000000"/>
                <w:sz w:val="20"/>
              </w:rPr>
              <w:t>
 </w:t>
            </w:r>
          </w:p>
          <w:bookmarkEnd w:id="52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21"/>
          <w:p>
            <w:pPr>
              <w:spacing w:after="20"/>
              <w:ind w:left="20"/>
              <w:jc w:val="both"/>
            </w:pPr>
            <w:r>
              <w:rPr>
                <w:rFonts w:ascii="Times New Roman"/>
                <w:b w:val="false"/>
                <w:i w:val="false"/>
                <w:color w:val="000000"/>
                <w:sz w:val="20"/>
              </w:rPr>
              <w:t>
 </w:t>
            </w:r>
          </w:p>
          <w:bookmarkEnd w:id="52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22"/>
          <w:p>
            <w:pPr>
              <w:spacing w:after="20"/>
              <w:ind w:left="20"/>
              <w:jc w:val="both"/>
            </w:pPr>
            <w:r>
              <w:rPr>
                <w:rFonts w:ascii="Times New Roman"/>
                <w:b w:val="false"/>
                <w:i w:val="false"/>
                <w:color w:val="000000"/>
                <w:sz w:val="20"/>
              </w:rPr>
              <w:t>
 </w:t>
            </w:r>
          </w:p>
          <w:bookmarkEnd w:id="52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23"/>
          <w:p>
            <w:pPr>
              <w:spacing w:after="20"/>
              <w:ind w:left="20"/>
              <w:jc w:val="both"/>
            </w:pPr>
            <w:r>
              <w:rPr>
                <w:rFonts w:ascii="Times New Roman"/>
                <w:b w:val="false"/>
                <w:i w:val="false"/>
                <w:color w:val="000000"/>
                <w:sz w:val="20"/>
              </w:rPr>
              <w:t>
 </w:t>
            </w:r>
          </w:p>
          <w:bookmarkEnd w:id="52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24"/>
          <w:p>
            <w:pPr>
              <w:spacing w:after="20"/>
              <w:ind w:left="20"/>
              <w:jc w:val="both"/>
            </w:pPr>
            <w:r>
              <w:rPr>
                <w:rFonts w:ascii="Times New Roman"/>
                <w:b w:val="false"/>
                <w:i w:val="false"/>
                <w:color w:val="000000"/>
                <w:sz w:val="20"/>
              </w:rPr>
              <w:t>
 </w:t>
            </w:r>
          </w:p>
          <w:bookmarkEnd w:id="52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25"/>
          <w:p>
            <w:pPr>
              <w:spacing w:after="20"/>
              <w:ind w:left="20"/>
              <w:jc w:val="both"/>
            </w:pPr>
            <w:r>
              <w:rPr>
                <w:rFonts w:ascii="Times New Roman"/>
                <w:b w:val="false"/>
                <w:i w:val="false"/>
                <w:color w:val="000000"/>
                <w:sz w:val="20"/>
              </w:rPr>
              <w:t>
 </w:t>
            </w:r>
          </w:p>
          <w:bookmarkEnd w:id="52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26"/>
          <w:p>
            <w:pPr>
              <w:spacing w:after="20"/>
              <w:ind w:left="20"/>
              <w:jc w:val="both"/>
            </w:pPr>
            <w:r>
              <w:rPr>
                <w:rFonts w:ascii="Times New Roman"/>
                <w:b w:val="false"/>
                <w:i w:val="false"/>
                <w:color w:val="000000"/>
                <w:sz w:val="20"/>
              </w:rPr>
              <w:t>
 </w:t>
            </w:r>
          </w:p>
          <w:bookmarkEnd w:id="52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27"/>
          <w:p>
            <w:pPr>
              <w:spacing w:after="20"/>
              <w:ind w:left="20"/>
              <w:jc w:val="both"/>
            </w:pPr>
            <w:r>
              <w:rPr>
                <w:rFonts w:ascii="Times New Roman"/>
                <w:b w:val="false"/>
                <w:i w:val="false"/>
                <w:color w:val="000000"/>
                <w:sz w:val="20"/>
              </w:rPr>
              <w:t>
3</w:t>
            </w:r>
          </w:p>
          <w:bookmarkEnd w:id="52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6 476 656,0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28"/>
          <w:p>
            <w:pPr>
              <w:spacing w:after="20"/>
              <w:ind w:left="20"/>
              <w:jc w:val="both"/>
            </w:pPr>
            <w:r>
              <w:rPr>
                <w:rFonts w:ascii="Times New Roman"/>
                <w:b w:val="false"/>
                <w:i w:val="false"/>
                <w:color w:val="000000"/>
                <w:sz w:val="20"/>
              </w:rPr>
              <w:t>
 </w:t>
            </w:r>
          </w:p>
          <w:bookmarkEnd w:id="52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6 222 997,0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29"/>
          <w:p>
            <w:pPr>
              <w:spacing w:after="20"/>
              <w:ind w:left="20"/>
              <w:jc w:val="both"/>
            </w:pPr>
            <w:r>
              <w:rPr>
                <w:rFonts w:ascii="Times New Roman"/>
                <w:b w:val="false"/>
                <w:i w:val="false"/>
                <w:color w:val="000000"/>
                <w:sz w:val="20"/>
              </w:rPr>
              <w:t>
 </w:t>
            </w:r>
          </w:p>
          <w:bookmarkEnd w:id="52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6 222 997,0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30"/>
          <w:p>
            <w:pPr>
              <w:spacing w:after="20"/>
              <w:ind w:left="20"/>
              <w:jc w:val="both"/>
            </w:pPr>
            <w:r>
              <w:rPr>
                <w:rFonts w:ascii="Times New Roman"/>
                <w:b w:val="false"/>
                <w:i w:val="false"/>
                <w:color w:val="000000"/>
                <w:sz w:val="20"/>
              </w:rPr>
              <w:t>
 </w:t>
            </w:r>
          </w:p>
          <w:bookmarkEnd w:id="53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31"/>
          <w:p>
            <w:pPr>
              <w:spacing w:after="20"/>
              <w:ind w:left="20"/>
              <w:jc w:val="both"/>
            </w:pPr>
            <w:r>
              <w:rPr>
                <w:rFonts w:ascii="Times New Roman"/>
                <w:b w:val="false"/>
                <w:i w:val="false"/>
                <w:color w:val="000000"/>
                <w:sz w:val="20"/>
              </w:rPr>
              <w:t>
 </w:t>
            </w:r>
          </w:p>
          <w:bookmarkEnd w:id="53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6 222 997,0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32"/>
          <w:p>
            <w:pPr>
              <w:spacing w:after="20"/>
              <w:ind w:left="20"/>
              <w:jc w:val="both"/>
            </w:pPr>
            <w:r>
              <w:rPr>
                <w:rFonts w:ascii="Times New Roman"/>
                <w:b w:val="false"/>
                <w:i w:val="false"/>
                <w:color w:val="000000"/>
                <w:sz w:val="20"/>
              </w:rPr>
              <w:t>
 </w:t>
            </w:r>
          </w:p>
          <w:bookmarkEnd w:id="53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33"/>
          <w:p>
            <w:pPr>
              <w:spacing w:after="20"/>
              <w:ind w:left="20"/>
              <w:jc w:val="both"/>
            </w:pPr>
            <w:r>
              <w:rPr>
                <w:rFonts w:ascii="Times New Roman"/>
                <w:b w:val="false"/>
                <w:i w:val="false"/>
                <w:color w:val="000000"/>
                <w:sz w:val="20"/>
              </w:rPr>
              <w:t>
 </w:t>
            </w:r>
          </w:p>
          <w:bookmarkEnd w:id="53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244 388,0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34"/>
          <w:p>
            <w:pPr>
              <w:spacing w:after="20"/>
              <w:ind w:left="20"/>
              <w:jc w:val="both"/>
            </w:pPr>
            <w:r>
              <w:rPr>
                <w:rFonts w:ascii="Times New Roman"/>
                <w:b w:val="false"/>
                <w:i w:val="false"/>
                <w:color w:val="000000"/>
                <w:sz w:val="20"/>
              </w:rPr>
              <w:t>
 </w:t>
            </w:r>
          </w:p>
          <w:bookmarkEnd w:id="53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учаскелерiн сатудан түсетiн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244 388,0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35"/>
          <w:p>
            <w:pPr>
              <w:spacing w:after="20"/>
              <w:ind w:left="20"/>
              <w:jc w:val="both"/>
            </w:pPr>
            <w:r>
              <w:rPr>
                <w:rFonts w:ascii="Times New Roman"/>
                <w:b w:val="false"/>
                <w:i w:val="false"/>
                <w:color w:val="000000"/>
                <w:sz w:val="20"/>
              </w:rPr>
              <w:t>
 </w:t>
            </w:r>
          </w:p>
          <w:bookmarkEnd w:id="53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36"/>
          <w:p>
            <w:pPr>
              <w:spacing w:after="20"/>
              <w:ind w:left="20"/>
              <w:jc w:val="both"/>
            </w:pPr>
            <w:r>
              <w:rPr>
                <w:rFonts w:ascii="Times New Roman"/>
                <w:b w:val="false"/>
                <w:i w:val="false"/>
                <w:color w:val="000000"/>
                <w:sz w:val="20"/>
              </w:rPr>
              <w:t>
 </w:t>
            </w:r>
          </w:p>
          <w:bookmarkEnd w:id="53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37"/>
          <w:p>
            <w:pPr>
              <w:spacing w:after="20"/>
              <w:ind w:left="20"/>
              <w:jc w:val="both"/>
            </w:pPr>
            <w:r>
              <w:rPr>
                <w:rFonts w:ascii="Times New Roman"/>
                <w:b w:val="false"/>
                <w:i w:val="false"/>
                <w:color w:val="000000"/>
                <w:sz w:val="20"/>
              </w:rPr>
              <w:t>
4</w:t>
            </w:r>
          </w:p>
          <w:bookmarkEnd w:id="53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9 597 093,0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38"/>
          <w:p>
            <w:pPr>
              <w:spacing w:after="20"/>
              <w:ind w:left="20"/>
              <w:jc w:val="both"/>
            </w:pPr>
            <w:r>
              <w:rPr>
                <w:rFonts w:ascii="Times New Roman"/>
                <w:b w:val="false"/>
                <w:i w:val="false"/>
                <w:color w:val="000000"/>
                <w:sz w:val="20"/>
              </w:rPr>
              <w:t>
 </w:t>
            </w:r>
          </w:p>
          <w:bookmarkEnd w:id="53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9 597 093,0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39"/>
          <w:p>
            <w:pPr>
              <w:spacing w:after="20"/>
              <w:ind w:left="20"/>
              <w:jc w:val="both"/>
            </w:pPr>
            <w:r>
              <w:rPr>
                <w:rFonts w:ascii="Times New Roman"/>
                <w:b w:val="false"/>
                <w:i w:val="false"/>
                <w:color w:val="000000"/>
                <w:sz w:val="20"/>
              </w:rPr>
              <w:t>
 </w:t>
            </w:r>
          </w:p>
          <w:bookmarkEnd w:id="53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9 597 093,0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40"/>
          <w:p>
            <w:pPr>
              <w:spacing w:after="20"/>
              <w:ind w:left="20"/>
              <w:jc w:val="both"/>
            </w:pPr>
            <w:r>
              <w:rPr>
                <w:rFonts w:ascii="Times New Roman"/>
                <w:b w:val="false"/>
                <w:i w:val="false"/>
                <w:color w:val="000000"/>
                <w:sz w:val="20"/>
              </w:rPr>
              <w:t>
 </w:t>
            </w:r>
          </w:p>
          <w:bookmarkEnd w:id="54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41"/>
          <w:p>
            <w:pPr>
              <w:spacing w:after="20"/>
              <w:ind w:left="20"/>
              <w:jc w:val="both"/>
            </w:pPr>
            <w:r>
              <w:rPr>
                <w:rFonts w:ascii="Times New Roman"/>
                <w:b w:val="false"/>
                <w:i w:val="false"/>
                <w:color w:val="000000"/>
                <w:sz w:val="20"/>
              </w:rPr>
              <w:t>
 </w:t>
            </w:r>
          </w:p>
          <w:bookmarkEnd w:id="54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42"/>
          <w:p>
            <w:pPr>
              <w:spacing w:after="20"/>
              <w:ind w:left="20"/>
              <w:jc w:val="both"/>
            </w:pPr>
            <w:r>
              <w:rPr>
                <w:rFonts w:ascii="Times New Roman"/>
                <w:b w:val="false"/>
                <w:i w:val="false"/>
                <w:color w:val="000000"/>
                <w:sz w:val="20"/>
              </w:rPr>
              <w:t>
 </w:t>
            </w:r>
          </w:p>
          <w:bookmarkEnd w:id="54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9 597 093,0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43"/>
          <w:p>
            <w:pPr>
              <w:spacing w:after="20"/>
              <w:ind w:left="20"/>
              <w:jc w:val="both"/>
            </w:pPr>
            <w:r>
              <w:rPr>
                <w:rFonts w:ascii="Times New Roman"/>
                <w:b w:val="false"/>
                <w:i w:val="false"/>
                <w:color w:val="000000"/>
                <w:sz w:val="20"/>
              </w:rPr>
              <w:t>
Функционалдық топ</w:t>
            </w:r>
          </w:p>
          <w:bookmarkEnd w:id="543"/>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44"/>
          <w:p>
            <w:pPr>
              <w:spacing w:after="20"/>
              <w:ind w:left="20"/>
              <w:jc w:val="both"/>
            </w:pPr>
            <w:r>
              <w:rPr>
                <w:rFonts w:ascii="Times New Roman"/>
                <w:b w:val="false"/>
                <w:i w:val="false"/>
                <w:color w:val="000000"/>
                <w:sz w:val="20"/>
              </w:rPr>
              <w:t>
 </w:t>
            </w:r>
          </w:p>
          <w:bookmarkEnd w:id="54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45"/>
          <w:p>
            <w:pPr>
              <w:spacing w:after="20"/>
              <w:ind w:left="20"/>
              <w:jc w:val="both"/>
            </w:pPr>
            <w:r>
              <w:rPr>
                <w:rFonts w:ascii="Times New Roman"/>
                <w:b w:val="false"/>
                <w:i w:val="false"/>
                <w:color w:val="000000"/>
                <w:sz w:val="20"/>
              </w:rPr>
              <w:t>
 </w:t>
            </w:r>
          </w:p>
          <w:bookmarkEnd w:id="54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46"/>
          <w:p>
            <w:pPr>
              <w:spacing w:after="20"/>
              <w:ind w:left="20"/>
              <w:jc w:val="both"/>
            </w:pPr>
            <w:r>
              <w:rPr>
                <w:rFonts w:ascii="Times New Roman"/>
                <w:b w:val="false"/>
                <w:i w:val="false"/>
                <w:color w:val="000000"/>
                <w:sz w:val="20"/>
              </w:rPr>
              <w:t>
 </w:t>
            </w:r>
          </w:p>
          <w:bookmarkEnd w:id="54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47"/>
          <w:p>
            <w:pPr>
              <w:spacing w:after="20"/>
              <w:ind w:left="20"/>
              <w:jc w:val="both"/>
            </w:pPr>
            <w:r>
              <w:rPr>
                <w:rFonts w:ascii="Times New Roman"/>
                <w:b w:val="false"/>
                <w:i w:val="false"/>
                <w:color w:val="000000"/>
                <w:sz w:val="20"/>
              </w:rPr>
              <w:t>
 </w:t>
            </w:r>
          </w:p>
          <w:bookmarkEnd w:id="54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48"/>
          <w:p>
            <w:pPr>
              <w:spacing w:after="20"/>
              <w:ind w:left="20"/>
              <w:jc w:val="both"/>
            </w:pPr>
            <w:r>
              <w:rPr>
                <w:rFonts w:ascii="Times New Roman"/>
                <w:b w:val="false"/>
                <w:i w:val="false"/>
                <w:color w:val="000000"/>
                <w:sz w:val="20"/>
              </w:rPr>
              <w:t>
 </w:t>
            </w:r>
          </w:p>
          <w:bookmarkEnd w:id="54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49"/>
          <w:p>
            <w:pPr>
              <w:spacing w:after="20"/>
              <w:ind w:left="20"/>
              <w:jc w:val="both"/>
            </w:pPr>
            <w:r>
              <w:rPr>
                <w:rFonts w:ascii="Times New Roman"/>
                <w:b w:val="false"/>
                <w:i w:val="false"/>
                <w:color w:val="000000"/>
                <w:sz w:val="20"/>
              </w:rPr>
              <w:t>
 </w:t>
            </w:r>
          </w:p>
          <w:bookmarkEnd w:id="54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26 410 616,0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50"/>
          <w:p>
            <w:pPr>
              <w:spacing w:after="20"/>
              <w:ind w:left="20"/>
              <w:jc w:val="both"/>
            </w:pPr>
            <w:r>
              <w:rPr>
                <w:rFonts w:ascii="Times New Roman"/>
                <w:b w:val="false"/>
                <w:i w:val="false"/>
                <w:color w:val="000000"/>
                <w:sz w:val="20"/>
              </w:rPr>
              <w:t>
01</w:t>
            </w:r>
          </w:p>
          <w:bookmarkEnd w:id="55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665 865,4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51"/>
          <w:p>
            <w:pPr>
              <w:spacing w:after="20"/>
              <w:ind w:left="20"/>
              <w:jc w:val="both"/>
            </w:pPr>
            <w:r>
              <w:rPr>
                <w:rFonts w:ascii="Times New Roman"/>
                <w:b w:val="false"/>
                <w:i w:val="false"/>
                <w:color w:val="000000"/>
                <w:sz w:val="20"/>
              </w:rPr>
              <w:t>
 </w:t>
            </w:r>
          </w:p>
          <w:bookmarkEnd w:id="55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528 237,0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52"/>
          <w:p>
            <w:pPr>
              <w:spacing w:after="20"/>
              <w:ind w:left="20"/>
              <w:jc w:val="both"/>
            </w:pPr>
            <w:r>
              <w:rPr>
                <w:rFonts w:ascii="Times New Roman"/>
                <w:b w:val="false"/>
                <w:i w:val="false"/>
                <w:color w:val="000000"/>
                <w:sz w:val="20"/>
              </w:rPr>
              <w:t>
 </w:t>
            </w:r>
          </w:p>
          <w:bookmarkEnd w:id="55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39 633,9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53"/>
          <w:p>
            <w:pPr>
              <w:spacing w:after="20"/>
              <w:ind w:left="20"/>
              <w:jc w:val="both"/>
            </w:pPr>
            <w:r>
              <w:rPr>
                <w:rFonts w:ascii="Times New Roman"/>
                <w:b w:val="false"/>
                <w:i w:val="false"/>
                <w:color w:val="000000"/>
                <w:sz w:val="20"/>
              </w:rPr>
              <w:t>
 </w:t>
            </w:r>
          </w:p>
          <w:bookmarkEnd w:id="55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39 633,9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54"/>
          <w:p>
            <w:pPr>
              <w:spacing w:after="20"/>
              <w:ind w:left="20"/>
              <w:jc w:val="both"/>
            </w:pPr>
            <w:r>
              <w:rPr>
                <w:rFonts w:ascii="Times New Roman"/>
                <w:b w:val="false"/>
                <w:i w:val="false"/>
                <w:color w:val="000000"/>
                <w:sz w:val="20"/>
              </w:rPr>
              <w:t>
 </w:t>
            </w:r>
          </w:p>
          <w:bookmarkEnd w:id="55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55"/>
          <w:p>
            <w:pPr>
              <w:spacing w:after="20"/>
              <w:ind w:left="20"/>
              <w:jc w:val="both"/>
            </w:pPr>
            <w:r>
              <w:rPr>
                <w:rFonts w:ascii="Times New Roman"/>
                <w:b w:val="false"/>
                <w:i w:val="false"/>
                <w:color w:val="000000"/>
                <w:sz w:val="20"/>
              </w:rPr>
              <w:t>
 </w:t>
            </w:r>
          </w:p>
          <w:bookmarkEnd w:id="55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39 633,9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56"/>
          <w:p>
            <w:pPr>
              <w:spacing w:after="20"/>
              <w:ind w:left="20"/>
              <w:jc w:val="both"/>
            </w:pPr>
            <w:r>
              <w:rPr>
                <w:rFonts w:ascii="Times New Roman"/>
                <w:b w:val="false"/>
                <w:i w:val="false"/>
                <w:color w:val="000000"/>
                <w:sz w:val="20"/>
              </w:rPr>
              <w:t>
 </w:t>
            </w:r>
          </w:p>
          <w:bookmarkEnd w:id="55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57"/>
          <w:p>
            <w:pPr>
              <w:spacing w:after="20"/>
              <w:ind w:left="20"/>
              <w:jc w:val="both"/>
            </w:pPr>
            <w:r>
              <w:rPr>
                <w:rFonts w:ascii="Times New Roman"/>
                <w:b w:val="false"/>
                <w:i w:val="false"/>
                <w:color w:val="000000"/>
                <w:sz w:val="20"/>
              </w:rPr>
              <w:t>
 </w:t>
            </w:r>
          </w:p>
          <w:bookmarkEnd w:id="55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240 695,0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58"/>
          <w:p>
            <w:pPr>
              <w:spacing w:after="20"/>
              <w:ind w:left="20"/>
              <w:jc w:val="both"/>
            </w:pPr>
            <w:r>
              <w:rPr>
                <w:rFonts w:ascii="Times New Roman"/>
                <w:b w:val="false"/>
                <w:i w:val="false"/>
                <w:color w:val="000000"/>
                <w:sz w:val="20"/>
              </w:rPr>
              <w:t>
 </w:t>
            </w:r>
          </w:p>
          <w:bookmarkEnd w:id="55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240 695,0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59"/>
          <w:p>
            <w:pPr>
              <w:spacing w:after="20"/>
              <w:ind w:left="20"/>
              <w:jc w:val="both"/>
            </w:pPr>
            <w:r>
              <w:rPr>
                <w:rFonts w:ascii="Times New Roman"/>
                <w:b w:val="false"/>
                <w:i w:val="false"/>
                <w:color w:val="000000"/>
                <w:sz w:val="20"/>
              </w:rPr>
              <w:t>
 </w:t>
            </w:r>
          </w:p>
          <w:bookmarkEnd w:id="55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60"/>
          <w:p>
            <w:pPr>
              <w:spacing w:after="20"/>
              <w:ind w:left="20"/>
              <w:jc w:val="both"/>
            </w:pPr>
            <w:r>
              <w:rPr>
                <w:rFonts w:ascii="Times New Roman"/>
                <w:b w:val="false"/>
                <w:i w:val="false"/>
                <w:color w:val="000000"/>
                <w:sz w:val="20"/>
              </w:rPr>
              <w:t>
 </w:t>
            </w:r>
          </w:p>
          <w:bookmarkEnd w:id="56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240 695,0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61"/>
          <w:p>
            <w:pPr>
              <w:spacing w:after="20"/>
              <w:ind w:left="20"/>
              <w:jc w:val="both"/>
            </w:pPr>
            <w:r>
              <w:rPr>
                <w:rFonts w:ascii="Times New Roman"/>
                <w:b w:val="false"/>
                <w:i w:val="false"/>
                <w:color w:val="000000"/>
                <w:sz w:val="20"/>
              </w:rPr>
              <w:t>
 </w:t>
            </w:r>
          </w:p>
          <w:bookmarkEnd w:id="56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247 908,1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62"/>
          <w:p>
            <w:pPr>
              <w:spacing w:after="20"/>
              <w:ind w:left="20"/>
              <w:jc w:val="both"/>
            </w:pPr>
            <w:r>
              <w:rPr>
                <w:rFonts w:ascii="Times New Roman"/>
                <w:b w:val="false"/>
                <w:i w:val="false"/>
                <w:color w:val="000000"/>
                <w:sz w:val="20"/>
              </w:rPr>
              <w:t>
 </w:t>
            </w:r>
          </w:p>
          <w:bookmarkEnd w:id="56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223 908,1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63"/>
          <w:p>
            <w:pPr>
              <w:spacing w:after="20"/>
              <w:ind w:left="20"/>
              <w:jc w:val="both"/>
            </w:pPr>
            <w:r>
              <w:rPr>
                <w:rFonts w:ascii="Times New Roman"/>
                <w:b w:val="false"/>
                <w:i w:val="false"/>
                <w:color w:val="000000"/>
                <w:sz w:val="20"/>
              </w:rPr>
              <w:t>
 </w:t>
            </w:r>
          </w:p>
          <w:bookmarkEnd w:id="56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64"/>
          <w:p>
            <w:pPr>
              <w:spacing w:after="20"/>
              <w:ind w:left="20"/>
              <w:jc w:val="both"/>
            </w:pPr>
            <w:r>
              <w:rPr>
                <w:rFonts w:ascii="Times New Roman"/>
                <w:b w:val="false"/>
                <w:i w:val="false"/>
                <w:color w:val="000000"/>
                <w:sz w:val="20"/>
              </w:rPr>
              <w:t>
 </w:t>
            </w:r>
          </w:p>
          <w:bookmarkEnd w:id="56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223 908,1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65"/>
          <w:p>
            <w:pPr>
              <w:spacing w:after="20"/>
              <w:ind w:left="20"/>
              <w:jc w:val="both"/>
            </w:pPr>
            <w:r>
              <w:rPr>
                <w:rFonts w:ascii="Times New Roman"/>
                <w:b w:val="false"/>
                <w:i w:val="false"/>
                <w:color w:val="000000"/>
                <w:sz w:val="20"/>
              </w:rPr>
              <w:t>
 </w:t>
            </w:r>
          </w:p>
          <w:bookmarkEnd w:id="56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66"/>
          <w:p>
            <w:pPr>
              <w:spacing w:after="20"/>
              <w:ind w:left="20"/>
              <w:jc w:val="both"/>
            </w:pPr>
            <w:r>
              <w:rPr>
                <w:rFonts w:ascii="Times New Roman"/>
                <w:b w:val="false"/>
                <w:i w:val="false"/>
                <w:color w:val="000000"/>
                <w:sz w:val="20"/>
              </w:rPr>
              <w:t>
 </w:t>
            </w:r>
          </w:p>
          <w:bookmarkEnd w:id="56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46 741,1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67"/>
          <w:p>
            <w:pPr>
              <w:spacing w:after="20"/>
              <w:ind w:left="20"/>
              <w:jc w:val="both"/>
            </w:pPr>
            <w:r>
              <w:rPr>
                <w:rFonts w:ascii="Times New Roman"/>
                <w:b w:val="false"/>
                <w:i w:val="false"/>
                <w:color w:val="000000"/>
                <w:sz w:val="20"/>
              </w:rPr>
              <w:t>
 </w:t>
            </w:r>
          </w:p>
          <w:bookmarkEnd w:id="56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46 741,1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68"/>
          <w:p>
            <w:pPr>
              <w:spacing w:after="20"/>
              <w:ind w:left="20"/>
              <w:jc w:val="both"/>
            </w:pPr>
            <w:r>
              <w:rPr>
                <w:rFonts w:ascii="Times New Roman"/>
                <w:b w:val="false"/>
                <w:i w:val="false"/>
                <w:color w:val="000000"/>
                <w:sz w:val="20"/>
              </w:rPr>
              <w:t>
 </w:t>
            </w:r>
          </w:p>
          <w:bookmarkEnd w:id="56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34 431,6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69"/>
          <w:p>
            <w:pPr>
              <w:spacing w:after="20"/>
              <w:ind w:left="20"/>
              <w:jc w:val="both"/>
            </w:pPr>
            <w:r>
              <w:rPr>
                <w:rFonts w:ascii="Times New Roman"/>
                <w:b w:val="false"/>
                <w:i w:val="false"/>
                <w:color w:val="000000"/>
                <w:sz w:val="20"/>
              </w:rPr>
              <w:t>
 </w:t>
            </w:r>
          </w:p>
          <w:bookmarkEnd w:id="56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70"/>
          <w:p>
            <w:pPr>
              <w:spacing w:after="20"/>
              <w:ind w:left="20"/>
              <w:jc w:val="both"/>
            </w:pPr>
            <w:r>
              <w:rPr>
                <w:rFonts w:ascii="Times New Roman"/>
                <w:b w:val="false"/>
                <w:i w:val="false"/>
                <w:color w:val="000000"/>
                <w:sz w:val="20"/>
              </w:rPr>
              <w:t>
 </w:t>
            </w:r>
          </w:p>
          <w:bookmarkEnd w:id="57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34 431,6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71"/>
          <w:p>
            <w:pPr>
              <w:spacing w:after="20"/>
              <w:ind w:left="20"/>
              <w:jc w:val="both"/>
            </w:pPr>
            <w:r>
              <w:rPr>
                <w:rFonts w:ascii="Times New Roman"/>
                <w:b w:val="false"/>
                <w:i w:val="false"/>
                <w:color w:val="000000"/>
                <w:sz w:val="20"/>
              </w:rPr>
              <w:t>
 </w:t>
            </w:r>
          </w:p>
          <w:bookmarkEnd w:id="57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72"/>
          <w:p>
            <w:pPr>
              <w:spacing w:after="20"/>
              <w:ind w:left="20"/>
              <w:jc w:val="both"/>
            </w:pPr>
            <w:r>
              <w:rPr>
                <w:rFonts w:ascii="Times New Roman"/>
                <w:b w:val="false"/>
                <w:i w:val="false"/>
                <w:color w:val="000000"/>
                <w:sz w:val="20"/>
              </w:rPr>
              <w:t>
 </w:t>
            </w:r>
          </w:p>
          <w:bookmarkEnd w:id="57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9 923,1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73"/>
          <w:p>
            <w:pPr>
              <w:spacing w:after="20"/>
              <w:ind w:left="20"/>
              <w:jc w:val="both"/>
            </w:pPr>
            <w:r>
              <w:rPr>
                <w:rFonts w:ascii="Times New Roman"/>
                <w:b w:val="false"/>
                <w:i w:val="false"/>
                <w:color w:val="000000"/>
                <w:sz w:val="20"/>
              </w:rPr>
              <w:t>
 </w:t>
            </w:r>
          </w:p>
          <w:bookmarkEnd w:id="57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74"/>
          <w:p>
            <w:pPr>
              <w:spacing w:after="20"/>
              <w:ind w:left="20"/>
              <w:jc w:val="both"/>
            </w:pPr>
            <w:r>
              <w:rPr>
                <w:rFonts w:ascii="Times New Roman"/>
                <w:b w:val="false"/>
                <w:i w:val="false"/>
                <w:color w:val="000000"/>
                <w:sz w:val="20"/>
              </w:rPr>
              <w:t>
 </w:t>
            </w:r>
          </w:p>
          <w:bookmarkEnd w:id="57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41 255,5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75"/>
          <w:p>
            <w:pPr>
              <w:spacing w:after="20"/>
              <w:ind w:left="20"/>
              <w:jc w:val="both"/>
            </w:pPr>
            <w:r>
              <w:rPr>
                <w:rFonts w:ascii="Times New Roman"/>
                <w:b w:val="false"/>
                <w:i w:val="false"/>
                <w:color w:val="000000"/>
                <w:sz w:val="20"/>
              </w:rPr>
              <w:t>
 </w:t>
            </w:r>
          </w:p>
          <w:bookmarkEnd w:id="57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41 255,5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76"/>
          <w:p>
            <w:pPr>
              <w:spacing w:after="20"/>
              <w:ind w:left="20"/>
              <w:jc w:val="both"/>
            </w:pPr>
            <w:r>
              <w:rPr>
                <w:rFonts w:ascii="Times New Roman"/>
                <w:b w:val="false"/>
                <w:i w:val="false"/>
                <w:color w:val="000000"/>
                <w:sz w:val="20"/>
              </w:rPr>
              <w:t>
 </w:t>
            </w:r>
          </w:p>
          <w:bookmarkEnd w:id="57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41 255,5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77"/>
          <w:p>
            <w:pPr>
              <w:spacing w:after="20"/>
              <w:ind w:left="20"/>
              <w:jc w:val="both"/>
            </w:pPr>
            <w:r>
              <w:rPr>
                <w:rFonts w:ascii="Times New Roman"/>
                <w:b w:val="false"/>
                <w:i w:val="false"/>
                <w:color w:val="000000"/>
                <w:sz w:val="20"/>
              </w:rPr>
              <w:t>
 </w:t>
            </w:r>
          </w:p>
          <w:bookmarkEnd w:id="57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78"/>
          <w:p>
            <w:pPr>
              <w:spacing w:after="20"/>
              <w:ind w:left="20"/>
              <w:jc w:val="both"/>
            </w:pPr>
            <w:r>
              <w:rPr>
                <w:rFonts w:ascii="Times New Roman"/>
                <w:b w:val="false"/>
                <w:i w:val="false"/>
                <w:color w:val="000000"/>
                <w:sz w:val="20"/>
              </w:rPr>
              <w:t>
 </w:t>
            </w:r>
          </w:p>
          <w:bookmarkEnd w:id="57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41 255,5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79"/>
          <w:p>
            <w:pPr>
              <w:spacing w:after="20"/>
              <w:ind w:left="20"/>
              <w:jc w:val="both"/>
            </w:pPr>
            <w:r>
              <w:rPr>
                <w:rFonts w:ascii="Times New Roman"/>
                <w:b w:val="false"/>
                <w:i w:val="false"/>
                <w:color w:val="000000"/>
                <w:sz w:val="20"/>
              </w:rPr>
              <w:t>
 </w:t>
            </w:r>
          </w:p>
          <w:bookmarkEnd w:id="57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49 631,8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80"/>
          <w:p>
            <w:pPr>
              <w:spacing w:after="20"/>
              <w:ind w:left="20"/>
              <w:jc w:val="both"/>
            </w:pPr>
            <w:r>
              <w:rPr>
                <w:rFonts w:ascii="Times New Roman"/>
                <w:b w:val="false"/>
                <w:i w:val="false"/>
                <w:color w:val="000000"/>
                <w:sz w:val="20"/>
              </w:rPr>
              <w:t>
 </w:t>
            </w:r>
          </w:p>
          <w:bookmarkEnd w:id="58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29 013,6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81"/>
          <w:p>
            <w:pPr>
              <w:spacing w:after="20"/>
              <w:ind w:left="20"/>
              <w:jc w:val="both"/>
            </w:pPr>
            <w:r>
              <w:rPr>
                <w:rFonts w:ascii="Times New Roman"/>
                <w:b w:val="false"/>
                <w:i w:val="false"/>
                <w:color w:val="000000"/>
                <w:sz w:val="20"/>
              </w:rPr>
              <w:t>
 </w:t>
            </w:r>
          </w:p>
          <w:bookmarkEnd w:id="58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29 013,6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82"/>
          <w:p>
            <w:pPr>
              <w:spacing w:after="20"/>
              <w:ind w:left="20"/>
              <w:jc w:val="both"/>
            </w:pPr>
            <w:r>
              <w:rPr>
                <w:rFonts w:ascii="Times New Roman"/>
                <w:b w:val="false"/>
                <w:i w:val="false"/>
                <w:color w:val="000000"/>
                <w:sz w:val="20"/>
              </w:rPr>
              <w:t>
 </w:t>
            </w:r>
          </w:p>
          <w:bookmarkEnd w:id="58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83"/>
          <w:p>
            <w:pPr>
              <w:spacing w:after="20"/>
              <w:ind w:left="20"/>
              <w:jc w:val="both"/>
            </w:pPr>
            <w:r>
              <w:rPr>
                <w:rFonts w:ascii="Times New Roman"/>
                <w:b w:val="false"/>
                <w:i w:val="false"/>
                <w:color w:val="000000"/>
                <w:sz w:val="20"/>
              </w:rPr>
              <w:t>
 </w:t>
            </w:r>
          </w:p>
          <w:bookmarkEnd w:id="58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29 013,6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84"/>
          <w:p>
            <w:pPr>
              <w:spacing w:after="20"/>
              <w:ind w:left="20"/>
              <w:jc w:val="both"/>
            </w:pPr>
            <w:r>
              <w:rPr>
                <w:rFonts w:ascii="Times New Roman"/>
                <w:b w:val="false"/>
                <w:i w:val="false"/>
                <w:color w:val="000000"/>
                <w:sz w:val="20"/>
              </w:rPr>
              <w:t>
 </w:t>
            </w:r>
          </w:p>
          <w:bookmarkEnd w:id="58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20 618,2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85"/>
          <w:p>
            <w:pPr>
              <w:spacing w:after="20"/>
              <w:ind w:left="20"/>
              <w:jc w:val="both"/>
            </w:pPr>
            <w:r>
              <w:rPr>
                <w:rFonts w:ascii="Times New Roman"/>
                <w:b w:val="false"/>
                <w:i w:val="false"/>
                <w:color w:val="000000"/>
                <w:sz w:val="20"/>
              </w:rPr>
              <w:t>
 </w:t>
            </w:r>
          </w:p>
          <w:bookmarkEnd w:id="58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20 618,2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86"/>
          <w:p>
            <w:pPr>
              <w:spacing w:after="20"/>
              <w:ind w:left="20"/>
              <w:jc w:val="both"/>
            </w:pPr>
            <w:r>
              <w:rPr>
                <w:rFonts w:ascii="Times New Roman"/>
                <w:b w:val="false"/>
                <w:i w:val="false"/>
                <w:color w:val="000000"/>
                <w:sz w:val="20"/>
              </w:rPr>
              <w:t>
 </w:t>
            </w:r>
          </w:p>
          <w:bookmarkEnd w:id="58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87"/>
          <w:p>
            <w:pPr>
              <w:spacing w:after="20"/>
              <w:ind w:left="20"/>
              <w:jc w:val="both"/>
            </w:pPr>
            <w:r>
              <w:rPr>
                <w:rFonts w:ascii="Times New Roman"/>
                <w:b w:val="false"/>
                <w:i w:val="false"/>
                <w:color w:val="000000"/>
                <w:sz w:val="20"/>
              </w:rPr>
              <w:t>
 </w:t>
            </w:r>
          </w:p>
          <w:bookmarkEnd w:id="58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20 618,2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88"/>
          <w:p>
            <w:pPr>
              <w:spacing w:after="20"/>
              <w:ind w:left="20"/>
              <w:jc w:val="both"/>
            </w:pPr>
            <w:r>
              <w:rPr>
                <w:rFonts w:ascii="Times New Roman"/>
                <w:b w:val="false"/>
                <w:i w:val="false"/>
                <w:color w:val="000000"/>
                <w:sz w:val="20"/>
              </w:rPr>
              <w:t>
02</w:t>
            </w:r>
          </w:p>
          <w:bookmarkEnd w:id="58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14 495,6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89"/>
          <w:p>
            <w:pPr>
              <w:spacing w:after="20"/>
              <w:ind w:left="20"/>
              <w:jc w:val="both"/>
            </w:pPr>
            <w:r>
              <w:rPr>
                <w:rFonts w:ascii="Times New Roman"/>
                <w:b w:val="false"/>
                <w:i w:val="false"/>
                <w:color w:val="000000"/>
                <w:sz w:val="20"/>
              </w:rPr>
              <w:t>
 </w:t>
            </w:r>
          </w:p>
          <w:bookmarkEnd w:id="58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14 495,6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90"/>
          <w:p>
            <w:pPr>
              <w:spacing w:after="20"/>
              <w:ind w:left="20"/>
              <w:jc w:val="both"/>
            </w:pPr>
            <w:r>
              <w:rPr>
                <w:rFonts w:ascii="Times New Roman"/>
                <w:b w:val="false"/>
                <w:i w:val="false"/>
                <w:color w:val="000000"/>
                <w:sz w:val="20"/>
              </w:rPr>
              <w:t>
 </w:t>
            </w:r>
          </w:p>
          <w:bookmarkEnd w:id="59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14 495,6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91"/>
          <w:p>
            <w:pPr>
              <w:spacing w:after="20"/>
              <w:ind w:left="20"/>
              <w:jc w:val="both"/>
            </w:pPr>
            <w:r>
              <w:rPr>
                <w:rFonts w:ascii="Times New Roman"/>
                <w:b w:val="false"/>
                <w:i w:val="false"/>
                <w:color w:val="000000"/>
                <w:sz w:val="20"/>
              </w:rPr>
              <w:t>
 </w:t>
            </w:r>
          </w:p>
          <w:bookmarkEnd w:id="59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14 495,6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92"/>
          <w:p>
            <w:pPr>
              <w:spacing w:after="20"/>
              <w:ind w:left="20"/>
              <w:jc w:val="both"/>
            </w:pPr>
            <w:r>
              <w:rPr>
                <w:rFonts w:ascii="Times New Roman"/>
                <w:b w:val="false"/>
                <w:i w:val="false"/>
                <w:color w:val="000000"/>
                <w:sz w:val="20"/>
              </w:rPr>
              <w:t>
 </w:t>
            </w:r>
          </w:p>
          <w:bookmarkEnd w:id="59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93"/>
          <w:p>
            <w:pPr>
              <w:spacing w:after="20"/>
              <w:ind w:left="20"/>
              <w:jc w:val="both"/>
            </w:pPr>
            <w:r>
              <w:rPr>
                <w:rFonts w:ascii="Times New Roman"/>
                <w:b w:val="false"/>
                <w:i w:val="false"/>
                <w:color w:val="000000"/>
                <w:sz w:val="20"/>
              </w:rPr>
              <w:t>
 </w:t>
            </w:r>
          </w:p>
          <w:bookmarkEnd w:id="59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14 495,6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94"/>
          <w:p>
            <w:pPr>
              <w:spacing w:after="20"/>
              <w:ind w:left="20"/>
              <w:jc w:val="both"/>
            </w:pPr>
            <w:r>
              <w:rPr>
                <w:rFonts w:ascii="Times New Roman"/>
                <w:b w:val="false"/>
                <w:i w:val="false"/>
                <w:color w:val="000000"/>
                <w:sz w:val="20"/>
              </w:rPr>
              <w:t>
03</w:t>
            </w:r>
          </w:p>
          <w:bookmarkEnd w:id="59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138 005,2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95"/>
          <w:p>
            <w:pPr>
              <w:spacing w:after="20"/>
              <w:ind w:left="20"/>
              <w:jc w:val="both"/>
            </w:pPr>
            <w:r>
              <w:rPr>
                <w:rFonts w:ascii="Times New Roman"/>
                <w:b w:val="false"/>
                <w:i w:val="false"/>
                <w:color w:val="000000"/>
                <w:sz w:val="20"/>
              </w:rPr>
              <w:t>
 </w:t>
            </w:r>
          </w:p>
          <w:bookmarkEnd w:id="59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18 744,3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96"/>
          <w:p>
            <w:pPr>
              <w:spacing w:after="20"/>
              <w:ind w:left="20"/>
              <w:jc w:val="both"/>
            </w:pPr>
            <w:r>
              <w:rPr>
                <w:rFonts w:ascii="Times New Roman"/>
                <w:b w:val="false"/>
                <w:i w:val="false"/>
                <w:color w:val="000000"/>
                <w:sz w:val="20"/>
              </w:rPr>
              <w:t>
 </w:t>
            </w:r>
          </w:p>
          <w:bookmarkEnd w:id="59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18 744,3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97"/>
          <w:p>
            <w:pPr>
              <w:spacing w:after="20"/>
              <w:ind w:left="20"/>
              <w:jc w:val="both"/>
            </w:pPr>
            <w:r>
              <w:rPr>
                <w:rFonts w:ascii="Times New Roman"/>
                <w:b w:val="false"/>
                <w:i w:val="false"/>
                <w:color w:val="000000"/>
                <w:sz w:val="20"/>
              </w:rPr>
              <w:t>
 </w:t>
            </w:r>
          </w:p>
          <w:bookmarkEnd w:id="59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18 744,3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98"/>
          <w:p>
            <w:pPr>
              <w:spacing w:after="20"/>
              <w:ind w:left="20"/>
              <w:jc w:val="both"/>
            </w:pPr>
            <w:r>
              <w:rPr>
                <w:rFonts w:ascii="Times New Roman"/>
                <w:b w:val="false"/>
                <w:i w:val="false"/>
                <w:color w:val="000000"/>
                <w:sz w:val="20"/>
              </w:rPr>
              <w:t>
 </w:t>
            </w:r>
          </w:p>
          <w:bookmarkEnd w:id="59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99"/>
          <w:p>
            <w:pPr>
              <w:spacing w:after="20"/>
              <w:ind w:left="20"/>
              <w:jc w:val="both"/>
            </w:pPr>
            <w:r>
              <w:rPr>
                <w:rFonts w:ascii="Times New Roman"/>
                <w:b w:val="false"/>
                <w:i w:val="false"/>
                <w:color w:val="000000"/>
                <w:sz w:val="20"/>
              </w:rPr>
              <w:t>
 </w:t>
            </w:r>
          </w:p>
          <w:bookmarkEnd w:id="59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18744,253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00"/>
          <w:p>
            <w:pPr>
              <w:spacing w:after="20"/>
              <w:ind w:left="20"/>
              <w:jc w:val="both"/>
            </w:pPr>
            <w:r>
              <w:rPr>
                <w:rFonts w:ascii="Times New Roman"/>
                <w:b w:val="false"/>
                <w:i w:val="false"/>
                <w:color w:val="000000"/>
                <w:sz w:val="20"/>
              </w:rPr>
              <w:t>
 </w:t>
            </w:r>
          </w:p>
          <w:bookmarkEnd w:id="60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119 261,0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01"/>
          <w:p>
            <w:pPr>
              <w:spacing w:after="20"/>
              <w:ind w:left="20"/>
              <w:jc w:val="both"/>
            </w:pPr>
            <w:r>
              <w:rPr>
                <w:rFonts w:ascii="Times New Roman"/>
                <w:b w:val="false"/>
                <w:i w:val="false"/>
                <w:color w:val="000000"/>
                <w:sz w:val="20"/>
              </w:rPr>
              <w:t>
 </w:t>
            </w:r>
          </w:p>
          <w:bookmarkEnd w:id="60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91 302,0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02"/>
          <w:p>
            <w:pPr>
              <w:spacing w:after="20"/>
              <w:ind w:left="20"/>
              <w:jc w:val="both"/>
            </w:pPr>
            <w:r>
              <w:rPr>
                <w:rFonts w:ascii="Times New Roman"/>
                <w:b w:val="false"/>
                <w:i w:val="false"/>
                <w:color w:val="000000"/>
                <w:sz w:val="20"/>
              </w:rPr>
              <w:t>
 </w:t>
            </w:r>
          </w:p>
          <w:bookmarkEnd w:id="60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91 302,0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03"/>
          <w:p>
            <w:pPr>
              <w:spacing w:after="20"/>
              <w:ind w:left="20"/>
              <w:jc w:val="both"/>
            </w:pPr>
            <w:r>
              <w:rPr>
                <w:rFonts w:ascii="Times New Roman"/>
                <w:b w:val="false"/>
                <w:i w:val="false"/>
                <w:color w:val="000000"/>
                <w:sz w:val="20"/>
              </w:rPr>
              <w:t>
 </w:t>
            </w:r>
          </w:p>
          <w:bookmarkEnd w:id="60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04"/>
          <w:p>
            <w:pPr>
              <w:spacing w:after="20"/>
              <w:ind w:left="20"/>
              <w:jc w:val="both"/>
            </w:pPr>
            <w:r>
              <w:rPr>
                <w:rFonts w:ascii="Times New Roman"/>
                <w:b w:val="false"/>
                <w:i w:val="false"/>
                <w:color w:val="000000"/>
                <w:sz w:val="20"/>
              </w:rPr>
              <w:t>
 </w:t>
            </w:r>
          </w:p>
          <w:bookmarkEnd w:id="60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05"/>
          <w:p>
            <w:pPr>
              <w:spacing w:after="20"/>
              <w:ind w:left="20"/>
              <w:jc w:val="both"/>
            </w:pPr>
            <w:r>
              <w:rPr>
                <w:rFonts w:ascii="Times New Roman"/>
                <w:b w:val="false"/>
                <w:i w:val="false"/>
                <w:color w:val="000000"/>
                <w:sz w:val="20"/>
              </w:rPr>
              <w:t>
 </w:t>
            </w:r>
          </w:p>
          <w:bookmarkEnd w:id="60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06"/>
          <w:p>
            <w:pPr>
              <w:spacing w:after="20"/>
              <w:ind w:left="20"/>
              <w:jc w:val="both"/>
            </w:pPr>
            <w:r>
              <w:rPr>
                <w:rFonts w:ascii="Times New Roman"/>
                <w:b w:val="false"/>
                <w:i w:val="false"/>
                <w:color w:val="000000"/>
                <w:sz w:val="20"/>
              </w:rPr>
              <w:t>
 </w:t>
            </w:r>
          </w:p>
          <w:bookmarkEnd w:id="60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07"/>
          <w:p>
            <w:pPr>
              <w:spacing w:after="20"/>
              <w:ind w:left="20"/>
              <w:jc w:val="both"/>
            </w:pPr>
            <w:r>
              <w:rPr>
                <w:rFonts w:ascii="Times New Roman"/>
                <w:b w:val="false"/>
                <w:i w:val="false"/>
                <w:color w:val="000000"/>
                <w:sz w:val="20"/>
              </w:rPr>
              <w:t>
04</w:t>
            </w:r>
          </w:p>
          <w:bookmarkEnd w:id="60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19 496 251,9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08"/>
          <w:p>
            <w:pPr>
              <w:spacing w:after="20"/>
              <w:ind w:left="20"/>
              <w:jc w:val="both"/>
            </w:pPr>
            <w:r>
              <w:rPr>
                <w:rFonts w:ascii="Times New Roman"/>
                <w:b w:val="false"/>
                <w:i w:val="false"/>
                <w:color w:val="000000"/>
                <w:sz w:val="20"/>
              </w:rPr>
              <w:t>
 </w:t>
            </w:r>
          </w:p>
          <w:bookmarkEnd w:id="60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6 156 062,9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09"/>
          <w:p>
            <w:pPr>
              <w:spacing w:after="20"/>
              <w:ind w:left="20"/>
              <w:jc w:val="both"/>
            </w:pPr>
            <w:r>
              <w:rPr>
                <w:rFonts w:ascii="Times New Roman"/>
                <w:b w:val="false"/>
                <w:i w:val="false"/>
                <w:color w:val="000000"/>
                <w:sz w:val="20"/>
              </w:rPr>
              <w:t>
 </w:t>
            </w:r>
          </w:p>
          <w:bookmarkEnd w:id="60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769 008,9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10"/>
          <w:p>
            <w:pPr>
              <w:spacing w:after="20"/>
              <w:ind w:left="20"/>
              <w:jc w:val="both"/>
            </w:pPr>
            <w:r>
              <w:rPr>
                <w:rFonts w:ascii="Times New Roman"/>
                <w:b w:val="false"/>
                <w:i w:val="false"/>
                <w:color w:val="000000"/>
                <w:sz w:val="20"/>
              </w:rPr>
              <w:t>
 </w:t>
            </w:r>
          </w:p>
          <w:bookmarkEnd w:id="61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475 176,9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11"/>
          <w:p>
            <w:pPr>
              <w:spacing w:after="20"/>
              <w:ind w:left="20"/>
              <w:jc w:val="both"/>
            </w:pPr>
            <w:r>
              <w:rPr>
                <w:rFonts w:ascii="Times New Roman"/>
                <w:b w:val="false"/>
                <w:i w:val="false"/>
                <w:color w:val="000000"/>
                <w:sz w:val="20"/>
              </w:rPr>
              <w:t>
 </w:t>
            </w:r>
          </w:p>
          <w:bookmarkEnd w:id="61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12"/>
          <w:p>
            <w:pPr>
              <w:spacing w:after="20"/>
              <w:ind w:left="20"/>
              <w:jc w:val="both"/>
            </w:pPr>
            <w:r>
              <w:rPr>
                <w:rFonts w:ascii="Times New Roman"/>
                <w:b w:val="false"/>
                <w:i w:val="false"/>
                <w:color w:val="000000"/>
                <w:sz w:val="20"/>
              </w:rPr>
              <w:t>
 </w:t>
            </w:r>
          </w:p>
          <w:bookmarkEnd w:id="61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475 176,9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13"/>
          <w:p>
            <w:pPr>
              <w:spacing w:after="20"/>
              <w:ind w:left="20"/>
              <w:jc w:val="both"/>
            </w:pPr>
            <w:r>
              <w:rPr>
                <w:rFonts w:ascii="Times New Roman"/>
                <w:b w:val="false"/>
                <w:i w:val="false"/>
                <w:color w:val="000000"/>
                <w:sz w:val="20"/>
              </w:rPr>
              <w:t>
 </w:t>
            </w:r>
          </w:p>
          <w:bookmarkEnd w:id="61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293 832,0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14"/>
          <w:p>
            <w:pPr>
              <w:spacing w:after="20"/>
              <w:ind w:left="20"/>
              <w:jc w:val="both"/>
            </w:pPr>
            <w:r>
              <w:rPr>
                <w:rFonts w:ascii="Times New Roman"/>
                <w:b w:val="false"/>
                <w:i w:val="false"/>
                <w:color w:val="000000"/>
                <w:sz w:val="20"/>
              </w:rPr>
              <w:t>
 </w:t>
            </w:r>
          </w:p>
          <w:bookmarkEnd w:id="61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15"/>
          <w:p>
            <w:pPr>
              <w:spacing w:after="20"/>
              <w:ind w:left="20"/>
              <w:jc w:val="both"/>
            </w:pPr>
            <w:r>
              <w:rPr>
                <w:rFonts w:ascii="Times New Roman"/>
                <w:b w:val="false"/>
                <w:i w:val="false"/>
                <w:color w:val="000000"/>
                <w:sz w:val="20"/>
              </w:rPr>
              <w:t>
 </w:t>
            </w:r>
          </w:p>
          <w:bookmarkEnd w:id="61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293 832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16"/>
          <w:p>
            <w:pPr>
              <w:spacing w:after="20"/>
              <w:ind w:left="20"/>
              <w:jc w:val="both"/>
            </w:pPr>
            <w:r>
              <w:rPr>
                <w:rFonts w:ascii="Times New Roman"/>
                <w:b w:val="false"/>
                <w:i w:val="false"/>
                <w:color w:val="000000"/>
                <w:sz w:val="20"/>
              </w:rPr>
              <w:t>
 </w:t>
            </w:r>
          </w:p>
          <w:bookmarkEnd w:id="61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5 387 054,0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17"/>
          <w:p>
            <w:pPr>
              <w:spacing w:after="20"/>
              <w:ind w:left="20"/>
              <w:jc w:val="both"/>
            </w:pPr>
            <w:r>
              <w:rPr>
                <w:rFonts w:ascii="Times New Roman"/>
                <w:b w:val="false"/>
                <w:i w:val="false"/>
                <w:color w:val="000000"/>
                <w:sz w:val="20"/>
              </w:rPr>
              <w:t>
 </w:t>
            </w:r>
          </w:p>
          <w:bookmarkEnd w:id="61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1 111 385,0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18"/>
          <w:p>
            <w:pPr>
              <w:spacing w:after="20"/>
              <w:ind w:left="20"/>
              <w:jc w:val="both"/>
            </w:pPr>
            <w:r>
              <w:rPr>
                <w:rFonts w:ascii="Times New Roman"/>
                <w:b w:val="false"/>
                <w:i w:val="false"/>
                <w:color w:val="000000"/>
                <w:sz w:val="20"/>
              </w:rPr>
              <w:t>
 </w:t>
            </w:r>
          </w:p>
          <w:bookmarkEnd w:id="61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19"/>
          <w:p>
            <w:pPr>
              <w:spacing w:after="20"/>
              <w:ind w:left="20"/>
              <w:jc w:val="both"/>
            </w:pPr>
            <w:r>
              <w:rPr>
                <w:rFonts w:ascii="Times New Roman"/>
                <w:b w:val="false"/>
                <w:i w:val="false"/>
                <w:color w:val="000000"/>
                <w:sz w:val="20"/>
              </w:rPr>
              <w:t>
 </w:t>
            </w:r>
          </w:p>
          <w:bookmarkEnd w:id="61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1 111 385,0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20"/>
          <w:p>
            <w:pPr>
              <w:spacing w:after="20"/>
              <w:ind w:left="20"/>
              <w:jc w:val="both"/>
            </w:pPr>
            <w:r>
              <w:rPr>
                <w:rFonts w:ascii="Times New Roman"/>
                <w:b w:val="false"/>
                <w:i w:val="false"/>
                <w:color w:val="000000"/>
                <w:sz w:val="20"/>
              </w:rPr>
              <w:t>
 </w:t>
            </w:r>
          </w:p>
          <w:bookmarkEnd w:id="62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4 275 669,0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21"/>
          <w:p>
            <w:pPr>
              <w:spacing w:after="20"/>
              <w:ind w:left="20"/>
              <w:jc w:val="both"/>
            </w:pPr>
            <w:r>
              <w:rPr>
                <w:rFonts w:ascii="Times New Roman"/>
                <w:b w:val="false"/>
                <w:i w:val="false"/>
                <w:color w:val="000000"/>
                <w:sz w:val="20"/>
              </w:rPr>
              <w:t>
 </w:t>
            </w:r>
          </w:p>
          <w:bookmarkEnd w:id="62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22"/>
          <w:p>
            <w:pPr>
              <w:spacing w:after="20"/>
              <w:ind w:left="20"/>
              <w:jc w:val="both"/>
            </w:pPr>
            <w:r>
              <w:rPr>
                <w:rFonts w:ascii="Times New Roman"/>
                <w:b w:val="false"/>
                <w:i w:val="false"/>
                <w:color w:val="000000"/>
                <w:sz w:val="20"/>
              </w:rPr>
              <w:t>
 </w:t>
            </w:r>
          </w:p>
          <w:bookmarkEnd w:id="62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4 275 669,0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23"/>
          <w:p>
            <w:pPr>
              <w:spacing w:after="20"/>
              <w:ind w:left="20"/>
              <w:jc w:val="both"/>
            </w:pPr>
            <w:r>
              <w:rPr>
                <w:rFonts w:ascii="Times New Roman"/>
                <w:b w:val="false"/>
                <w:i w:val="false"/>
                <w:color w:val="000000"/>
                <w:sz w:val="20"/>
              </w:rPr>
              <w:t>
 </w:t>
            </w:r>
          </w:p>
          <w:bookmarkEnd w:id="62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24"/>
          <w:p>
            <w:pPr>
              <w:spacing w:after="20"/>
              <w:ind w:left="20"/>
              <w:jc w:val="both"/>
            </w:pPr>
            <w:r>
              <w:rPr>
                <w:rFonts w:ascii="Times New Roman"/>
                <w:b w:val="false"/>
                <w:i w:val="false"/>
                <w:color w:val="000000"/>
                <w:sz w:val="20"/>
              </w:rPr>
              <w:t>
 </w:t>
            </w:r>
          </w:p>
          <w:bookmarkEnd w:id="62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объектілерін салу және реконструкциялау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25"/>
          <w:p>
            <w:pPr>
              <w:spacing w:after="20"/>
              <w:ind w:left="20"/>
              <w:jc w:val="both"/>
            </w:pPr>
            <w:r>
              <w:rPr>
                <w:rFonts w:ascii="Times New Roman"/>
                <w:b w:val="false"/>
                <w:i w:val="false"/>
                <w:color w:val="000000"/>
                <w:sz w:val="20"/>
              </w:rPr>
              <w:t>
 </w:t>
            </w:r>
          </w:p>
          <w:bookmarkEnd w:id="62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26"/>
          <w:p>
            <w:pPr>
              <w:spacing w:after="20"/>
              <w:ind w:left="20"/>
              <w:jc w:val="both"/>
            </w:pPr>
            <w:r>
              <w:rPr>
                <w:rFonts w:ascii="Times New Roman"/>
                <w:b w:val="false"/>
                <w:i w:val="false"/>
                <w:color w:val="000000"/>
                <w:sz w:val="20"/>
              </w:rPr>
              <w:t>
 </w:t>
            </w:r>
          </w:p>
          <w:bookmarkEnd w:id="62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12 785 822,1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27"/>
          <w:p>
            <w:pPr>
              <w:spacing w:after="20"/>
              <w:ind w:left="20"/>
              <w:jc w:val="both"/>
            </w:pPr>
            <w:r>
              <w:rPr>
                <w:rFonts w:ascii="Times New Roman"/>
                <w:b w:val="false"/>
                <w:i w:val="false"/>
                <w:color w:val="000000"/>
                <w:sz w:val="20"/>
              </w:rPr>
              <w:t>
 </w:t>
            </w:r>
          </w:p>
          <w:bookmarkEnd w:id="62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28"/>
          <w:p>
            <w:pPr>
              <w:spacing w:after="20"/>
              <w:ind w:left="20"/>
              <w:jc w:val="both"/>
            </w:pPr>
            <w:r>
              <w:rPr>
                <w:rFonts w:ascii="Times New Roman"/>
                <w:b w:val="false"/>
                <w:i w:val="false"/>
                <w:color w:val="000000"/>
                <w:sz w:val="20"/>
              </w:rPr>
              <w:t>
 </w:t>
            </w:r>
          </w:p>
          <w:bookmarkEnd w:id="62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29"/>
          <w:p>
            <w:pPr>
              <w:spacing w:after="20"/>
              <w:ind w:left="20"/>
              <w:jc w:val="both"/>
            </w:pPr>
            <w:r>
              <w:rPr>
                <w:rFonts w:ascii="Times New Roman"/>
                <w:b w:val="false"/>
                <w:i w:val="false"/>
                <w:color w:val="000000"/>
                <w:sz w:val="20"/>
              </w:rPr>
              <w:t>
 </w:t>
            </w:r>
          </w:p>
          <w:bookmarkEnd w:id="62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30"/>
          <w:p>
            <w:pPr>
              <w:spacing w:after="20"/>
              <w:ind w:left="20"/>
              <w:jc w:val="both"/>
            </w:pPr>
            <w:r>
              <w:rPr>
                <w:rFonts w:ascii="Times New Roman"/>
                <w:b w:val="false"/>
                <w:i w:val="false"/>
                <w:color w:val="000000"/>
                <w:sz w:val="20"/>
              </w:rPr>
              <w:t>
 </w:t>
            </w:r>
          </w:p>
          <w:bookmarkEnd w:id="63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31"/>
          <w:p>
            <w:pPr>
              <w:spacing w:after="20"/>
              <w:ind w:left="20"/>
              <w:jc w:val="both"/>
            </w:pPr>
            <w:r>
              <w:rPr>
                <w:rFonts w:ascii="Times New Roman"/>
                <w:b w:val="false"/>
                <w:i w:val="false"/>
                <w:color w:val="000000"/>
                <w:sz w:val="20"/>
              </w:rPr>
              <w:t>
 </w:t>
            </w:r>
          </w:p>
          <w:bookmarkEnd w:id="63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12 772 221,9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32"/>
          <w:p>
            <w:pPr>
              <w:spacing w:after="20"/>
              <w:ind w:left="20"/>
              <w:jc w:val="both"/>
            </w:pPr>
            <w:r>
              <w:rPr>
                <w:rFonts w:ascii="Times New Roman"/>
                <w:b w:val="false"/>
                <w:i w:val="false"/>
                <w:color w:val="000000"/>
                <w:sz w:val="20"/>
              </w:rPr>
              <w:t>
 </w:t>
            </w:r>
          </w:p>
          <w:bookmarkEnd w:id="63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12 560 366,0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33"/>
          <w:p>
            <w:pPr>
              <w:spacing w:after="20"/>
              <w:ind w:left="20"/>
              <w:jc w:val="both"/>
            </w:pPr>
            <w:r>
              <w:rPr>
                <w:rFonts w:ascii="Times New Roman"/>
                <w:b w:val="false"/>
                <w:i w:val="false"/>
                <w:color w:val="000000"/>
                <w:sz w:val="20"/>
              </w:rPr>
              <w:t>
 </w:t>
            </w:r>
          </w:p>
          <w:bookmarkEnd w:id="63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34"/>
          <w:p>
            <w:pPr>
              <w:spacing w:after="20"/>
              <w:ind w:left="20"/>
              <w:jc w:val="both"/>
            </w:pPr>
            <w:r>
              <w:rPr>
                <w:rFonts w:ascii="Times New Roman"/>
                <w:b w:val="false"/>
                <w:i w:val="false"/>
                <w:color w:val="000000"/>
                <w:sz w:val="20"/>
              </w:rPr>
              <w:t>
 </w:t>
            </w:r>
          </w:p>
          <w:bookmarkEnd w:id="63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12560366,01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35"/>
          <w:p>
            <w:pPr>
              <w:spacing w:after="20"/>
              <w:ind w:left="20"/>
              <w:jc w:val="both"/>
            </w:pPr>
            <w:r>
              <w:rPr>
                <w:rFonts w:ascii="Times New Roman"/>
                <w:b w:val="false"/>
                <w:i w:val="false"/>
                <w:color w:val="000000"/>
                <w:sz w:val="20"/>
              </w:rPr>
              <w:t>
 </w:t>
            </w:r>
          </w:p>
          <w:bookmarkEnd w:id="63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211 855,9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36"/>
          <w:p>
            <w:pPr>
              <w:spacing w:after="20"/>
              <w:ind w:left="20"/>
              <w:jc w:val="both"/>
            </w:pPr>
            <w:r>
              <w:rPr>
                <w:rFonts w:ascii="Times New Roman"/>
                <w:b w:val="false"/>
                <w:i w:val="false"/>
                <w:color w:val="000000"/>
                <w:sz w:val="20"/>
              </w:rPr>
              <w:t>
 </w:t>
            </w:r>
          </w:p>
          <w:bookmarkEnd w:id="63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37"/>
          <w:p>
            <w:pPr>
              <w:spacing w:after="20"/>
              <w:ind w:left="20"/>
              <w:jc w:val="both"/>
            </w:pPr>
            <w:r>
              <w:rPr>
                <w:rFonts w:ascii="Times New Roman"/>
                <w:b w:val="false"/>
                <w:i w:val="false"/>
                <w:color w:val="000000"/>
                <w:sz w:val="20"/>
              </w:rPr>
              <w:t>
 </w:t>
            </w:r>
          </w:p>
          <w:bookmarkEnd w:id="63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211 855,9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38"/>
          <w:p>
            <w:pPr>
              <w:spacing w:after="20"/>
              <w:ind w:left="20"/>
              <w:jc w:val="both"/>
            </w:pPr>
            <w:r>
              <w:rPr>
                <w:rFonts w:ascii="Times New Roman"/>
                <w:b w:val="false"/>
                <w:i w:val="false"/>
                <w:color w:val="000000"/>
                <w:sz w:val="20"/>
              </w:rPr>
              <w:t>
 </w:t>
            </w:r>
          </w:p>
          <w:bookmarkEnd w:id="63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білім беру объектілерін күтіп-ұстау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39"/>
          <w:p>
            <w:pPr>
              <w:spacing w:after="20"/>
              <w:ind w:left="20"/>
              <w:jc w:val="both"/>
            </w:pPr>
            <w:r>
              <w:rPr>
                <w:rFonts w:ascii="Times New Roman"/>
                <w:b w:val="false"/>
                <w:i w:val="false"/>
                <w:color w:val="000000"/>
                <w:sz w:val="20"/>
              </w:rPr>
              <w:t>
 </w:t>
            </w:r>
          </w:p>
          <w:bookmarkEnd w:id="63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40"/>
          <w:p>
            <w:pPr>
              <w:spacing w:after="20"/>
              <w:ind w:left="20"/>
              <w:jc w:val="both"/>
            </w:pPr>
            <w:r>
              <w:rPr>
                <w:rFonts w:ascii="Times New Roman"/>
                <w:b w:val="false"/>
                <w:i w:val="false"/>
                <w:color w:val="000000"/>
                <w:sz w:val="20"/>
              </w:rPr>
              <w:t>
 </w:t>
            </w:r>
          </w:p>
          <w:bookmarkEnd w:id="64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41"/>
          <w:p>
            <w:pPr>
              <w:spacing w:after="20"/>
              <w:ind w:left="20"/>
              <w:jc w:val="both"/>
            </w:pPr>
            <w:r>
              <w:rPr>
                <w:rFonts w:ascii="Times New Roman"/>
                <w:b w:val="false"/>
                <w:i w:val="false"/>
                <w:color w:val="000000"/>
                <w:sz w:val="20"/>
              </w:rPr>
              <w:t>
 </w:t>
            </w:r>
          </w:p>
          <w:bookmarkEnd w:id="64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42"/>
          <w:p>
            <w:pPr>
              <w:spacing w:after="20"/>
              <w:ind w:left="20"/>
              <w:jc w:val="both"/>
            </w:pPr>
            <w:r>
              <w:rPr>
                <w:rFonts w:ascii="Times New Roman"/>
                <w:b w:val="false"/>
                <w:i w:val="false"/>
                <w:color w:val="000000"/>
                <w:sz w:val="20"/>
              </w:rPr>
              <w:t>
 </w:t>
            </w:r>
          </w:p>
          <w:bookmarkEnd w:id="64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43"/>
          <w:p>
            <w:pPr>
              <w:spacing w:after="20"/>
              <w:ind w:left="20"/>
              <w:jc w:val="both"/>
            </w:pPr>
            <w:r>
              <w:rPr>
                <w:rFonts w:ascii="Times New Roman"/>
                <w:b w:val="false"/>
                <w:i w:val="false"/>
                <w:color w:val="000000"/>
                <w:sz w:val="20"/>
              </w:rPr>
              <w:t>
 </w:t>
            </w:r>
          </w:p>
          <w:bookmarkEnd w:id="64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44"/>
          <w:p>
            <w:pPr>
              <w:spacing w:after="20"/>
              <w:ind w:left="20"/>
              <w:jc w:val="both"/>
            </w:pPr>
            <w:r>
              <w:rPr>
                <w:rFonts w:ascii="Times New Roman"/>
                <w:b w:val="false"/>
                <w:i w:val="false"/>
                <w:color w:val="000000"/>
                <w:sz w:val="20"/>
              </w:rPr>
              <w:t>
 </w:t>
            </w:r>
          </w:p>
          <w:bookmarkEnd w:id="64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554 366,9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45"/>
          <w:p>
            <w:pPr>
              <w:spacing w:after="20"/>
              <w:ind w:left="20"/>
              <w:jc w:val="both"/>
            </w:pPr>
            <w:r>
              <w:rPr>
                <w:rFonts w:ascii="Times New Roman"/>
                <w:b w:val="false"/>
                <w:i w:val="false"/>
                <w:color w:val="000000"/>
                <w:sz w:val="20"/>
              </w:rPr>
              <w:t>
 </w:t>
            </w:r>
          </w:p>
          <w:bookmarkEnd w:id="64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554 366,9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46"/>
          <w:p>
            <w:pPr>
              <w:spacing w:after="20"/>
              <w:ind w:left="20"/>
              <w:jc w:val="both"/>
            </w:pPr>
            <w:r>
              <w:rPr>
                <w:rFonts w:ascii="Times New Roman"/>
                <w:b w:val="false"/>
                <w:i w:val="false"/>
                <w:color w:val="000000"/>
                <w:sz w:val="20"/>
              </w:rPr>
              <w:t>
 </w:t>
            </w:r>
          </w:p>
          <w:bookmarkEnd w:id="64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47"/>
          <w:p>
            <w:pPr>
              <w:spacing w:after="20"/>
              <w:ind w:left="20"/>
              <w:jc w:val="both"/>
            </w:pPr>
            <w:r>
              <w:rPr>
                <w:rFonts w:ascii="Times New Roman"/>
                <w:b w:val="false"/>
                <w:i w:val="false"/>
                <w:color w:val="000000"/>
                <w:sz w:val="20"/>
              </w:rPr>
              <w:t>
 </w:t>
            </w:r>
          </w:p>
          <w:bookmarkEnd w:id="64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48"/>
          <w:p>
            <w:pPr>
              <w:spacing w:after="20"/>
              <w:ind w:left="20"/>
              <w:jc w:val="both"/>
            </w:pPr>
            <w:r>
              <w:rPr>
                <w:rFonts w:ascii="Times New Roman"/>
                <w:b w:val="false"/>
                <w:i w:val="false"/>
                <w:color w:val="000000"/>
                <w:sz w:val="20"/>
              </w:rPr>
              <w:t>
 </w:t>
            </w:r>
          </w:p>
          <w:bookmarkEnd w:id="64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49"/>
          <w:p>
            <w:pPr>
              <w:spacing w:after="20"/>
              <w:ind w:left="20"/>
              <w:jc w:val="both"/>
            </w:pPr>
            <w:r>
              <w:rPr>
                <w:rFonts w:ascii="Times New Roman"/>
                <w:b w:val="false"/>
                <w:i w:val="false"/>
                <w:color w:val="000000"/>
                <w:sz w:val="20"/>
              </w:rPr>
              <w:t>
 </w:t>
            </w:r>
          </w:p>
          <w:bookmarkEnd w:id="64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85 375,0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50"/>
          <w:p>
            <w:pPr>
              <w:spacing w:after="20"/>
              <w:ind w:left="20"/>
              <w:jc w:val="both"/>
            </w:pPr>
            <w:r>
              <w:rPr>
                <w:rFonts w:ascii="Times New Roman"/>
                <w:b w:val="false"/>
                <w:i w:val="false"/>
                <w:color w:val="000000"/>
                <w:sz w:val="20"/>
              </w:rPr>
              <w:t>
 </w:t>
            </w:r>
          </w:p>
          <w:bookmarkEnd w:id="65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85 375,0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51"/>
          <w:p>
            <w:pPr>
              <w:spacing w:after="20"/>
              <w:ind w:left="20"/>
              <w:jc w:val="both"/>
            </w:pPr>
            <w:r>
              <w:rPr>
                <w:rFonts w:ascii="Times New Roman"/>
                <w:b w:val="false"/>
                <w:i w:val="false"/>
                <w:color w:val="000000"/>
                <w:sz w:val="20"/>
              </w:rPr>
              <w:t>
 </w:t>
            </w:r>
          </w:p>
          <w:bookmarkEnd w:id="65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267 938,0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52"/>
          <w:p>
            <w:pPr>
              <w:spacing w:after="20"/>
              <w:ind w:left="20"/>
              <w:jc w:val="both"/>
            </w:pPr>
            <w:r>
              <w:rPr>
                <w:rFonts w:ascii="Times New Roman"/>
                <w:b w:val="false"/>
                <w:i w:val="false"/>
                <w:color w:val="000000"/>
                <w:sz w:val="20"/>
              </w:rPr>
              <w:t>
 </w:t>
            </w:r>
          </w:p>
          <w:bookmarkEnd w:id="65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99 856,0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53"/>
          <w:p>
            <w:pPr>
              <w:spacing w:after="20"/>
              <w:ind w:left="20"/>
              <w:jc w:val="both"/>
            </w:pPr>
            <w:r>
              <w:rPr>
                <w:rFonts w:ascii="Times New Roman"/>
                <w:b w:val="false"/>
                <w:i w:val="false"/>
                <w:color w:val="000000"/>
                <w:sz w:val="20"/>
              </w:rPr>
              <w:t>
 </w:t>
            </w:r>
          </w:p>
          <w:bookmarkEnd w:id="65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54"/>
          <w:p>
            <w:pPr>
              <w:spacing w:after="20"/>
              <w:ind w:left="20"/>
              <w:jc w:val="both"/>
            </w:pPr>
            <w:r>
              <w:rPr>
                <w:rFonts w:ascii="Times New Roman"/>
                <w:b w:val="false"/>
                <w:i w:val="false"/>
                <w:color w:val="000000"/>
                <w:sz w:val="20"/>
              </w:rPr>
              <w:t>
 </w:t>
            </w:r>
          </w:p>
          <w:bookmarkEnd w:id="65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55"/>
          <w:p>
            <w:pPr>
              <w:spacing w:after="20"/>
              <w:ind w:left="20"/>
              <w:jc w:val="both"/>
            </w:pPr>
            <w:r>
              <w:rPr>
                <w:rFonts w:ascii="Times New Roman"/>
                <w:b w:val="false"/>
                <w:i w:val="false"/>
                <w:color w:val="000000"/>
                <w:sz w:val="20"/>
              </w:rPr>
              <w:t>
 </w:t>
            </w:r>
          </w:p>
          <w:bookmarkEnd w:id="65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56"/>
          <w:p>
            <w:pPr>
              <w:spacing w:after="20"/>
              <w:ind w:left="20"/>
              <w:jc w:val="both"/>
            </w:pPr>
            <w:r>
              <w:rPr>
                <w:rFonts w:ascii="Times New Roman"/>
                <w:b w:val="false"/>
                <w:i w:val="false"/>
                <w:color w:val="000000"/>
                <w:sz w:val="20"/>
              </w:rPr>
              <w:t>
 </w:t>
            </w:r>
          </w:p>
          <w:bookmarkEnd w:id="65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57"/>
          <w:p>
            <w:pPr>
              <w:spacing w:after="20"/>
              <w:ind w:left="20"/>
              <w:jc w:val="both"/>
            </w:pPr>
            <w:r>
              <w:rPr>
                <w:rFonts w:ascii="Times New Roman"/>
                <w:b w:val="false"/>
                <w:i w:val="false"/>
                <w:color w:val="000000"/>
                <w:sz w:val="20"/>
              </w:rPr>
              <w:t>
 </w:t>
            </w:r>
          </w:p>
          <w:bookmarkEnd w:id="65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58"/>
          <w:p>
            <w:pPr>
              <w:spacing w:after="20"/>
              <w:ind w:left="20"/>
              <w:jc w:val="both"/>
            </w:pPr>
            <w:r>
              <w:rPr>
                <w:rFonts w:ascii="Times New Roman"/>
                <w:b w:val="false"/>
                <w:i w:val="false"/>
                <w:color w:val="000000"/>
                <w:sz w:val="20"/>
              </w:rPr>
              <w:t>
05</w:t>
            </w:r>
          </w:p>
          <w:bookmarkEnd w:id="65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59"/>
          <w:p>
            <w:pPr>
              <w:spacing w:after="20"/>
              <w:ind w:left="20"/>
              <w:jc w:val="both"/>
            </w:pPr>
            <w:r>
              <w:rPr>
                <w:rFonts w:ascii="Times New Roman"/>
                <w:b w:val="false"/>
                <w:i w:val="false"/>
                <w:color w:val="000000"/>
                <w:sz w:val="20"/>
              </w:rPr>
              <w:t>
 </w:t>
            </w:r>
          </w:p>
          <w:bookmarkEnd w:id="65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60"/>
          <w:p>
            <w:pPr>
              <w:spacing w:after="20"/>
              <w:ind w:left="20"/>
              <w:jc w:val="both"/>
            </w:pPr>
            <w:r>
              <w:rPr>
                <w:rFonts w:ascii="Times New Roman"/>
                <w:b w:val="false"/>
                <w:i w:val="false"/>
                <w:color w:val="000000"/>
                <w:sz w:val="20"/>
              </w:rPr>
              <w:t>
 </w:t>
            </w:r>
          </w:p>
          <w:bookmarkEnd w:id="66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61"/>
          <w:p>
            <w:pPr>
              <w:spacing w:after="20"/>
              <w:ind w:left="20"/>
              <w:jc w:val="both"/>
            </w:pPr>
            <w:r>
              <w:rPr>
                <w:rFonts w:ascii="Times New Roman"/>
                <w:b w:val="false"/>
                <w:i w:val="false"/>
                <w:color w:val="000000"/>
                <w:sz w:val="20"/>
              </w:rPr>
              <w:t>
 </w:t>
            </w:r>
          </w:p>
          <w:bookmarkEnd w:id="66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62"/>
          <w:p>
            <w:pPr>
              <w:spacing w:after="20"/>
              <w:ind w:left="20"/>
              <w:jc w:val="both"/>
            </w:pPr>
            <w:r>
              <w:rPr>
                <w:rFonts w:ascii="Times New Roman"/>
                <w:b w:val="false"/>
                <w:i w:val="false"/>
                <w:color w:val="000000"/>
                <w:sz w:val="20"/>
              </w:rPr>
              <w:t>
 </w:t>
            </w:r>
          </w:p>
          <w:bookmarkEnd w:id="66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63"/>
          <w:p>
            <w:pPr>
              <w:spacing w:after="20"/>
              <w:ind w:left="20"/>
              <w:jc w:val="both"/>
            </w:pPr>
            <w:r>
              <w:rPr>
                <w:rFonts w:ascii="Times New Roman"/>
                <w:b w:val="false"/>
                <w:i w:val="false"/>
                <w:color w:val="000000"/>
                <w:sz w:val="20"/>
              </w:rPr>
              <w:t>
 </w:t>
            </w:r>
          </w:p>
          <w:bookmarkEnd w:id="66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64"/>
          <w:p>
            <w:pPr>
              <w:spacing w:after="20"/>
              <w:ind w:left="20"/>
              <w:jc w:val="both"/>
            </w:pPr>
            <w:r>
              <w:rPr>
                <w:rFonts w:ascii="Times New Roman"/>
                <w:b w:val="false"/>
                <w:i w:val="false"/>
                <w:color w:val="000000"/>
                <w:sz w:val="20"/>
              </w:rPr>
              <w:t>
06</w:t>
            </w:r>
          </w:p>
          <w:bookmarkEnd w:id="66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1 578 990,9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65"/>
          <w:p>
            <w:pPr>
              <w:spacing w:after="20"/>
              <w:ind w:left="20"/>
              <w:jc w:val="both"/>
            </w:pPr>
            <w:r>
              <w:rPr>
                <w:rFonts w:ascii="Times New Roman"/>
                <w:b w:val="false"/>
                <w:i w:val="false"/>
                <w:color w:val="000000"/>
                <w:sz w:val="20"/>
              </w:rPr>
              <w:t>
 </w:t>
            </w:r>
          </w:p>
          <w:bookmarkEnd w:id="66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587 079,8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66"/>
          <w:p>
            <w:pPr>
              <w:spacing w:after="20"/>
              <w:ind w:left="20"/>
              <w:jc w:val="both"/>
            </w:pPr>
            <w:r>
              <w:rPr>
                <w:rFonts w:ascii="Times New Roman"/>
                <w:b w:val="false"/>
                <w:i w:val="false"/>
                <w:color w:val="000000"/>
                <w:sz w:val="20"/>
              </w:rPr>
              <w:t>
 </w:t>
            </w:r>
          </w:p>
          <w:bookmarkEnd w:id="66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536 706,8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67"/>
          <w:p>
            <w:pPr>
              <w:spacing w:after="20"/>
              <w:ind w:left="20"/>
              <w:jc w:val="both"/>
            </w:pPr>
            <w:r>
              <w:rPr>
                <w:rFonts w:ascii="Times New Roman"/>
                <w:b w:val="false"/>
                <w:i w:val="false"/>
                <w:color w:val="000000"/>
                <w:sz w:val="20"/>
              </w:rPr>
              <w:t>
 </w:t>
            </w:r>
          </w:p>
          <w:bookmarkEnd w:id="66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21 481,7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68"/>
          <w:p>
            <w:pPr>
              <w:spacing w:after="20"/>
              <w:ind w:left="20"/>
              <w:jc w:val="both"/>
            </w:pPr>
            <w:r>
              <w:rPr>
                <w:rFonts w:ascii="Times New Roman"/>
                <w:b w:val="false"/>
                <w:i w:val="false"/>
                <w:color w:val="000000"/>
                <w:sz w:val="20"/>
              </w:rPr>
              <w:t>
 </w:t>
            </w:r>
          </w:p>
          <w:bookmarkEnd w:id="66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21 481,7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69"/>
          <w:p>
            <w:pPr>
              <w:spacing w:after="20"/>
              <w:ind w:left="20"/>
              <w:jc w:val="both"/>
            </w:pPr>
            <w:r>
              <w:rPr>
                <w:rFonts w:ascii="Times New Roman"/>
                <w:b w:val="false"/>
                <w:i w:val="false"/>
                <w:color w:val="000000"/>
                <w:sz w:val="20"/>
              </w:rPr>
              <w:t>
 </w:t>
            </w:r>
          </w:p>
          <w:bookmarkEnd w:id="66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476 986,0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70"/>
          <w:p>
            <w:pPr>
              <w:spacing w:after="20"/>
              <w:ind w:left="20"/>
              <w:jc w:val="both"/>
            </w:pPr>
            <w:r>
              <w:rPr>
                <w:rFonts w:ascii="Times New Roman"/>
                <w:b w:val="false"/>
                <w:i w:val="false"/>
                <w:color w:val="000000"/>
                <w:sz w:val="20"/>
              </w:rPr>
              <w:t>
 </w:t>
            </w:r>
          </w:p>
          <w:bookmarkEnd w:id="67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38 239,1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71"/>
          <w:p>
            <w:pPr>
              <w:spacing w:after="20"/>
              <w:ind w:left="20"/>
              <w:jc w:val="both"/>
            </w:pPr>
            <w:r>
              <w:rPr>
                <w:rFonts w:ascii="Times New Roman"/>
                <w:b w:val="false"/>
                <w:i w:val="false"/>
                <w:color w:val="000000"/>
                <w:sz w:val="20"/>
              </w:rPr>
              <w:t>
 </w:t>
            </w:r>
          </w:p>
          <w:bookmarkEnd w:id="67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72"/>
          <w:p>
            <w:pPr>
              <w:spacing w:after="20"/>
              <w:ind w:left="20"/>
              <w:jc w:val="both"/>
            </w:pPr>
            <w:r>
              <w:rPr>
                <w:rFonts w:ascii="Times New Roman"/>
                <w:b w:val="false"/>
                <w:i w:val="false"/>
                <w:color w:val="000000"/>
                <w:sz w:val="20"/>
              </w:rPr>
              <w:t>
 </w:t>
            </w:r>
          </w:p>
          <w:bookmarkEnd w:id="67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38 239,1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73"/>
          <w:p>
            <w:pPr>
              <w:spacing w:after="20"/>
              <w:ind w:left="20"/>
              <w:jc w:val="both"/>
            </w:pPr>
            <w:r>
              <w:rPr>
                <w:rFonts w:ascii="Times New Roman"/>
                <w:b w:val="false"/>
                <w:i w:val="false"/>
                <w:color w:val="000000"/>
                <w:sz w:val="20"/>
              </w:rPr>
              <w:t>
 </w:t>
            </w:r>
          </w:p>
          <w:bookmarkEnd w:id="67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50 373,0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74"/>
          <w:p>
            <w:pPr>
              <w:spacing w:after="20"/>
              <w:ind w:left="20"/>
              <w:jc w:val="both"/>
            </w:pPr>
            <w:r>
              <w:rPr>
                <w:rFonts w:ascii="Times New Roman"/>
                <w:b w:val="false"/>
                <w:i w:val="false"/>
                <w:color w:val="000000"/>
                <w:sz w:val="20"/>
              </w:rPr>
              <w:t>
 </w:t>
            </w:r>
          </w:p>
          <w:bookmarkEnd w:id="67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50 373,0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75"/>
          <w:p>
            <w:pPr>
              <w:spacing w:after="20"/>
              <w:ind w:left="20"/>
              <w:jc w:val="both"/>
            </w:pPr>
            <w:r>
              <w:rPr>
                <w:rFonts w:ascii="Times New Roman"/>
                <w:b w:val="false"/>
                <w:i w:val="false"/>
                <w:color w:val="000000"/>
                <w:sz w:val="20"/>
              </w:rPr>
              <w:t>
 </w:t>
            </w:r>
          </w:p>
          <w:bookmarkEnd w:id="67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50 373,0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76"/>
          <w:p>
            <w:pPr>
              <w:spacing w:after="20"/>
              <w:ind w:left="20"/>
              <w:jc w:val="both"/>
            </w:pPr>
            <w:r>
              <w:rPr>
                <w:rFonts w:ascii="Times New Roman"/>
                <w:b w:val="false"/>
                <w:i w:val="false"/>
                <w:color w:val="000000"/>
                <w:sz w:val="20"/>
              </w:rPr>
              <w:t>
 </w:t>
            </w:r>
          </w:p>
          <w:bookmarkEnd w:id="67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827 363,6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77"/>
          <w:p>
            <w:pPr>
              <w:spacing w:after="20"/>
              <w:ind w:left="20"/>
              <w:jc w:val="both"/>
            </w:pPr>
            <w:r>
              <w:rPr>
                <w:rFonts w:ascii="Times New Roman"/>
                <w:b w:val="false"/>
                <w:i w:val="false"/>
                <w:color w:val="000000"/>
                <w:sz w:val="20"/>
              </w:rPr>
              <w:t>
 </w:t>
            </w:r>
          </w:p>
          <w:bookmarkEnd w:id="67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78"/>
          <w:p>
            <w:pPr>
              <w:spacing w:after="20"/>
              <w:ind w:left="20"/>
              <w:jc w:val="both"/>
            </w:pPr>
            <w:r>
              <w:rPr>
                <w:rFonts w:ascii="Times New Roman"/>
                <w:b w:val="false"/>
                <w:i w:val="false"/>
                <w:color w:val="000000"/>
                <w:sz w:val="20"/>
              </w:rPr>
              <w:t>
 </w:t>
            </w:r>
          </w:p>
          <w:bookmarkEnd w:id="67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79"/>
          <w:p>
            <w:pPr>
              <w:spacing w:after="20"/>
              <w:ind w:left="20"/>
              <w:jc w:val="both"/>
            </w:pPr>
            <w:r>
              <w:rPr>
                <w:rFonts w:ascii="Times New Roman"/>
                <w:b w:val="false"/>
                <w:i w:val="false"/>
                <w:color w:val="000000"/>
                <w:sz w:val="20"/>
              </w:rPr>
              <w:t>
 </w:t>
            </w:r>
          </w:p>
          <w:bookmarkEnd w:id="67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80"/>
          <w:p>
            <w:pPr>
              <w:spacing w:after="20"/>
              <w:ind w:left="20"/>
              <w:jc w:val="both"/>
            </w:pPr>
            <w:r>
              <w:rPr>
                <w:rFonts w:ascii="Times New Roman"/>
                <w:b w:val="false"/>
                <w:i w:val="false"/>
                <w:color w:val="000000"/>
                <w:sz w:val="20"/>
              </w:rPr>
              <w:t>
 </w:t>
            </w:r>
          </w:p>
          <w:bookmarkEnd w:id="68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81"/>
          <w:p>
            <w:pPr>
              <w:spacing w:after="20"/>
              <w:ind w:left="20"/>
              <w:jc w:val="both"/>
            </w:pPr>
            <w:r>
              <w:rPr>
                <w:rFonts w:ascii="Times New Roman"/>
                <w:b w:val="false"/>
                <w:i w:val="false"/>
                <w:color w:val="000000"/>
                <w:sz w:val="20"/>
              </w:rPr>
              <w:t>
 </w:t>
            </w:r>
          </w:p>
          <w:bookmarkEnd w:id="68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807 027,8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82"/>
          <w:p>
            <w:pPr>
              <w:spacing w:after="20"/>
              <w:ind w:left="20"/>
              <w:jc w:val="both"/>
            </w:pPr>
            <w:r>
              <w:rPr>
                <w:rFonts w:ascii="Times New Roman"/>
                <w:b w:val="false"/>
                <w:i w:val="false"/>
                <w:color w:val="000000"/>
                <w:sz w:val="20"/>
              </w:rPr>
              <w:t>
 </w:t>
            </w:r>
          </w:p>
          <w:bookmarkEnd w:id="68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153 023,8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83"/>
          <w:p>
            <w:pPr>
              <w:spacing w:after="20"/>
              <w:ind w:left="20"/>
              <w:jc w:val="both"/>
            </w:pPr>
            <w:r>
              <w:rPr>
                <w:rFonts w:ascii="Times New Roman"/>
                <w:b w:val="false"/>
                <w:i w:val="false"/>
                <w:color w:val="000000"/>
                <w:sz w:val="20"/>
              </w:rPr>
              <w:t>
 </w:t>
            </w:r>
          </w:p>
          <w:bookmarkEnd w:id="68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84"/>
          <w:p>
            <w:pPr>
              <w:spacing w:after="20"/>
              <w:ind w:left="20"/>
              <w:jc w:val="both"/>
            </w:pPr>
            <w:r>
              <w:rPr>
                <w:rFonts w:ascii="Times New Roman"/>
                <w:b w:val="false"/>
                <w:i w:val="false"/>
                <w:color w:val="000000"/>
                <w:sz w:val="20"/>
              </w:rPr>
              <w:t>
 </w:t>
            </w:r>
          </w:p>
          <w:bookmarkEnd w:id="68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144 612,8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85"/>
          <w:p>
            <w:pPr>
              <w:spacing w:after="20"/>
              <w:ind w:left="20"/>
              <w:jc w:val="both"/>
            </w:pPr>
            <w:r>
              <w:rPr>
                <w:rFonts w:ascii="Times New Roman"/>
                <w:b w:val="false"/>
                <w:i w:val="false"/>
                <w:color w:val="000000"/>
                <w:sz w:val="20"/>
              </w:rPr>
              <w:t>
 </w:t>
            </w:r>
          </w:p>
          <w:bookmarkEnd w:id="68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86"/>
          <w:p>
            <w:pPr>
              <w:spacing w:after="20"/>
              <w:ind w:left="20"/>
              <w:jc w:val="both"/>
            </w:pPr>
            <w:r>
              <w:rPr>
                <w:rFonts w:ascii="Times New Roman"/>
                <w:b w:val="false"/>
                <w:i w:val="false"/>
                <w:color w:val="000000"/>
                <w:sz w:val="20"/>
              </w:rPr>
              <w:t>
 </w:t>
            </w:r>
          </w:p>
          <w:bookmarkEnd w:id="68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87"/>
          <w:p>
            <w:pPr>
              <w:spacing w:after="20"/>
              <w:ind w:left="20"/>
              <w:jc w:val="both"/>
            </w:pPr>
            <w:r>
              <w:rPr>
                <w:rFonts w:ascii="Times New Roman"/>
                <w:b w:val="false"/>
                <w:i w:val="false"/>
                <w:color w:val="000000"/>
                <w:sz w:val="20"/>
              </w:rPr>
              <w:t>
 </w:t>
            </w:r>
          </w:p>
          <w:bookmarkEnd w:id="68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6 455,9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88"/>
          <w:p>
            <w:pPr>
              <w:spacing w:after="20"/>
              <w:ind w:left="20"/>
              <w:jc w:val="both"/>
            </w:pPr>
            <w:r>
              <w:rPr>
                <w:rFonts w:ascii="Times New Roman"/>
                <w:b w:val="false"/>
                <w:i w:val="false"/>
                <w:color w:val="000000"/>
                <w:sz w:val="20"/>
              </w:rPr>
              <w:t>
 </w:t>
            </w:r>
          </w:p>
          <w:bookmarkEnd w:id="68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185 647,0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89"/>
          <w:p>
            <w:pPr>
              <w:spacing w:after="20"/>
              <w:ind w:left="20"/>
              <w:jc w:val="both"/>
            </w:pPr>
            <w:r>
              <w:rPr>
                <w:rFonts w:ascii="Times New Roman"/>
                <w:b w:val="false"/>
                <w:i w:val="false"/>
                <w:color w:val="000000"/>
                <w:sz w:val="20"/>
              </w:rPr>
              <w:t>
 </w:t>
            </w:r>
          </w:p>
          <w:bookmarkEnd w:id="68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72 543,0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90"/>
          <w:p>
            <w:pPr>
              <w:spacing w:after="20"/>
              <w:ind w:left="20"/>
              <w:jc w:val="both"/>
            </w:pPr>
            <w:r>
              <w:rPr>
                <w:rFonts w:ascii="Times New Roman"/>
                <w:b w:val="false"/>
                <w:i w:val="false"/>
                <w:color w:val="000000"/>
                <w:sz w:val="20"/>
              </w:rPr>
              <w:t>
 </w:t>
            </w:r>
          </w:p>
          <w:bookmarkEnd w:id="69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91"/>
          <w:p>
            <w:pPr>
              <w:spacing w:after="20"/>
              <w:ind w:left="20"/>
              <w:jc w:val="both"/>
            </w:pPr>
            <w:r>
              <w:rPr>
                <w:rFonts w:ascii="Times New Roman"/>
                <w:b w:val="false"/>
                <w:i w:val="false"/>
                <w:color w:val="000000"/>
                <w:sz w:val="20"/>
              </w:rPr>
              <w:t>
 </w:t>
            </w:r>
          </w:p>
          <w:bookmarkEnd w:id="69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72 543,0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92"/>
          <w:p>
            <w:pPr>
              <w:spacing w:after="20"/>
              <w:ind w:left="20"/>
              <w:jc w:val="both"/>
            </w:pPr>
            <w:r>
              <w:rPr>
                <w:rFonts w:ascii="Times New Roman"/>
                <w:b w:val="false"/>
                <w:i w:val="false"/>
                <w:color w:val="000000"/>
                <w:sz w:val="20"/>
              </w:rPr>
              <w:t>
 </w:t>
            </w:r>
          </w:p>
          <w:bookmarkEnd w:id="69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693"/>
          <w:p>
            <w:pPr>
              <w:spacing w:after="20"/>
              <w:ind w:left="20"/>
              <w:jc w:val="both"/>
            </w:pPr>
            <w:r>
              <w:rPr>
                <w:rFonts w:ascii="Times New Roman"/>
                <w:b w:val="false"/>
                <w:i w:val="false"/>
                <w:color w:val="000000"/>
                <w:sz w:val="20"/>
              </w:rPr>
              <w:t>
 </w:t>
            </w:r>
          </w:p>
          <w:bookmarkEnd w:id="69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19 220,1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94"/>
          <w:p>
            <w:pPr>
              <w:spacing w:after="20"/>
              <w:ind w:left="20"/>
              <w:jc w:val="both"/>
            </w:pPr>
            <w:r>
              <w:rPr>
                <w:rFonts w:ascii="Times New Roman"/>
                <w:b w:val="false"/>
                <w:i w:val="false"/>
                <w:color w:val="000000"/>
                <w:sz w:val="20"/>
              </w:rPr>
              <w:t>
 </w:t>
            </w:r>
          </w:p>
          <w:bookmarkEnd w:id="69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67 091,6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95"/>
          <w:p>
            <w:pPr>
              <w:spacing w:after="20"/>
              <w:ind w:left="20"/>
              <w:jc w:val="both"/>
            </w:pPr>
            <w:r>
              <w:rPr>
                <w:rFonts w:ascii="Times New Roman"/>
                <w:b w:val="false"/>
                <w:i w:val="false"/>
                <w:color w:val="000000"/>
                <w:sz w:val="20"/>
              </w:rPr>
              <w:t>
 </w:t>
            </w:r>
          </w:p>
          <w:bookmarkEnd w:id="69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96"/>
          <w:p>
            <w:pPr>
              <w:spacing w:after="20"/>
              <w:ind w:left="20"/>
              <w:jc w:val="both"/>
            </w:pPr>
            <w:r>
              <w:rPr>
                <w:rFonts w:ascii="Times New Roman"/>
                <w:b w:val="false"/>
                <w:i w:val="false"/>
                <w:color w:val="000000"/>
                <w:sz w:val="20"/>
              </w:rPr>
              <w:t>
 </w:t>
            </w:r>
          </w:p>
          <w:bookmarkEnd w:id="69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67 091,6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697"/>
          <w:p>
            <w:pPr>
              <w:spacing w:after="20"/>
              <w:ind w:left="20"/>
              <w:jc w:val="both"/>
            </w:pPr>
            <w:r>
              <w:rPr>
                <w:rFonts w:ascii="Times New Roman"/>
                <w:b w:val="false"/>
                <w:i w:val="false"/>
                <w:color w:val="000000"/>
                <w:sz w:val="20"/>
              </w:rPr>
              <w:t>
 </w:t>
            </w:r>
          </w:p>
          <w:bookmarkEnd w:id="69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76 631,9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98"/>
          <w:p>
            <w:pPr>
              <w:spacing w:after="20"/>
              <w:ind w:left="20"/>
              <w:jc w:val="both"/>
            </w:pPr>
            <w:r>
              <w:rPr>
                <w:rFonts w:ascii="Times New Roman"/>
                <w:b w:val="false"/>
                <w:i w:val="false"/>
                <w:color w:val="000000"/>
                <w:sz w:val="20"/>
              </w:rPr>
              <w:t>
 </w:t>
            </w:r>
          </w:p>
          <w:bookmarkEnd w:id="69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99"/>
          <w:p>
            <w:pPr>
              <w:spacing w:after="20"/>
              <w:ind w:left="20"/>
              <w:jc w:val="both"/>
            </w:pPr>
            <w:r>
              <w:rPr>
                <w:rFonts w:ascii="Times New Roman"/>
                <w:b w:val="false"/>
                <w:i w:val="false"/>
                <w:color w:val="000000"/>
                <w:sz w:val="20"/>
              </w:rPr>
              <w:t>
 </w:t>
            </w:r>
          </w:p>
          <w:bookmarkEnd w:id="69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76 631,9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00"/>
          <w:p>
            <w:pPr>
              <w:spacing w:after="20"/>
              <w:ind w:left="20"/>
              <w:jc w:val="both"/>
            </w:pPr>
            <w:r>
              <w:rPr>
                <w:rFonts w:ascii="Times New Roman"/>
                <w:b w:val="false"/>
                <w:i w:val="false"/>
                <w:color w:val="000000"/>
                <w:sz w:val="20"/>
              </w:rPr>
              <w:t>
 </w:t>
            </w:r>
          </w:p>
          <w:bookmarkEnd w:id="70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46 268,3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01"/>
          <w:p>
            <w:pPr>
              <w:spacing w:after="20"/>
              <w:ind w:left="20"/>
              <w:jc w:val="both"/>
            </w:pPr>
            <w:r>
              <w:rPr>
                <w:rFonts w:ascii="Times New Roman"/>
                <w:b w:val="false"/>
                <w:i w:val="false"/>
                <w:color w:val="000000"/>
                <w:sz w:val="20"/>
              </w:rPr>
              <w:t>
 </w:t>
            </w:r>
          </w:p>
          <w:bookmarkEnd w:id="70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02"/>
          <w:p>
            <w:pPr>
              <w:spacing w:after="20"/>
              <w:ind w:left="20"/>
              <w:jc w:val="both"/>
            </w:pPr>
            <w:r>
              <w:rPr>
                <w:rFonts w:ascii="Times New Roman"/>
                <w:b w:val="false"/>
                <w:i w:val="false"/>
                <w:color w:val="000000"/>
                <w:sz w:val="20"/>
              </w:rPr>
              <w:t>
 </w:t>
            </w:r>
          </w:p>
          <w:bookmarkEnd w:id="70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46 268,3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03"/>
          <w:p>
            <w:pPr>
              <w:spacing w:after="20"/>
              <w:ind w:left="20"/>
              <w:jc w:val="both"/>
            </w:pPr>
            <w:r>
              <w:rPr>
                <w:rFonts w:ascii="Times New Roman"/>
                <w:b w:val="false"/>
                <w:i w:val="false"/>
                <w:color w:val="000000"/>
                <w:sz w:val="20"/>
              </w:rPr>
              <w:t>
 </w:t>
            </w:r>
          </w:p>
          <w:bookmarkEnd w:id="70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131 443,0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04"/>
          <w:p>
            <w:pPr>
              <w:spacing w:after="20"/>
              <w:ind w:left="20"/>
              <w:jc w:val="both"/>
            </w:pPr>
            <w:r>
              <w:rPr>
                <w:rFonts w:ascii="Times New Roman"/>
                <w:b w:val="false"/>
                <w:i w:val="false"/>
                <w:color w:val="000000"/>
                <w:sz w:val="20"/>
              </w:rPr>
              <w:t>
 </w:t>
            </w:r>
          </w:p>
          <w:bookmarkEnd w:id="70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131 443,0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05"/>
          <w:p>
            <w:pPr>
              <w:spacing w:after="20"/>
              <w:ind w:left="20"/>
              <w:jc w:val="both"/>
            </w:pPr>
            <w:r>
              <w:rPr>
                <w:rFonts w:ascii="Times New Roman"/>
                <w:b w:val="false"/>
                <w:i w:val="false"/>
                <w:color w:val="000000"/>
                <w:sz w:val="20"/>
              </w:rPr>
              <w:t>
 </w:t>
            </w:r>
          </w:p>
          <w:bookmarkEnd w:id="70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47 223,2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06"/>
          <w:p>
            <w:pPr>
              <w:spacing w:after="20"/>
              <w:ind w:left="20"/>
              <w:jc w:val="both"/>
            </w:pPr>
            <w:r>
              <w:rPr>
                <w:rFonts w:ascii="Times New Roman"/>
                <w:b w:val="false"/>
                <w:i w:val="false"/>
                <w:color w:val="000000"/>
                <w:sz w:val="20"/>
              </w:rPr>
              <w:t>
 </w:t>
            </w:r>
          </w:p>
          <w:bookmarkEnd w:id="70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07"/>
          <w:p>
            <w:pPr>
              <w:spacing w:after="20"/>
              <w:ind w:left="20"/>
              <w:jc w:val="both"/>
            </w:pPr>
            <w:r>
              <w:rPr>
                <w:rFonts w:ascii="Times New Roman"/>
                <w:b w:val="false"/>
                <w:i w:val="false"/>
                <w:color w:val="000000"/>
                <w:sz w:val="20"/>
              </w:rPr>
              <w:t>
 </w:t>
            </w:r>
          </w:p>
          <w:bookmarkEnd w:id="70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47 223,2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08"/>
          <w:p>
            <w:pPr>
              <w:spacing w:after="20"/>
              <w:ind w:left="20"/>
              <w:jc w:val="both"/>
            </w:pPr>
            <w:r>
              <w:rPr>
                <w:rFonts w:ascii="Times New Roman"/>
                <w:b w:val="false"/>
                <w:i w:val="false"/>
                <w:color w:val="000000"/>
                <w:sz w:val="20"/>
              </w:rPr>
              <w:t>
 </w:t>
            </w:r>
          </w:p>
          <w:bookmarkEnd w:id="70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09"/>
          <w:p>
            <w:pPr>
              <w:spacing w:after="20"/>
              <w:ind w:left="20"/>
              <w:jc w:val="both"/>
            </w:pPr>
            <w:r>
              <w:rPr>
                <w:rFonts w:ascii="Times New Roman"/>
                <w:b w:val="false"/>
                <w:i w:val="false"/>
                <w:color w:val="000000"/>
                <w:sz w:val="20"/>
              </w:rPr>
              <w:t>
 </w:t>
            </w:r>
          </w:p>
          <w:bookmarkEnd w:id="70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10"/>
          <w:p>
            <w:pPr>
              <w:spacing w:after="20"/>
              <w:ind w:left="20"/>
              <w:jc w:val="both"/>
            </w:pPr>
            <w:r>
              <w:rPr>
                <w:rFonts w:ascii="Times New Roman"/>
                <w:b w:val="false"/>
                <w:i w:val="false"/>
                <w:color w:val="000000"/>
                <w:sz w:val="20"/>
              </w:rPr>
              <w:t>
 </w:t>
            </w:r>
          </w:p>
          <w:bookmarkEnd w:id="71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164 547,4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11"/>
          <w:p>
            <w:pPr>
              <w:spacing w:after="20"/>
              <w:ind w:left="20"/>
              <w:jc w:val="both"/>
            </w:pPr>
            <w:r>
              <w:rPr>
                <w:rFonts w:ascii="Times New Roman"/>
                <w:b w:val="false"/>
                <w:i w:val="false"/>
                <w:color w:val="000000"/>
                <w:sz w:val="20"/>
              </w:rPr>
              <w:t>
 </w:t>
            </w:r>
          </w:p>
          <w:bookmarkEnd w:id="71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12"/>
          <w:p>
            <w:pPr>
              <w:spacing w:after="20"/>
              <w:ind w:left="20"/>
              <w:jc w:val="both"/>
            </w:pPr>
            <w:r>
              <w:rPr>
                <w:rFonts w:ascii="Times New Roman"/>
                <w:b w:val="false"/>
                <w:i w:val="false"/>
                <w:color w:val="000000"/>
                <w:sz w:val="20"/>
              </w:rPr>
              <w:t>
 </w:t>
            </w:r>
          </w:p>
          <w:bookmarkEnd w:id="71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13"/>
          <w:p>
            <w:pPr>
              <w:spacing w:after="20"/>
              <w:ind w:left="20"/>
              <w:jc w:val="both"/>
            </w:pPr>
            <w:r>
              <w:rPr>
                <w:rFonts w:ascii="Times New Roman"/>
                <w:b w:val="false"/>
                <w:i w:val="false"/>
                <w:color w:val="000000"/>
                <w:sz w:val="20"/>
              </w:rPr>
              <w:t>
 </w:t>
            </w:r>
          </w:p>
          <w:bookmarkEnd w:id="71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127 090,5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14"/>
          <w:p>
            <w:pPr>
              <w:spacing w:after="20"/>
              <w:ind w:left="20"/>
              <w:jc w:val="both"/>
            </w:pPr>
            <w:r>
              <w:rPr>
                <w:rFonts w:ascii="Times New Roman"/>
                <w:b w:val="false"/>
                <w:i w:val="false"/>
                <w:color w:val="000000"/>
                <w:sz w:val="20"/>
              </w:rPr>
              <w:t>
 </w:t>
            </w:r>
          </w:p>
          <w:bookmarkEnd w:id="71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120 812,5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15"/>
          <w:p>
            <w:pPr>
              <w:spacing w:after="20"/>
              <w:ind w:left="20"/>
              <w:jc w:val="both"/>
            </w:pPr>
            <w:r>
              <w:rPr>
                <w:rFonts w:ascii="Times New Roman"/>
                <w:b w:val="false"/>
                <w:i w:val="false"/>
                <w:color w:val="000000"/>
                <w:sz w:val="20"/>
              </w:rPr>
              <w:t>
 </w:t>
            </w:r>
          </w:p>
          <w:bookmarkEnd w:id="71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16"/>
          <w:p>
            <w:pPr>
              <w:spacing w:after="20"/>
              <w:ind w:left="20"/>
              <w:jc w:val="both"/>
            </w:pPr>
            <w:r>
              <w:rPr>
                <w:rFonts w:ascii="Times New Roman"/>
                <w:b w:val="false"/>
                <w:i w:val="false"/>
                <w:color w:val="000000"/>
                <w:sz w:val="20"/>
              </w:rPr>
              <w:t>
 </w:t>
            </w:r>
          </w:p>
          <w:bookmarkEnd w:id="71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120 812,5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17"/>
          <w:p>
            <w:pPr>
              <w:spacing w:after="20"/>
              <w:ind w:left="20"/>
              <w:jc w:val="both"/>
            </w:pPr>
            <w:r>
              <w:rPr>
                <w:rFonts w:ascii="Times New Roman"/>
                <w:b w:val="false"/>
                <w:i w:val="false"/>
                <w:color w:val="000000"/>
                <w:sz w:val="20"/>
              </w:rPr>
              <w:t>
 </w:t>
            </w:r>
          </w:p>
          <w:bookmarkEnd w:id="71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18"/>
          <w:p>
            <w:pPr>
              <w:spacing w:after="20"/>
              <w:ind w:left="20"/>
              <w:jc w:val="both"/>
            </w:pPr>
            <w:r>
              <w:rPr>
                <w:rFonts w:ascii="Times New Roman"/>
                <w:b w:val="false"/>
                <w:i w:val="false"/>
                <w:color w:val="000000"/>
                <w:sz w:val="20"/>
              </w:rPr>
              <w:t>
 </w:t>
            </w:r>
          </w:p>
          <w:bookmarkEnd w:id="71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19"/>
          <w:p>
            <w:pPr>
              <w:spacing w:after="20"/>
              <w:ind w:left="20"/>
              <w:jc w:val="both"/>
            </w:pPr>
            <w:r>
              <w:rPr>
                <w:rFonts w:ascii="Times New Roman"/>
                <w:b w:val="false"/>
                <w:i w:val="false"/>
                <w:color w:val="000000"/>
                <w:sz w:val="20"/>
              </w:rPr>
              <w:t>
 </w:t>
            </w:r>
          </w:p>
          <w:bookmarkEnd w:id="71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20"/>
          <w:p>
            <w:pPr>
              <w:spacing w:after="20"/>
              <w:ind w:left="20"/>
              <w:jc w:val="both"/>
            </w:pPr>
            <w:r>
              <w:rPr>
                <w:rFonts w:ascii="Times New Roman"/>
                <w:b w:val="false"/>
                <w:i w:val="false"/>
                <w:color w:val="000000"/>
                <w:sz w:val="20"/>
              </w:rPr>
              <w:t>
 </w:t>
            </w:r>
          </w:p>
          <w:bookmarkEnd w:id="72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21"/>
          <w:p>
            <w:pPr>
              <w:spacing w:after="20"/>
              <w:ind w:left="20"/>
              <w:jc w:val="both"/>
            </w:pPr>
            <w:r>
              <w:rPr>
                <w:rFonts w:ascii="Times New Roman"/>
                <w:b w:val="false"/>
                <w:i w:val="false"/>
                <w:color w:val="000000"/>
                <w:sz w:val="20"/>
              </w:rPr>
              <w:t>
 </w:t>
            </w:r>
          </w:p>
          <w:bookmarkEnd w:id="72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22"/>
          <w:p>
            <w:pPr>
              <w:spacing w:after="20"/>
              <w:ind w:left="20"/>
              <w:jc w:val="both"/>
            </w:pPr>
            <w:r>
              <w:rPr>
                <w:rFonts w:ascii="Times New Roman"/>
                <w:b w:val="false"/>
                <w:i w:val="false"/>
                <w:color w:val="000000"/>
                <w:sz w:val="20"/>
              </w:rPr>
              <w:t>
 </w:t>
            </w:r>
          </w:p>
          <w:bookmarkEnd w:id="72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23"/>
          <w:p>
            <w:pPr>
              <w:spacing w:after="20"/>
              <w:ind w:left="20"/>
              <w:jc w:val="both"/>
            </w:pPr>
            <w:r>
              <w:rPr>
                <w:rFonts w:ascii="Times New Roman"/>
                <w:b w:val="false"/>
                <w:i w:val="false"/>
                <w:color w:val="000000"/>
                <w:sz w:val="20"/>
              </w:rPr>
              <w:t>
 </w:t>
            </w:r>
          </w:p>
          <w:bookmarkEnd w:id="72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24"/>
          <w:p>
            <w:pPr>
              <w:spacing w:after="20"/>
              <w:ind w:left="20"/>
              <w:jc w:val="both"/>
            </w:pPr>
            <w:r>
              <w:rPr>
                <w:rFonts w:ascii="Times New Roman"/>
                <w:b w:val="false"/>
                <w:i w:val="false"/>
                <w:color w:val="000000"/>
                <w:sz w:val="20"/>
              </w:rPr>
              <w:t>
 </w:t>
            </w:r>
          </w:p>
          <w:bookmarkEnd w:id="72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25"/>
          <w:p>
            <w:pPr>
              <w:spacing w:after="20"/>
              <w:ind w:left="20"/>
              <w:jc w:val="both"/>
            </w:pPr>
            <w:r>
              <w:rPr>
                <w:rFonts w:ascii="Times New Roman"/>
                <w:b w:val="false"/>
                <w:i w:val="false"/>
                <w:color w:val="000000"/>
                <w:sz w:val="20"/>
              </w:rPr>
              <w:t>
 </w:t>
            </w:r>
          </w:p>
          <w:bookmarkEnd w:id="72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26"/>
          <w:p>
            <w:pPr>
              <w:spacing w:after="20"/>
              <w:ind w:left="20"/>
              <w:jc w:val="both"/>
            </w:pPr>
            <w:r>
              <w:rPr>
                <w:rFonts w:ascii="Times New Roman"/>
                <w:b w:val="false"/>
                <w:i w:val="false"/>
                <w:color w:val="000000"/>
                <w:sz w:val="20"/>
              </w:rPr>
              <w:t>
 </w:t>
            </w:r>
          </w:p>
          <w:bookmarkEnd w:id="72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27"/>
          <w:p>
            <w:pPr>
              <w:spacing w:after="20"/>
              <w:ind w:left="20"/>
              <w:jc w:val="both"/>
            </w:pPr>
            <w:r>
              <w:rPr>
                <w:rFonts w:ascii="Times New Roman"/>
                <w:b w:val="false"/>
                <w:i w:val="false"/>
                <w:color w:val="000000"/>
                <w:sz w:val="20"/>
              </w:rPr>
              <w:t>
07</w:t>
            </w:r>
          </w:p>
          <w:bookmarkEnd w:id="72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2 760 655,7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28"/>
          <w:p>
            <w:pPr>
              <w:spacing w:after="20"/>
              <w:ind w:left="20"/>
              <w:jc w:val="both"/>
            </w:pPr>
            <w:r>
              <w:rPr>
                <w:rFonts w:ascii="Times New Roman"/>
                <w:b w:val="false"/>
                <w:i w:val="false"/>
                <w:color w:val="000000"/>
                <w:sz w:val="20"/>
              </w:rPr>
              <w:t>
 </w:t>
            </w:r>
          </w:p>
          <w:bookmarkEnd w:id="72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58 256,2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29"/>
          <w:p>
            <w:pPr>
              <w:spacing w:after="20"/>
              <w:ind w:left="20"/>
              <w:jc w:val="both"/>
            </w:pPr>
            <w:r>
              <w:rPr>
                <w:rFonts w:ascii="Times New Roman"/>
                <w:b w:val="false"/>
                <w:i w:val="false"/>
                <w:color w:val="000000"/>
                <w:sz w:val="20"/>
              </w:rPr>
              <w:t>
 </w:t>
            </w:r>
          </w:p>
          <w:bookmarkEnd w:id="72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30"/>
          <w:p>
            <w:pPr>
              <w:spacing w:after="20"/>
              <w:ind w:left="20"/>
              <w:jc w:val="both"/>
            </w:pPr>
            <w:r>
              <w:rPr>
                <w:rFonts w:ascii="Times New Roman"/>
                <w:b w:val="false"/>
                <w:i w:val="false"/>
                <w:color w:val="000000"/>
                <w:sz w:val="20"/>
              </w:rPr>
              <w:t>
 </w:t>
            </w:r>
          </w:p>
          <w:bookmarkEnd w:id="73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31"/>
          <w:p>
            <w:pPr>
              <w:spacing w:after="20"/>
              <w:ind w:left="20"/>
              <w:jc w:val="both"/>
            </w:pPr>
            <w:r>
              <w:rPr>
                <w:rFonts w:ascii="Times New Roman"/>
                <w:b w:val="false"/>
                <w:i w:val="false"/>
                <w:color w:val="000000"/>
                <w:sz w:val="20"/>
              </w:rPr>
              <w:t>
 </w:t>
            </w:r>
          </w:p>
          <w:bookmarkEnd w:id="73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32"/>
          <w:p>
            <w:pPr>
              <w:spacing w:after="20"/>
              <w:ind w:left="20"/>
              <w:jc w:val="both"/>
            </w:pPr>
            <w:r>
              <w:rPr>
                <w:rFonts w:ascii="Times New Roman"/>
                <w:b w:val="false"/>
                <w:i w:val="false"/>
                <w:color w:val="000000"/>
                <w:sz w:val="20"/>
              </w:rPr>
              <w:t>
 </w:t>
            </w:r>
          </w:p>
          <w:bookmarkEnd w:id="73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33"/>
          <w:p>
            <w:pPr>
              <w:spacing w:after="20"/>
              <w:ind w:left="20"/>
              <w:jc w:val="both"/>
            </w:pPr>
            <w:r>
              <w:rPr>
                <w:rFonts w:ascii="Times New Roman"/>
                <w:b w:val="false"/>
                <w:i w:val="false"/>
                <w:color w:val="000000"/>
                <w:sz w:val="20"/>
              </w:rPr>
              <w:t>
 </w:t>
            </w:r>
          </w:p>
          <w:bookmarkEnd w:id="73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34"/>
          <w:p>
            <w:pPr>
              <w:spacing w:after="20"/>
              <w:ind w:left="20"/>
              <w:jc w:val="both"/>
            </w:pPr>
            <w:r>
              <w:rPr>
                <w:rFonts w:ascii="Times New Roman"/>
                <w:b w:val="false"/>
                <w:i w:val="false"/>
                <w:color w:val="000000"/>
                <w:sz w:val="20"/>
              </w:rPr>
              <w:t>
 </w:t>
            </w:r>
          </w:p>
          <w:bookmarkEnd w:id="73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35"/>
          <w:p>
            <w:pPr>
              <w:spacing w:after="20"/>
              <w:ind w:left="20"/>
              <w:jc w:val="both"/>
            </w:pPr>
            <w:r>
              <w:rPr>
                <w:rFonts w:ascii="Times New Roman"/>
                <w:b w:val="false"/>
                <w:i w:val="false"/>
                <w:color w:val="000000"/>
                <w:sz w:val="20"/>
              </w:rPr>
              <w:t>
 </w:t>
            </w:r>
          </w:p>
          <w:bookmarkEnd w:id="73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36"/>
          <w:p>
            <w:pPr>
              <w:spacing w:after="20"/>
              <w:ind w:left="20"/>
              <w:jc w:val="both"/>
            </w:pPr>
            <w:r>
              <w:rPr>
                <w:rFonts w:ascii="Times New Roman"/>
                <w:b w:val="false"/>
                <w:i w:val="false"/>
                <w:color w:val="000000"/>
                <w:sz w:val="20"/>
              </w:rPr>
              <w:t>
 </w:t>
            </w:r>
          </w:p>
          <w:bookmarkEnd w:id="73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58 256,2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37"/>
          <w:p>
            <w:pPr>
              <w:spacing w:after="20"/>
              <w:ind w:left="20"/>
              <w:jc w:val="both"/>
            </w:pPr>
            <w:r>
              <w:rPr>
                <w:rFonts w:ascii="Times New Roman"/>
                <w:b w:val="false"/>
                <w:i w:val="false"/>
                <w:color w:val="000000"/>
                <w:sz w:val="20"/>
              </w:rPr>
              <w:t>
 </w:t>
            </w:r>
          </w:p>
          <w:bookmarkEnd w:id="73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56 697,8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38"/>
          <w:p>
            <w:pPr>
              <w:spacing w:after="20"/>
              <w:ind w:left="20"/>
              <w:jc w:val="both"/>
            </w:pPr>
            <w:r>
              <w:rPr>
                <w:rFonts w:ascii="Times New Roman"/>
                <w:b w:val="false"/>
                <w:i w:val="false"/>
                <w:color w:val="000000"/>
                <w:sz w:val="20"/>
              </w:rPr>
              <w:t>
 </w:t>
            </w:r>
          </w:p>
          <w:bookmarkEnd w:id="73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39"/>
          <w:p>
            <w:pPr>
              <w:spacing w:after="20"/>
              <w:ind w:left="20"/>
              <w:jc w:val="both"/>
            </w:pPr>
            <w:r>
              <w:rPr>
                <w:rFonts w:ascii="Times New Roman"/>
                <w:b w:val="false"/>
                <w:i w:val="false"/>
                <w:color w:val="000000"/>
                <w:sz w:val="20"/>
              </w:rPr>
              <w:t>
 </w:t>
            </w:r>
          </w:p>
          <w:bookmarkEnd w:id="73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56 697,8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40"/>
          <w:p>
            <w:pPr>
              <w:spacing w:after="20"/>
              <w:ind w:left="20"/>
              <w:jc w:val="both"/>
            </w:pPr>
            <w:r>
              <w:rPr>
                <w:rFonts w:ascii="Times New Roman"/>
                <w:b w:val="false"/>
                <w:i w:val="false"/>
                <w:color w:val="000000"/>
                <w:sz w:val="20"/>
              </w:rPr>
              <w:t>
 </w:t>
            </w:r>
          </w:p>
          <w:bookmarkEnd w:id="74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 оның ішінде сатып алу жолымен алып қою және осыған байланысты жылжымайтын мүлікті иеліктен айыру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41"/>
          <w:p>
            <w:pPr>
              <w:spacing w:after="20"/>
              <w:ind w:left="20"/>
              <w:jc w:val="both"/>
            </w:pPr>
            <w:r>
              <w:rPr>
                <w:rFonts w:ascii="Times New Roman"/>
                <w:b w:val="false"/>
                <w:i w:val="false"/>
                <w:color w:val="000000"/>
                <w:sz w:val="20"/>
              </w:rPr>
              <w:t>
 </w:t>
            </w:r>
          </w:p>
          <w:bookmarkEnd w:id="74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42"/>
          <w:p>
            <w:pPr>
              <w:spacing w:after="20"/>
              <w:ind w:left="20"/>
              <w:jc w:val="both"/>
            </w:pPr>
            <w:r>
              <w:rPr>
                <w:rFonts w:ascii="Times New Roman"/>
                <w:b w:val="false"/>
                <w:i w:val="false"/>
                <w:color w:val="000000"/>
                <w:sz w:val="20"/>
              </w:rPr>
              <w:t>
 </w:t>
            </w:r>
          </w:p>
          <w:bookmarkEnd w:id="74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43"/>
          <w:p>
            <w:pPr>
              <w:spacing w:after="20"/>
              <w:ind w:left="20"/>
              <w:jc w:val="both"/>
            </w:pPr>
            <w:r>
              <w:rPr>
                <w:rFonts w:ascii="Times New Roman"/>
                <w:b w:val="false"/>
                <w:i w:val="false"/>
                <w:color w:val="000000"/>
                <w:sz w:val="20"/>
              </w:rPr>
              <w:t>
 </w:t>
            </w:r>
          </w:p>
          <w:bookmarkEnd w:id="74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44"/>
          <w:p>
            <w:pPr>
              <w:spacing w:after="20"/>
              <w:ind w:left="20"/>
              <w:jc w:val="both"/>
            </w:pPr>
            <w:r>
              <w:rPr>
                <w:rFonts w:ascii="Times New Roman"/>
                <w:b w:val="false"/>
                <w:i w:val="false"/>
                <w:color w:val="000000"/>
                <w:sz w:val="20"/>
              </w:rPr>
              <w:t>
 </w:t>
            </w:r>
          </w:p>
          <w:bookmarkEnd w:id="74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45"/>
          <w:p>
            <w:pPr>
              <w:spacing w:after="20"/>
              <w:ind w:left="20"/>
              <w:jc w:val="both"/>
            </w:pPr>
            <w:r>
              <w:rPr>
                <w:rFonts w:ascii="Times New Roman"/>
                <w:b w:val="false"/>
                <w:i w:val="false"/>
                <w:color w:val="000000"/>
                <w:sz w:val="20"/>
              </w:rPr>
              <w:t>
 </w:t>
            </w:r>
          </w:p>
          <w:bookmarkEnd w:id="74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46"/>
          <w:p>
            <w:pPr>
              <w:spacing w:after="20"/>
              <w:ind w:left="20"/>
              <w:jc w:val="both"/>
            </w:pPr>
            <w:r>
              <w:rPr>
                <w:rFonts w:ascii="Times New Roman"/>
                <w:b w:val="false"/>
                <w:i w:val="false"/>
                <w:color w:val="000000"/>
                <w:sz w:val="20"/>
              </w:rPr>
              <w:t>
 </w:t>
            </w:r>
          </w:p>
          <w:bookmarkEnd w:id="74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393 218,5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47"/>
          <w:p>
            <w:pPr>
              <w:spacing w:after="20"/>
              <w:ind w:left="20"/>
              <w:jc w:val="both"/>
            </w:pPr>
            <w:r>
              <w:rPr>
                <w:rFonts w:ascii="Times New Roman"/>
                <w:b w:val="false"/>
                <w:i w:val="false"/>
                <w:color w:val="000000"/>
                <w:sz w:val="20"/>
              </w:rPr>
              <w:t>
 </w:t>
            </w:r>
          </w:p>
          <w:bookmarkEnd w:id="74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48"/>
          <w:p>
            <w:pPr>
              <w:spacing w:after="20"/>
              <w:ind w:left="20"/>
              <w:jc w:val="both"/>
            </w:pPr>
            <w:r>
              <w:rPr>
                <w:rFonts w:ascii="Times New Roman"/>
                <w:b w:val="false"/>
                <w:i w:val="false"/>
                <w:color w:val="000000"/>
                <w:sz w:val="20"/>
              </w:rPr>
              <w:t>
 </w:t>
            </w:r>
          </w:p>
          <w:bookmarkEnd w:id="74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49"/>
          <w:p>
            <w:pPr>
              <w:spacing w:after="20"/>
              <w:ind w:left="20"/>
              <w:jc w:val="both"/>
            </w:pPr>
            <w:r>
              <w:rPr>
                <w:rFonts w:ascii="Times New Roman"/>
                <w:b w:val="false"/>
                <w:i w:val="false"/>
                <w:color w:val="000000"/>
                <w:sz w:val="20"/>
              </w:rPr>
              <w:t>
 </w:t>
            </w:r>
          </w:p>
          <w:bookmarkEnd w:id="74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50"/>
          <w:p>
            <w:pPr>
              <w:spacing w:after="20"/>
              <w:ind w:left="20"/>
              <w:jc w:val="both"/>
            </w:pPr>
            <w:r>
              <w:rPr>
                <w:rFonts w:ascii="Times New Roman"/>
                <w:b w:val="false"/>
                <w:i w:val="false"/>
                <w:color w:val="000000"/>
                <w:sz w:val="20"/>
              </w:rPr>
              <w:t>
 </w:t>
            </w:r>
          </w:p>
          <w:bookmarkEnd w:id="75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51"/>
          <w:p>
            <w:pPr>
              <w:spacing w:after="20"/>
              <w:ind w:left="20"/>
              <w:jc w:val="both"/>
            </w:pPr>
            <w:r>
              <w:rPr>
                <w:rFonts w:ascii="Times New Roman"/>
                <w:b w:val="false"/>
                <w:i w:val="false"/>
                <w:color w:val="000000"/>
                <w:sz w:val="20"/>
              </w:rPr>
              <w:t>
 </w:t>
            </w:r>
          </w:p>
          <w:bookmarkEnd w:id="75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393 218,5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52"/>
          <w:p>
            <w:pPr>
              <w:spacing w:after="20"/>
              <w:ind w:left="20"/>
              <w:jc w:val="both"/>
            </w:pPr>
            <w:r>
              <w:rPr>
                <w:rFonts w:ascii="Times New Roman"/>
                <w:b w:val="false"/>
                <w:i w:val="false"/>
                <w:color w:val="000000"/>
                <w:sz w:val="20"/>
              </w:rPr>
              <w:t>
 </w:t>
            </w:r>
          </w:p>
          <w:bookmarkEnd w:id="75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393218,5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53"/>
          <w:p>
            <w:pPr>
              <w:spacing w:after="20"/>
              <w:ind w:left="20"/>
              <w:jc w:val="both"/>
            </w:pPr>
            <w:r>
              <w:rPr>
                <w:rFonts w:ascii="Times New Roman"/>
                <w:b w:val="false"/>
                <w:i w:val="false"/>
                <w:color w:val="000000"/>
                <w:sz w:val="20"/>
              </w:rPr>
              <w:t>
 </w:t>
            </w:r>
          </w:p>
          <w:bookmarkEnd w:id="75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шаруашылық,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54"/>
          <w:p>
            <w:pPr>
              <w:spacing w:after="20"/>
              <w:ind w:left="20"/>
              <w:jc w:val="both"/>
            </w:pPr>
            <w:r>
              <w:rPr>
                <w:rFonts w:ascii="Times New Roman"/>
                <w:b w:val="false"/>
                <w:i w:val="false"/>
                <w:color w:val="000000"/>
                <w:sz w:val="20"/>
              </w:rPr>
              <w:t>
 </w:t>
            </w:r>
          </w:p>
          <w:bookmarkEnd w:id="75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55"/>
          <w:p>
            <w:pPr>
              <w:spacing w:after="20"/>
              <w:ind w:left="20"/>
              <w:jc w:val="both"/>
            </w:pPr>
            <w:r>
              <w:rPr>
                <w:rFonts w:ascii="Times New Roman"/>
                <w:b w:val="false"/>
                <w:i w:val="false"/>
                <w:color w:val="000000"/>
                <w:sz w:val="20"/>
              </w:rPr>
              <w:t>
 </w:t>
            </w:r>
          </w:p>
          <w:bookmarkEnd w:id="75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56"/>
          <w:p>
            <w:pPr>
              <w:spacing w:after="20"/>
              <w:ind w:left="20"/>
              <w:jc w:val="both"/>
            </w:pPr>
            <w:r>
              <w:rPr>
                <w:rFonts w:ascii="Times New Roman"/>
                <w:b w:val="false"/>
                <w:i w:val="false"/>
                <w:color w:val="000000"/>
                <w:sz w:val="20"/>
              </w:rPr>
              <w:t>
 </w:t>
            </w:r>
          </w:p>
          <w:bookmarkEnd w:id="75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57"/>
          <w:p>
            <w:pPr>
              <w:spacing w:after="20"/>
              <w:ind w:left="20"/>
              <w:jc w:val="both"/>
            </w:pPr>
            <w:r>
              <w:rPr>
                <w:rFonts w:ascii="Times New Roman"/>
                <w:b w:val="false"/>
                <w:i w:val="false"/>
                <w:color w:val="000000"/>
                <w:sz w:val="20"/>
              </w:rPr>
              <w:t>
 </w:t>
            </w:r>
          </w:p>
          <w:bookmarkEnd w:id="75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2 309 181,0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58"/>
          <w:p>
            <w:pPr>
              <w:spacing w:after="20"/>
              <w:ind w:left="20"/>
              <w:jc w:val="both"/>
            </w:pPr>
            <w:r>
              <w:rPr>
                <w:rFonts w:ascii="Times New Roman"/>
                <w:b w:val="false"/>
                <w:i w:val="false"/>
                <w:color w:val="000000"/>
                <w:sz w:val="20"/>
              </w:rPr>
              <w:t>
 </w:t>
            </w:r>
          </w:p>
          <w:bookmarkEnd w:id="75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111 965,1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59"/>
          <w:p>
            <w:pPr>
              <w:spacing w:after="20"/>
              <w:ind w:left="20"/>
              <w:jc w:val="both"/>
            </w:pPr>
            <w:r>
              <w:rPr>
                <w:rFonts w:ascii="Times New Roman"/>
                <w:b w:val="false"/>
                <w:i w:val="false"/>
                <w:color w:val="000000"/>
                <w:sz w:val="20"/>
              </w:rPr>
              <w:t>
 </w:t>
            </w:r>
          </w:p>
          <w:bookmarkEnd w:id="75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70 571,5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60"/>
          <w:p>
            <w:pPr>
              <w:spacing w:after="20"/>
              <w:ind w:left="20"/>
              <w:jc w:val="both"/>
            </w:pPr>
            <w:r>
              <w:rPr>
                <w:rFonts w:ascii="Times New Roman"/>
                <w:b w:val="false"/>
                <w:i w:val="false"/>
                <w:color w:val="000000"/>
                <w:sz w:val="20"/>
              </w:rPr>
              <w:t>
 </w:t>
            </w:r>
          </w:p>
          <w:bookmarkEnd w:id="76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70 571,5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61"/>
          <w:p>
            <w:pPr>
              <w:spacing w:after="20"/>
              <w:ind w:left="20"/>
              <w:jc w:val="both"/>
            </w:pPr>
            <w:r>
              <w:rPr>
                <w:rFonts w:ascii="Times New Roman"/>
                <w:b w:val="false"/>
                <w:i w:val="false"/>
                <w:color w:val="000000"/>
                <w:sz w:val="20"/>
              </w:rPr>
              <w:t>
 </w:t>
            </w:r>
          </w:p>
          <w:bookmarkEnd w:id="76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38 392,7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62"/>
          <w:p>
            <w:pPr>
              <w:spacing w:after="20"/>
              <w:ind w:left="20"/>
              <w:jc w:val="both"/>
            </w:pPr>
            <w:r>
              <w:rPr>
                <w:rFonts w:ascii="Times New Roman"/>
                <w:b w:val="false"/>
                <w:i w:val="false"/>
                <w:color w:val="000000"/>
                <w:sz w:val="20"/>
              </w:rPr>
              <w:t>
 </w:t>
            </w:r>
          </w:p>
          <w:bookmarkEnd w:id="76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38 392,7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63"/>
          <w:p>
            <w:pPr>
              <w:spacing w:after="20"/>
              <w:ind w:left="20"/>
              <w:jc w:val="both"/>
            </w:pPr>
            <w:r>
              <w:rPr>
                <w:rFonts w:ascii="Times New Roman"/>
                <w:b w:val="false"/>
                <w:i w:val="false"/>
                <w:color w:val="000000"/>
                <w:sz w:val="20"/>
              </w:rPr>
              <w:t>
 </w:t>
            </w:r>
          </w:p>
          <w:bookmarkEnd w:id="76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64"/>
          <w:p>
            <w:pPr>
              <w:spacing w:after="20"/>
              <w:ind w:left="20"/>
              <w:jc w:val="both"/>
            </w:pPr>
            <w:r>
              <w:rPr>
                <w:rFonts w:ascii="Times New Roman"/>
                <w:b w:val="false"/>
                <w:i w:val="false"/>
                <w:color w:val="000000"/>
                <w:sz w:val="20"/>
              </w:rPr>
              <w:t>
 </w:t>
            </w:r>
          </w:p>
          <w:bookmarkEnd w:id="76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65"/>
          <w:p>
            <w:pPr>
              <w:spacing w:after="20"/>
              <w:ind w:left="20"/>
              <w:jc w:val="both"/>
            </w:pPr>
            <w:r>
              <w:rPr>
                <w:rFonts w:ascii="Times New Roman"/>
                <w:b w:val="false"/>
                <w:i w:val="false"/>
                <w:color w:val="000000"/>
                <w:sz w:val="20"/>
              </w:rPr>
              <w:t>
 </w:t>
            </w:r>
          </w:p>
          <w:bookmarkEnd w:id="76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766"/>
          <w:p>
            <w:pPr>
              <w:spacing w:after="20"/>
              <w:ind w:left="20"/>
              <w:jc w:val="both"/>
            </w:pPr>
            <w:r>
              <w:rPr>
                <w:rFonts w:ascii="Times New Roman"/>
                <w:b w:val="false"/>
                <w:i w:val="false"/>
                <w:color w:val="000000"/>
                <w:sz w:val="20"/>
              </w:rPr>
              <w:t>
 </w:t>
            </w:r>
          </w:p>
          <w:bookmarkEnd w:id="76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2 168 020,4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767"/>
          <w:p>
            <w:pPr>
              <w:spacing w:after="20"/>
              <w:ind w:left="20"/>
              <w:jc w:val="both"/>
            </w:pPr>
            <w:r>
              <w:rPr>
                <w:rFonts w:ascii="Times New Roman"/>
                <w:b w:val="false"/>
                <w:i w:val="false"/>
                <w:color w:val="000000"/>
                <w:sz w:val="20"/>
              </w:rPr>
              <w:t>
 </w:t>
            </w:r>
          </w:p>
          <w:bookmarkEnd w:id="76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627 877,2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768"/>
          <w:p>
            <w:pPr>
              <w:spacing w:after="20"/>
              <w:ind w:left="20"/>
              <w:jc w:val="both"/>
            </w:pPr>
            <w:r>
              <w:rPr>
                <w:rFonts w:ascii="Times New Roman"/>
                <w:b w:val="false"/>
                <w:i w:val="false"/>
                <w:color w:val="000000"/>
                <w:sz w:val="20"/>
              </w:rPr>
              <w:t>
 </w:t>
            </w:r>
          </w:p>
          <w:bookmarkEnd w:id="76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486 940,0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769"/>
          <w:p>
            <w:pPr>
              <w:spacing w:after="20"/>
              <w:ind w:left="20"/>
              <w:jc w:val="both"/>
            </w:pPr>
            <w:r>
              <w:rPr>
                <w:rFonts w:ascii="Times New Roman"/>
                <w:b w:val="false"/>
                <w:i w:val="false"/>
                <w:color w:val="000000"/>
                <w:sz w:val="20"/>
              </w:rPr>
              <w:t>
 </w:t>
            </w:r>
          </w:p>
          <w:bookmarkEnd w:id="76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1 039 551,9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770"/>
          <w:p>
            <w:pPr>
              <w:spacing w:after="20"/>
              <w:ind w:left="20"/>
              <w:jc w:val="both"/>
            </w:pPr>
            <w:r>
              <w:rPr>
                <w:rFonts w:ascii="Times New Roman"/>
                <w:b w:val="false"/>
                <w:i w:val="false"/>
                <w:color w:val="000000"/>
                <w:sz w:val="20"/>
              </w:rPr>
              <w:t>
 </w:t>
            </w:r>
          </w:p>
          <w:bookmarkEnd w:id="77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13 651,2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771"/>
          <w:p>
            <w:pPr>
              <w:spacing w:after="20"/>
              <w:ind w:left="20"/>
              <w:jc w:val="both"/>
            </w:pPr>
            <w:r>
              <w:rPr>
                <w:rFonts w:ascii="Times New Roman"/>
                <w:b w:val="false"/>
                <w:i w:val="false"/>
                <w:color w:val="000000"/>
                <w:sz w:val="20"/>
              </w:rPr>
              <w:t>
 </w:t>
            </w:r>
          </w:p>
          <w:bookmarkEnd w:id="77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29 195,4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72"/>
          <w:p>
            <w:pPr>
              <w:spacing w:after="20"/>
              <w:ind w:left="20"/>
              <w:jc w:val="both"/>
            </w:pPr>
            <w:r>
              <w:rPr>
                <w:rFonts w:ascii="Times New Roman"/>
                <w:b w:val="false"/>
                <w:i w:val="false"/>
                <w:color w:val="000000"/>
                <w:sz w:val="20"/>
              </w:rPr>
              <w:t>
 </w:t>
            </w:r>
          </w:p>
          <w:bookmarkEnd w:id="77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5 944,3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773"/>
          <w:p>
            <w:pPr>
              <w:spacing w:after="20"/>
              <w:ind w:left="20"/>
              <w:jc w:val="both"/>
            </w:pPr>
            <w:r>
              <w:rPr>
                <w:rFonts w:ascii="Times New Roman"/>
                <w:b w:val="false"/>
                <w:i w:val="false"/>
                <w:color w:val="000000"/>
                <w:sz w:val="20"/>
              </w:rPr>
              <w:t>
 </w:t>
            </w:r>
          </w:p>
          <w:bookmarkEnd w:id="77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23 251,1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774"/>
          <w:p>
            <w:pPr>
              <w:spacing w:after="20"/>
              <w:ind w:left="20"/>
              <w:jc w:val="both"/>
            </w:pPr>
            <w:r>
              <w:rPr>
                <w:rFonts w:ascii="Times New Roman"/>
                <w:b w:val="false"/>
                <w:i w:val="false"/>
                <w:color w:val="000000"/>
                <w:sz w:val="20"/>
              </w:rPr>
              <w:t>
08</w:t>
            </w:r>
          </w:p>
          <w:bookmarkEnd w:id="77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644 219,6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75"/>
          <w:p>
            <w:pPr>
              <w:spacing w:after="20"/>
              <w:ind w:left="20"/>
              <w:jc w:val="both"/>
            </w:pPr>
            <w:r>
              <w:rPr>
                <w:rFonts w:ascii="Times New Roman"/>
                <w:b w:val="false"/>
                <w:i w:val="false"/>
                <w:color w:val="000000"/>
                <w:sz w:val="20"/>
              </w:rPr>
              <w:t>
 </w:t>
            </w:r>
          </w:p>
          <w:bookmarkEnd w:id="77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259 378,9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76"/>
          <w:p>
            <w:pPr>
              <w:spacing w:after="20"/>
              <w:ind w:left="20"/>
              <w:jc w:val="both"/>
            </w:pPr>
            <w:r>
              <w:rPr>
                <w:rFonts w:ascii="Times New Roman"/>
                <w:b w:val="false"/>
                <w:i w:val="false"/>
                <w:color w:val="000000"/>
                <w:sz w:val="20"/>
              </w:rPr>
              <w:t>
 </w:t>
            </w:r>
          </w:p>
          <w:bookmarkEnd w:id="77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116 084,6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777"/>
          <w:p>
            <w:pPr>
              <w:spacing w:after="20"/>
              <w:ind w:left="20"/>
              <w:jc w:val="both"/>
            </w:pPr>
            <w:r>
              <w:rPr>
                <w:rFonts w:ascii="Times New Roman"/>
                <w:b w:val="false"/>
                <w:i w:val="false"/>
                <w:color w:val="000000"/>
                <w:sz w:val="20"/>
              </w:rPr>
              <w:t>
 </w:t>
            </w:r>
          </w:p>
          <w:bookmarkEnd w:id="77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116 084,6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78"/>
          <w:p>
            <w:pPr>
              <w:spacing w:after="20"/>
              <w:ind w:left="20"/>
              <w:jc w:val="both"/>
            </w:pPr>
            <w:r>
              <w:rPr>
                <w:rFonts w:ascii="Times New Roman"/>
                <w:b w:val="false"/>
                <w:i w:val="false"/>
                <w:color w:val="000000"/>
                <w:sz w:val="20"/>
              </w:rPr>
              <w:t>
 </w:t>
            </w:r>
          </w:p>
          <w:bookmarkEnd w:id="77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79"/>
          <w:p>
            <w:pPr>
              <w:spacing w:after="20"/>
              <w:ind w:left="20"/>
              <w:jc w:val="both"/>
            </w:pPr>
            <w:r>
              <w:rPr>
                <w:rFonts w:ascii="Times New Roman"/>
                <w:b w:val="false"/>
                <w:i w:val="false"/>
                <w:color w:val="000000"/>
                <w:sz w:val="20"/>
              </w:rPr>
              <w:t>
 </w:t>
            </w:r>
          </w:p>
          <w:bookmarkEnd w:id="77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116 084,6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80"/>
          <w:p>
            <w:pPr>
              <w:spacing w:after="20"/>
              <w:ind w:left="20"/>
              <w:jc w:val="both"/>
            </w:pPr>
            <w:r>
              <w:rPr>
                <w:rFonts w:ascii="Times New Roman"/>
                <w:b w:val="false"/>
                <w:i w:val="false"/>
                <w:color w:val="000000"/>
                <w:sz w:val="20"/>
              </w:rPr>
              <w:t>
 </w:t>
            </w:r>
          </w:p>
          <w:bookmarkEnd w:id="78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143 294,3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81"/>
          <w:p>
            <w:pPr>
              <w:spacing w:after="20"/>
              <w:ind w:left="20"/>
              <w:jc w:val="both"/>
            </w:pPr>
            <w:r>
              <w:rPr>
                <w:rFonts w:ascii="Times New Roman"/>
                <w:b w:val="false"/>
                <w:i w:val="false"/>
                <w:color w:val="000000"/>
                <w:sz w:val="20"/>
              </w:rPr>
              <w:t>
 </w:t>
            </w:r>
          </w:p>
          <w:bookmarkEnd w:id="78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143 294,3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82"/>
          <w:p>
            <w:pPr>
              <w:spacing w:after="20"/>
              <w:ind w:left="20"/>
              <w:jc w:val="both"/>
            </w:pPr>
            <w:r>
              <w:rPr>
                <w:rFonts w:ascii="Times New Roman"/>
                <w:b w:val="false"/>
                <w:i w:val="false"/>
                <w:color w:val="000000"/>
                <w:sz w:val="20"/>
              </w:rPr>
              <w:t>
 </w:t>
            </w:r>
          </w:p>
          <w:bookmarkEnd w:id="78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783"/>
          <w:p>
            <w:pPr>
              <w:spacing w:after="20"/>
              <w:ind w:left="20"/>
              <w:jc w:val="both"/>
            </w:pPr>
            <w:r>
              <w:rPr>
                <w:rFonts w:ascii="Times New Roman"/>
                <w:b w:val="false"/>
                <w:i w:val="false"/>
                <w:color w:val="000000"/>
                <w:sz w:val="20"/>
              </w:rPr>
              <w:t>
 </w:t>
            </w:r>
          </w:p>
          <w:bookmarkEnd w:id="78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143 294,3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84"/>
          <w:p>
            <w:pPr>
              <w:spacing w:after="20"/>
              <w:ind w:left="20"/>
              <w:jc w:val="both"/>
            </w:pPr>
            <w:r>
              <w:rPr>
                <w:rFonts w:ascii="Times New Roman"/>
                <w:b w:val="false"/>
                <w:i w:val="false"/>
                <w:color w:val="000000"/>
                <w:sz w:val="20"/>
              </w:rPr>
              <w:t>
 </w:t>
            </w:r>
          </w:p>
          <w:bookmarkEnd w:id="78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132 438,8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785"/>
          <w:p>
            <w:pPr>
              <w:spacing w:after="20"/>
              <w:ind w:left="20"/>
              <w:jc w:val="both"/>
            </w:pPr>
            <w:r>
              <w:rPr>
                <w:rFonts w:ascii="Times New Roman"/>
                <w:b w:val="false"/>
                <w:i w:val="false"/>
                <w:color w:val="000000"/>
                <w:sz w:val="20"/>
              </w:rPr>
              <w:t>
 </w:t>
            </w:r>
          </w:p>
          <w:bookmarkEnd w:id="78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86"/>
          <w:p>
            <w:pPr>
              <w:spacing w:after="20"/>
              <w:ind w:left="20"/>
              <w:jc w:val="both"/>
            </w:pPr>
            <w:r>
              <w:rPr>
                <w:rFonts w:ascii="Times New Roman"/>
                <w:b w:val="false"/>
                <w:i w:val="false"/>
                <w:color w:val="000000"/>
                <w:sz w:val="20"/>
              </w:rPr>
              <w:t>
 </w:t>
            </w:r>
          </w:p>
          <w:bookmarkEnd w:id="78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787"/>
          <w:p>
            <w:pPr>
              <w:spacing w:after="20"/>
              <w:ind w:left="20"/>
              <w:jc w:val="both"/>
            </w:pPr>
            <w:r>
              <w:rPr>
                <w:rFonts w:ascii="Times New Roman"/>
                <w:b w:val="false"/>
                <w:i w:val="false"/>
                <w:color w:val="000000"/>
                <w:sz w:val="20"/>
              </w:rPr>
              <w:t>
 </w:t>
            </w:r>
          </w:p>
          <w:bookmarkEnd w:id="78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788"/>
          <w:p>
            <w:pPr>
              <w:spacing w:after="20"/>
              <w:ind w:left="20"/>
              <w:jc w:val="both"/>
            </w:pPr>
            <w:r>
              <w:rPr>
                <w:rFonts w:ascii="Times New Roman"/>
                <w:b w:val="false"/>
                <w:i w:val="false"/>
                <w:color w:val="000000"/>
                <w:sz w:val="20"/>
              </w:rPr>
              <w:t>
 </w:t>
            </w:r>
          </w:p>
          <w:bookmarkEnd w:id="78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789"/>
          <w:p>
            <w:pPr>
              <w:spacing w:after="20"/>
              <w:ind w:left="20"/>
              <w:jc w:val="both"/>
            </w:pPr>
            <w:r>
              <w:rPr>
                <w:rFonts w:ascii="Times New Roman"/>
                <w:b w:val="false"/>
                <w:i w:val="false"/>
                <w:color w:val="000000"/>
                <w:sz w:val="20"/>
              </w:rPr>
              <w:t>
 </w:t>
            </w:r>
          </w:p>
          <w:bookmarkEnd w:id="78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131 213,9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90"/>
          <w:p>
            <w:pPr>
              <w:spacing w:after="20"/>
              <w:ind w:left="20"/>
              <w:jc w:val="both"/>
            </w:pPr>
            <w:r>
              <w:rPr>
                <w:rFonts w:ascii="Times New Roman"/>
                <w:b w:val="false"/>
                <w:i w:val="false"/>
                <w:color w:val="000000"/>
                <w:sz w:val="20"/>
              </w:rPr>
              <w:t>
 </w:t>
            </w:r>
          </w:p>
          <w:bookmarkEnd w:id="79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38 116,6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791"/>
          <w:p>
            <w:pPr>
              <w:spacing w:after="20"/>
              <w:ind w:left="20"/>
              <w:jc w:val="both"/>
            </w:pPr>
            <w:r>
              <w:rPr>
                <w:rFonts w:ascii="Times New Roman"/>
                <w:b w:val="false"/>
                <w:i w:val="false"/>
                <w:color w:val="000000"/>
                <w:sz w:val="20"/>
              </w:rPr>
              <w:t>
 </w:t>
            </w:r>
          </w:p>
          <w:bookmarkEnd w:id="79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792"/>
          <w:p>
            <w:pPr>
              <w:spacing w:after="20"/>
              <w:ind w:left="20"/>
              <w:jc w:val="both"/>
            </w:pPr>
            <w:r>
              <w:rPr>
                <w:rFonts w:ascii="Times New Roman"/>
                <w:b w:val="false"/>
                <w:i w:val="false"/>
                <w:color w:val="000000"/>
                <w:sz w:val="20"/>
              </w:rPr>
              <w:t>
 </w:t>
            </w:r>
          </w:p>
          <w:bookmarkEnd w:id="79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38 116,6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793"/>
          <w:p>
            <w:pPr>
              <w:spacing w:after="20"/>
              <w:ind w:left="20"/>
              <w:jc w:val="both"/>
            </w:pPr>
            <w:r>
              <w:rPr>
                <w:rFonts w:ascii="Times New Roman"/>
                <w:b w:val="false"/>
                <w:i w:val="false"/>
                <w:color w:val="000000"/>
                <w:sz w:val="20"/>
              </w:rPr>
              <w:t>
 </w:t>
            </w:r>
          </w:p>
          <w:bookmarkEnd w:id="79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61 160,4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794"/>
          <w:p>
            <w:pPr>
              <w:spacing w:after="20"/>
              <w:ind w:left="20"/>
              <w:jc w:val="both"/>
            </w:pPr>
            <w:r>
              <w:rPr>
                <w:rFonts w:ascii="Times New Roman"/>
                <w:b w:val="false"/>
                <w:i w:val="false"/>
                <w:color w:val="000000"/>
                <w:sz w:val="20"/>
              </w:rPr>
              <w:t>
 </w:t>
            </w:r>
          </w:p>
          <w:bookmarkEnd w:id="79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795"/>
          <w:p>
            <w:pPr>
              <w:spacing w:after="20"/>
              <w:ind w:left="20"/>
              <w:jc w:val="both"/>
            </w:pPr>
            <w:r>
              <w:rPr>
                <w:rFonts w:ascii="Times New Roman"/>
                <w:b w:val="false"/>
                <w:i w:val="false"/>
                <w:color w:val="000000"/>
                <w:sz w:val="20"/>
              </w:rPr>
              <w:t>
 </w:t>
            </w:r>
          </w:p>
          <w:bookmarkEnd w:id="79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61 160,4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796"/>
          <w:p>
            <w:pPr>
              <w:spacing w:after="20"/>
              <w:ind w:left="20"/>
              <w:jc w:val="both"/>
            </w:pPr>
            <w:r>
              <w:rPr>
                <w:rFonts w:ascii="Times New Roman"/>
                <w:b w:val="false"/>
                <w:i w:val="false"/>
                <w:color w:val="000000"/>
                <w:sz w:val="20"/>
              </w:rPr>
              <w:t>
 </w:t>
            </w:r>
          </w:p>
          <w:bookmarkEnd w:id="79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7 262,3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797"/>
          <w:p>
            <w:pPr>
              <w:spacing w:after="20"/>
              <w:ind w:left="20"/>
              <w:jc w:val="both"/>
            </w:pPr>
            <w:r>
              <w:rPr>
                <w:rFonts w:ascii="Times New Roman"/>
                <w:b w:val="false"/>
                <w:i w:val="false"/>
                <w:color w:val="000000"/>
                <w:sz w:val="20"/>
              </w:rPr>
              <w:t>
 </w:t>
            </w:r>
          </w:p>
          <w:bookmarkEnd w:id="79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7 262,3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798"/>
          <w:p>
            <w:pPr>
              <w:spacing w:after="20"/>
              <w:ind w:left="20"/>
              <w:jc w:val="both"/>
            </w:pPr>
            <w:r>
              <w:rPr>
                <w:rFonts w:ascii="Times New Roman"/>
                <w:b w:val="false"/>
                <w:i w:val="false"/>
                <w:color w:val="000000"/>
                <w:sz w:val="20"/>
              </w:rPr>
              <w:t>
 </w:t>
            </w:r>
          </w:p>
          <w:bookmarkEnd w:id="79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24 674,5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799"/>
          <w:p>
            <w:pPr>
              <w:spacing w:after="20"/>
              <w:ind w:left="20"/>
              <w:jc w:val="both"/>
            </w:pPr>
            <w:r>
              <w:rPr>
                <w:rFonts w:ascii="Times New Roman"/>
                <w:b w:val="false"/>
                <w:i w:val="false"/>
                <w:color w:val="000000"/>
                <w:sz w:val="20"/>
              </w:rPr>
              <w:t>
 </w:t>
            </w:r>
          </w:p>
          <w:bookmarkEnd w:id="79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24 674,5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800"/>
          <w:p>
            <w:pPr>
              <w:spacing w:after="20"/>
              <w:ind w:left="20"/>
              <w:jc w:val="both"/>
            </w:pPr>
            <w:r>
              <w:rPr>
                <w:rFonts w:ascii="Times New Roman"/>
                <w:b w:val="false"/>
                <w:i w:val="false"/>
                <w:color w:val="000000"/>
                <w:sz w:val="20"/>
              </w:rPr>
              <w:t>
 </w:t>
            </w:r>
          </w:p>
          <w:bookmarkEnd w:id="80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166 558,6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01"/>
          <w:p>
            <w:pPr>
              <w:spacing w:after="20"/>
              <w:ind w:left="20"/>
              <w:jc w:val="both"/>
            </w:pPr>
            <w:r>
              <w:rPr>
                <w:rFonts w:ascii="Times New Roman"/>
                <w:b w:val="false"/>
                <w:i w:val="false"/>
                <w:color w:val="000000"/>
                <w:sz w:val="20"/>
              </w:rPr>
              <w:t>
 </w:t>
            </w:r>
          </w:p>
          <w:bookmarkEnd w:id="80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02"/>
          <w:p>
            <w:pPr>
              <w:spacing w:after="20"/>
              <w:ind w:left="20"/>
              <w:jc w:val="both"/>
            </w:pPr>
            <w:r>
              <w:rPr>
                <w:rFonts w:ascii="Times New Roman"/>
                <w:b w:val="false"/>
                <w:i w:val="false"/>
                <w:color w:val="000000"/>
                <w:sz w:val="20"/>
              </w:rPr>
              <w:t>
 </w:t>
            </w:r>
          </w:p>
          <w:bookmarkEnd w:id="80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99 543,4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03"/>
          <w:p>
            <w:pPr>
              <w:spacing w:after="20"/>
              <w:ind w:left="20"/>
              <w:jc w:val="both"/>
            </w:pPr>
            <w:r>
              <w:rPr>
                <w:rFonts w:ascii="Times New Roman"/>
                <w:b w:val="false"/>
                <w:i w:val="false"/>
                <w:color w:val="000000"/>
                <w:sz w:val="20"/>
              </w:rPr>
              <w:t>
 </w:t>
            </w:r>
          </w:p>
          <w:bookmarkEnd w:id="80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04"/>
          <w:p>
            <w:pPr>
              <w:spacing w:after="20"/>
              <w:ind w:left="20"/>
              <w:jc w:val="both"/>
            </w:pPr>
            <w:r>
              <w:rPr>
                <w:rFonts w:ascii="Times New Roman"/>
                <w:b w:val="false"/>
                <w:i w:val="false"/>
                <w:color w:val="000000"/>
                <w:sz w:val="20"/>
              </w:rPr>
              <w:t>
 </w:t>
            </w:r>
          </w:p>
          <w:bookmarkEnd w:id="80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99 543,4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805"/>
          <w:p>
            <w:pPr>
              <w:spacing w:after="20"/>
              <w:ind w:left="20"/>
              <w:jc w:val="both"/>
            </w:pPr>
            <w:r>
              <w:rPr>
                <w:rFonts w:ascii="Times New Roman"/>
                <w:b w:val="false"/>
                <w:i w:val="false"/>
                <w:color w:val="000000"/>
                <w:sz w:val="20"/>
              </w:rPr>
              <w:t>
 </w:t>
            </w:r>
          </w:p>
          <w:bookmarkEnd w:id="80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06"/>
          <w:p>
            <w:pPr>
              <w:spacing w:after="20"/>
              <w:ind w:left="20"/>
              <w:jc w:val="both"/>
            </w:pPr>
            <w:r>
              <w:rPr>
                <w:rFonts w:ascii="Times New Roman"/>
                <w:b w:val="false"/>
                <w:i w:val="false"/>
                <w:color w:val="000000"/>
                <w:sz w:val="20"/>
              </w:rPr>
              <w:t>
 </w:t>
            </w:r>
          </w:p>
          <w:bookmarkEnd w:id="80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807"/>
          <w:p>
            <w:pPr>
              <w:spacing w:after="20"/>
              <w:ind w:left="20"/>
              <w:jc w:val="both"/>
            </w:pPr>
            <w:r>
              <w:rPr>
                <w:rFonts w:ascii="Times New Roman"/>
                <w:b w:val="false"/>
                <w:i w:val="false"/>
                <w:color w:val="000000"/>
                <w:sz w:val="20"/>
              </w:rPr>
              <w:t>
 </w:t>
            </w:r>
          </w:p>
          <w:bookmarkEnd w:id="80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65 150,5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808"/>
          <w:p>
            <w:pPr>
              <w:spacing w:after="20"/>
              <w:ind w:left="20"/>
              <w:jc w:val="both"/>
            </w:pPr>
            <w:r>
              <w:rPr>
                <w:rFonts w:ascii="Times New Roman"/>
                <w:b w:val="false"/>
                <w:i w:val="false"/>
                <w:color w:val="000000"/>
                <w:sz w:val="20"/>
              </w:rPr>
              <w:t>
 </w:t>
            </w:r>
          </w:p>
          <w:bookmarkEnd w:id="80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65 150,5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09"/>
          <w:p>
            <w:pPr>
              <w:spacing w:after="20"/>
              <w:ind w:left="20"/>
              <w:jc w:val="both"/>
            </w:pPr>
            <w:r>
              <w:rPr>
                <w:rFonts w:ascii="Times New Roman"/>
                <w:b w:val="false"/>
                <w:i w:val="false"/>
                <w:color w:val="000000"/>
                <w:sz w:val="20"/>
              </w:rPr>
              <w:t>
 </w:t>
            </w:r>
          </w:p>
          <w:bookmarkEnd w:id="80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65 150,5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10"/>
          <w:p>
            <w:pPr>
              <w:spacing w:after="20"/>
              <w:ind w:left="20"/>
              <w:jc w:val="both"/>
            </w:pPr>
            <w:r>
              <w:rPr>
                <w:rFonts w:ascii="Times New Roman"/>
                <w:b w:val="false"/>
                <w:i w:val="false"/>
                <w:color w:val="000000"/>
                <w:sz w:val="20"/>
              </w:rPr>
              <w:t>
 </w:t>
            </w:r>
          </w:p>
          <w:bookmarkEnd w:id="81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85 843,3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11"/>
          <w:p>
            <w:pPr>
              <w:spacing w:after="20"/>
              <w:ind w:left="20"/>
              <w:jc w:val="both"/>
            </w:pPr>
            <w:r>
              <w:rPr>
                <w:rFonts w:ascii="Times New Roman"/>
                <w:b w:val="false"/>
                <w:i w:val="false"/>
                <w:color w:val="000000"/>
                <w:sz w:val="20"/>
              </w:rPr>
              <w:t>
 </w:t>
            </w:r>
          </w:p>
          <w:bookmarkEnd w:id="81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19 133,4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812"/>
          <w:p>
            <w:pPr>
              <w:spacing w:after="20"/>
              <w:ind w:left="20"/>
              <w:jc w:val="both"/>
            </w:pPr>
            <w:r>
              <w:rPr>
                <w:rFonts w:ascii="Times New Roman"/>
                <w:b w:val="false"/>
                <w:i w:val="false"/>
                <w:color w:val="000000"/>
                <w:sz w:val="20"/>
              </w:rPr>
              <w:t>
 </w:t>
            </w:r>
          </w:p>
          <w:bookmarkEnd w:id="81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19 133,4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813"/>
          <w:p>
            <w:pPr>
              <w:spacing w:after="20"/>
              <w:ind w:left="20"/>
              <w:jc w:val="both"/>
            </w:pPr>
            <w:r>
              <w:rPr>
                <w:rFonts w:ascii="Times New Roman"/>
                <w:b w:val="false"/>
                <w:i w:val="false"/>
                <w:color w:val="000000"/>
                <w:sz w:val="20"/>
              </w:rPr>
              <w:t>
 </w:t>
            </w:r>
          </w:p>
          <w:bookmarkEnd w:id="81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14"/>
          <w:p>
            <w:pPr>
              <w:spacing w:after="20"/>
              <w:ind w:left="20"/>
              <w:jc w:val="both"/>
            </w:pPr>
            <w:r>
              <w:rPr>
                <w:rFonts w:ascii="Times New Roman"/>
                <w:b w:val="false"/>
                <w:i w:val="false"/>
                <w:color w:val="000000"/>
                <w:sz w:val="20"/>
              </w:rPr>
              <w:t>
 </w:t>
            </w:r>
          </w:p>
          <w:bookmarkEnd w:id="81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19 133,4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15"/>
          <w:p>
            <w:pPr>
              <w:spacing w:after="20"/>
              <w:ind w:left="20"/>
              <w:jc w:val="both"/>
            </w:pPr>
            <w:r>
              <w:rPr>
                <w:rFonts w:ascii="Times New Roman"/>
                <w:b w:val="false"/>
                <w:i w:val="false"/>
                <w:color w:val="000000"/>
                <w:sz w:val="20"/>
              </w:rPr>
              <w:t>
 </w:t>
            </w:r>
          </w:p>
          <w:bookmarkEnd w:id="81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16"/>
          <w:p>
            <w:pPr>
              <w:spacing w:after="20"/>
              <w:ind w:left="20"/>
              <w:jc w:val="both"/>
            </w:pPr>
            <w:r>
              <w:rPr>
                <w:rFonts w:ascii="Times New Roman"/>
                <w:b w:val="false"/>
                <w:i w:val="false"/>
                <w:color w:val="000000"/>
                <w:sz w:val="20"/>
              </w:rPr>
              <w:t>
 </w:t>
            </w:r>
          </w:p>
          <w:bookmarkEnd w:id="81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17"/>
          <w:p>
            <w:pPr>
              <w:spacing w:after="20"/>
              <w:ind w:left="20"/>
              <w:jc w:val="both"/>
            </w:pPr>
            <w:r>
              <w:rPr>
                <w:rFonts w:ascii="Times New Roman"/>
                <w:b w:val="false"/>
                <w:i w:val="false"/>
                <w:color w:val="000000"/>
                <w:sz w:val="20"/>
              </w:rPr>
              <w:t>
 </w:t>
            </w:r>
          </w:p>
          <w:bookmarkEnd w:id="81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30 400,9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18"/>
          <w:p>
            <w:pPr>
              <w:spacing w:after="20"/>
              <w:ind w:left="20"/>
              <w:jc w:val="both"/>
            </w:pPr>
            <w:r>
              <w:rPr>
                <w:rFonts w:ascii="Times New Roman"/>
                <w:b w:val="false"/>
                <w:i w:val="false"/>
                <w:color w:val="000000"/>
                <w:sz w:val="20"/>
              </w:rPr>
              <w:t>
 </w:t>
            </w:r>
          </w:p>
          <w:bookmarkEnd w:id="81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19"/>
          <w:p>
            <w:pPr>
              <w:spacing w:after="20"/>
              <w:ind w:left="20"/>
              <w:jc w:val="both"/>
            </w:pPr>
            <w:r>
              <w:rPr>
                <w:rFonts w:ascii="Times New Roman"/>
                <w:b w:val="false"/>
                <w:i w:val="false"/>
                <w:color w:val="000000"/>
                <w:sz w:val="20"/>
              </w:rPr>
              <w:t>
 </w:t>
            </w:r>
          </w:p>
          <w:bookmarkEnd w:id="81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30 400,9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20"/>
          <w:p>
            <w:pPr>
              <w:spacing w:after="20"/>
              <w:ind w:left="20"/>
              <w:jc w:val="both"/>
            </w:pPr>
            <w:r>
              <w:rPr>
                <w:rFonts w:ascii="Times New Roman"/>
                <w:b w:val="false"/>
                <w:i w:val="false"/>
                <w:color w:val="000000"/>
                <w:sz w:val="20"/>
              </w:rPr>
              <w:t>
 </w:t>
            </w:r>
          </w:p>
          <w:bookmarkEnd w:id="82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36 309,1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21"/>
          <w:p>
            <w:pPr>
              <w:spacing w:after="20"/>
              <w:ind w:left="20"/>
              <w:jc w:val="both"/>
            </w:pPr>
            <w:r>
              <w:rPr>
                <w:rFonts w:ascii="Times New Roman"/>
                <w:b w:val="false"/>
                <w:i w:val="false"/>
                <w:color w:val="000000"/>
                <w:sz w:val="20"/>
              </w:rPr>
              <w:t>
 </w:t>
            </w:r>
          </w:p>
          <w:bookmarkEnd w:id="82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36 309,1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22"/>
          <w:p>
            <w:pPr>
              <w:spacing w:after="20"/>
              <w:ind w:left="20"/>
              <w:jc w:val="both"/>
            </w:pPr>
            <w:r>
              <w:rPr>
                <w:rFonts w:ascii="Times New Roman"/>
                <w:b w:val="false"/>
                <w:i w:val="false"/>
                <w:color w:val="000000"/>
                <w:sz w:val="20"/>
              </w:rPr>
              <w:t>
10</w:t>
            </w:r>
          </w:p>
          <w:bookmarkEnd w:id="82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171 743,8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23"/>
          <w:p>
            <w:pPr>
              <w:spacing w:after="20"/>
              <w:ind w:left="20"/>
              <w:jc w:val="both"/>
            </w:pPr>
            <w:r>
              <w:rPr>
                <w:rFonts w:ascii="Times New Roman"/>
                <w:b w:val="false"/>
                <w:i w:val="false"/>
                <w:color w:val="000000"/>
                <w:sz w:val="20"/>
              </w:rPr>
              <w:t>
 </w:t>
            </w:r>
          </w:p>
          <w:bookmarkEnd w:id="82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95 994,8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24"/>
          <w:p>
            <w:pPr>
              <w:spacing w:after="20"/>
              <w:ind w:left="20"/>
              <w:jc w:val="both"/>
            </w:pPr>
            <w:r>
              <w:rPr>
                <w:rFonts w:ascii="Times New Roman"/>
                <w:b w:val="false"/>
                <w:i w:val="false"/>
                <w:color w:val="000000"/>
                <w:sz w:val="20"/>
              </w:rPr>
              <w:t>
 </w:t>
            </w:r>
          </w:p>
          <w:bookmarkEnd w:id="82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33 415,3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25"/>
          <w:p>
            <w:pPr>
              <w:spacing w:after="20"/>
              <w:ind w:left="20"/>
              <w:jc w:val="both"/>
            </w:pPr>
            <w:r>
              <w:rPr>
                <w:rFonts w:ascii="Times New Roman"/>
                <w:b w:val="false"/>
                <w:i w:val="false"/>
                <w:color w:val="000000"/>
                <w:sz w:val="20"/>
              </w:rPr>
              <w:t>
 </w:t>
            </w:r>
          </w:p>
          <w:bookmarkEnd w:id="82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22 773,3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26"/>
          <w:p>
            <w:pPr>
              <w:spacing w:after="20"/>
              <w:ind w:left="20"/>
              <w:jc w:val="both"/>
            </w:pPr>
            <w:r>
              <w:rPr>
                <w:rFonts w:ascii="Times New Roman"/>
                <w:b w:val="false"/>
                <w:i w:val="false"/>
                <w:color w:val="000000"/>
                <w:sz w:val="20"/>
              </w:rPr>
              <w:t>
 </w:t>
            </w:r>
          </w:p>
          <w:bookmarkEnd w:id="82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27"/>
          <w:p>
            <w:pPr>
              <w:spacing w:after="20"/>
              <w:ind w:left="20"/>
              <w:jc w:val="both"/>
            </w:pPr>
            <w:r>
              <w:rPr>
                <w:rFonts w:ascii="Times New Roman"/>
                <w:b w:val="false"/>
                <w:i w:val="false"/>
                <w:color w:val="000000"/>
                <w:sz w:val="20"/>
              </w:rPr>
              <w:t>
 </w:t>
            </w:r>
          </w:p>
          <w:bookmarkEnd w:id="82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22 773,3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28"/>
          <w:p>
            <w:pPr>
              <w:spacing w:after="20"/>
              <w:ind w:left="20"/>
              <w:jc w:val="both"/>
            </w:pPr>
            <w:r>
              <w:rPr>
                <w:rFonts w:ascii="Times New Roman"/>
                <w:b w:val="false"/>
                <w:i w:val="false"/>
                <w:color w:val="000000"/>
                <w:sz w:val="20"/>
              </w:rPr>
              <w:t>
 </w:t>
            </w:r>
          </w:p>
          <w:bookmarkEnd w:id="82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29"/>
          <w:p>
            <w:pPr>
              <w:spacing w:after="20"/>
              <w:ind w:left="20"/>
              <w:jc w:val="both"/>
            </w:pPr>
            <w:r>
              <w:rPr>
                <w:rFonts w:ascii="Times New Roman"/>
                <w:b w:val="false"/>
                <w:i w:val="false"/>
                <w:color w:val="000000"/>
                <w:sz w:val="20"/>
              </w:rPr>
              <w:t>
 </w:t>
            </w:r>
          </w:p>
          <w:bookmarkEnd w:id="82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62 579,5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30"/>
          <w:p>
            <w:pPr>
              <w:spacing w:after="20"/>
              <w:ind w:left="20"/>
              <w:jc w:val="both"/>
            </w:pPr>
            <w:r>
              <w:rPr>
                <w:rFonts w:ascii="Times New Roman"/>
                <w:b w:val="false"/>
                <w:i w:val="false"/>
                <w:color w:val="000000"/>
                <w:sz w:val="20"/>
              </w:rPr>
              <w:t>
 </w:t>
            </w:r>
          </w:p>
          <w:bookmarkEnd w:id="83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24 892,3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31"/>
          <w:p>
            <w:pPr>
              <w:spacing w:after="20"/>
              <w:ind w:left="20"/>
              <w:jc w:val="both"/>
            </w:pPr>
            <w:r>
              <w:rPr>
                <w:rFonts w:ascii="Times New Roman"/>
                <w:b w:val="false"/>
                <w:i w:val="false"/>
                <w:color w:val="000000"/>
                <w:sz w:val="20"/>
              </w:rPr>
              <w:t>
 </w:t>
            </w:r>
          </w:p>
          <w:bookmarkEnd w:id="83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32"/>
          <w:p>
            <w:pPr>
              <w:spacing w:after="20"/>
              <w:ind w:left="20"/>
              <w:jc w:val="both"/>
            </w:pPr>
            <w:r>
              <w:rPr>
                <w:rFonts w:ascii="Times New Roman"/>
                <w:b w:val="false"/>
                <w:i w:val="false"/>
                <w:color w:val="000000"/>
                <w:sz w:val="20"/>
              </w:rPr>
              <w:t>
 </w:t>
            </w:r>
          </w:p>
          <w:bookmarkEnd w:id="83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24 892,3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33"/>
          <w:p>
            <w:pPr>
              <w:spacing w:after="20"/>
              <w:ind w:left="20"/>
              <w:jc w:val="both"/>
            </w:pPr>
            <w:r>
              <w:rPr>
                <w:rFonts w:ascii="Times New Roman"/>
                <w:b w:val="false"/>
                <w:i w:val="false"/>
                <w:color w:val="000000"/>
                <w:sz w:val="20"/>
              </w:rPr>
              <w:t>
 </w:t>
            </w:r>
          </w:p>
          <w:bookmarkEnd w:id="83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34"/>
          <w:p>
            <w:pPr>
              <w:spacing w:after="20"/>
              <w:ind w:left="20"/>
              <w:jc w:val="both"/>
            </w:pPr>
            <w:r>
              <w:rPr>
                <w:rFonts w:ascii="Times New Roman"/>
                <w:b w:val="false"/>
                <w:i w:val="false"/>
                <w:color w:val="000000"/>
                <w:sz w:val="20"/>
              </w:rPr>
              <w:t>
 </w:t>
            </w:r>
          </w:p>
          <w:bookmarkEnd w:id="83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25 820,1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35"/>
          <w:p>
            <w:pPr>
              <w:spacing w:after="20"/>
              <w:ind w:left="20"/>
              <w:jc w:val="both"/>
            </w:pPr>
            <w:r>
              <w:rPr>
                <w:rFonts w:ascii="Times New Roman"/>
                <w:b w:val="false"/>
                <w:i w:val="false"/>
                <w:color w:val="000000"/>
                <w:sz w:val="20"/>
              </w:rPr>
              <w:t>
 </w:t>
            </w:r>
          </w:p>
          <w:bookmarkEnd w:id="83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5 901,2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36"/>
          <w:p>
            <w:pPr>
              <w:spacing w:after="20"/>
              <w:ind w:left="20"/>
              <w:jc w:val="both"/>
            </w:pPr>
            <w:r>
              <w:rPr>
                <w:rFonts w:ascii="Times New Roman"/>
                <w:b w:val="false"/>
                <w:i w:val="false"/>
                <w:color w:val="000000"/>
                <w:sz w:val="20"/>
              </w:rPr>
              <w:t>
 </w:t>
            </w:r>
          </w:p>
          <w:bookmarkEnd w:id="83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37"/>
          <w:p>
            <w:pPr>
              <w:spacing w:after="20"/>
              <w:ind w:left="20"/>
              <w:jc w:val="both"/>
            </w:pPr>
            <w:r>
              <w:rPr>
                <w:rFonts w:ascii="Times New Roman"/>
                <w:b w:val="false"/>
                <w:i w:val="false"/>
                <w:color w:val="000000"/>
                <w:sz w:val="20"/>
              </w:rPr>
              <w:t>
 </w:t>
            </w:r>
          </w:p>
          <w:bookmarkEnd w:id="83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38"/>
          <w:p>
            <w:pPr>
              <w:spacing w:after="20"/>
              <w:ind w:left="20"/>
              <w:jc w:val="both"/>
            </w:pPr>
            <w:r>
              <w:rPr>
                <w:rFonts w:ascii="Times New Roman"/>
                <w:b w:val="false"/>
                <w:i w:val="false"/>
                <w:color w:val="000000"/>
                <w:sz w:val="20"/>
              </w:rPr>
              <w:t>
 </w:t>
            </w:r>
          </w:p>
          <w:bookmarkEnd w:id="83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39"/>
          <w:p>
            <w:pPr>
              <w:spacing w:after="20"/>
              <w:ind w:left="20"/>
              <w:jc w:val="both"/>
            </w:pPr>
            <w:r>
              <w:rPr>
                <w:rFonts w:ascii="Times New Roman"/>
                <w:b w:val="false"/>
                <w:i w:val="false"/>
                <w:color w:val="000000"/>
                <w:sz w:val="20"/>
              </w:rPr>
              <w:t>
 </w:t>
            </w:r>
          </w:p>
          <w:bookmarkEnd w:id="83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40"/>
          <w:p>
            <w:pPr>
              <w:spacing w:after="20"/>
              <w:ind w:left="20"/>
              <w:jc w:val="both"/>
            </w:pPr>
            <w:r>
              <w:rPr>
                <w:rFonts w:ascii="Times New Roman"/>
                <w:b w:val="false"/>
                <w:i w:val="false"/>
                <w:color w:val="000000"/>
                <w:sz w:val="20"/>
              </w:rPr>
              <w:t>
 </w:t>
            </w:r>
          </w:p>
          <w:bookmarkEnd w:id="84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41"/>
          <w:p>
            <w:pPr>
              <w:spacing w:after="20"/>
              <w:ind w:left="20"/>
              <w:jc w:val="both"/>
            </w:pPr>
            <w:r>
              <w:rPr>
                <w:rFonts w:ascii="Times New Roman"/>
                <w:b w:val="false"/>
                <w:i w:val="false"/>
                <w:color w:val="000000"/>
                <w:sz w:val="20"/>
              </w:rPr>
              <w:t>
 </w:t>
            </w:r>
          </w:p>
          <w:bookmarkEnd w:id="84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42"/>
          <w:p>
            <w:pPr>
              <w:spacing w:after="20"/>
              <w:ind w:left="20"/>
              <w:jc w:val="both"/>
            </w:pPr>
            <w:r>
              <w:rPr>
                <w:rFonts w:ascii="Times New Roman"/>
                <w:b w:val="false"/>
                <w:i w:val="false"/>
                <w:color w:val="000000"/>
                <w:sz w:val="20"/>
              </w:rPr>
              <w:t>
 </w:t>
            </w:r>
          </w:p>
          <w:bookmarkEnd w:id="84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43"/>
          <w:p>
            <w:pPr>
              <w:spacing w:after="20"/>
              <w:ind w:left="20"/>
              <w:jc w:val="both"/>
            </w:pPr>
            <w:r>
              <w:rPr>
                <w:rFonts w:ascii="Times New Roman"/>
                <w:b w:val="false"/>
                <w:i w:val="false"/>
                <w:color w:val="000000"/>
                <w:sz w:val="20"/>
              </w:rPr>
              <w:t>
 </w:t>
            </w:r>
          </w:p>
          <w:bookmarkEnd w:id="84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34 972,6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44"/>
          <w:p>
            <w:pPr>
              <w:spacing w:after="20"/>
              <w:ind w:left="20"/>
              <w:jc w:val="both"/>
            </w:pPr>
            <w:r>
              <w:rPr>
                <w:rFonts w:ascii="Times New Roman"/>
                <w:b w:val="false"/>
                <w:i w:val="false"/>
                <w:color w:val="000000"/>
                <w:sz w:val="20"/>
              </w:rPr>
              <w:t>
 </w:t>
            </w:r>
          </w:p>
          <w:bookmarkEnd w:id="84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34 972,6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45"/>
          <w:p>
            <w:pPr>
              <w:spacing w:after="20"/>
              <w:ind w:left="20"/>
              <w:jc w:val="both"/>
            </w:pPr>
            <w:r>
              <w:rPr>
                <w:rFonts w:ascii="Times New Roman"/>
                <w:b w:val="false"/>
                <w:i w:val="false"/>
                <w:color w:val="000000"/>
                <w:sz w:val="20"/>
              </w:rPr>
              <w:t>
 </w:t>
            </w:r>
          </w:p>
          <w:bookmarkEnd w:id="84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34 972,6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46"/>
          <w:p>
            <w:pPr>
              <w:spacing w:after="20"/>
              <w:ind w:left="20"/>
              <w:jc w:val="both"/>
            </w:pPr>
            <w:r>
              <w:rPr>
                <w:rFonts w:ascii="Times New Roman"/>
                <w:b w:val="false"/>
                <w:i w:val="false"/>
                <w:color w:val="000000"/>
                <w:sz w:val="20"/>
              </w:rPr>
              <w:t>
11</w:t>
            </w:r>
          </w:p>
          <w:bookmarkEnd w:id="84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70 008,5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847"/>
          <w:p>
            <w:pPr>
              <w:spacing w:after="20"/>
              <w:ind w:left="20"/>
              <w:jc w:val="both"/>
            </w:pPr>
            <w:r>
              <w:rPr>
                <w:rFonts w:ascii="Times New Roman"/>
                <w:b w:val="false"/>
                <w:i w:val="false"/>
                <w:color w:val="000000"/>
                <w:sz w:val="20"/>
              </w:rPr>
              <w:t>
 </w:t>
            </w:r>
          </w:p>
          <w:bookmarkEnd w:id="84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70 008,5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848"/>
          <w:p>
            <w:pPr>
              <w:spacing w:after="20"/>
              <w:ind w:left="20"/>
              <w:jc w:val="both"/>
            </w:pPr>
            <w:r>
              <w:rPr>
                <w:rFonts w:ascii="Times New Roman"/>
                <w:b w:val="false"/>
                <w:i w:val="false"/>
                <w:color w:val="000000"/>
                <w:sz w:val="20"/>
              </w:rPr>
              <w:t>
 </w:t>
            </w:r>
          </w:p>
          <w:bookmarkEnd w:id="84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27 420,6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849"/>
          <w:p>
            <w:pPr>
              <w:spacing w:after="20"/>
              <w:ind w:left="20"/>
              <w:jc w:val="both"/>
            </w:pPr>
            <w:r>
              <w:rPr>
                <w:rFonts w:ascii="Times New Roman"/>
                <w:b w:val="false"/>
                <w:i w:val="false"/>
                <w:color w:val="000000"/>
                <w:sz w:val="20"/>
              </w:rPr>
              <w:t>
 </w:t>
            </w:r>
          </w:p>
          <w:bookmarkEnd w:id="84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27 420,6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850"/>
          <w:p>
            <w:pPr>
              <w:spacing w:after="20"/>
              <w:ind w:left="20"/>
              <w:jc w:val="both"/>
            </w:pPr>
            <w:r>
              <w:rPr>
                <w:rFonts w:ascii="Times New Roman"/>
                <w:b w:val="false"/>
                <w:i w:val="false"/>
                <w:color w:val="000000"/>
                <w:sz w:val="20"/>
              </w:rPr>
              <w:t>
 </w:t>
            </w:r>
          </w:p>
          <w:bookmarkEnd w:id="85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851"/>
          <w:p>
            <w:pPr>
              <w:spacing w:after="20"/>
              <w:ind w:left="20"/>
              <w:jc w:val="both"/>
            </w:pPr>
            <w:r>
              <w:rPr>
                <w:rFonts w:ascii="Times New Roman"/>
                <w:b w:val="false"/>
                <w:i w:val="false"/>
                <w:color w:val="000000"/>
                <w:sz w:val="20"/>
              </w:rPr>
              <w:t>
 </w:t>
            </w:r>
          </w:p>
          <w:bookmarkEnd w:id="85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27 420,6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852"/>
          <w:p>
            <w:pPr>
              <w:spacing w:after="20"/>
              <w:ind w:left="20"/>
              <w:jc w:val="both"/>
            </w:pPr>
            <w:r>
              <w:rPr>
                <w:rFonts w:ascii="Times New Roman"/>
                <w:b w:val="false"/>
                <w:i w:val="false"/>
                <w:color w:val="000000"/>
                <w:sz w:val="20"/>
              </w:rPr>
              <w:t>
 </w:t>
            </w:r>
          </w:p>
          <w:bookmarkEnd w:id="85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42 587,9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853"/>
          <w:p>
            <w:pPr>
              <w:spacing w:after="20"/>
              <w:ind w:left="20"/>
              <w:jc w:val="both"/>
            </w:pPr>
            <w:r>
              <w:rPr>
                <w:rFonts w:ascii="Times New Roman"/>
                <w:b w:val="false"/>
                <w:i w:val="false"/>
                <w:color w:val="000000"/>
                <w:sz w:val="20"/>
              </w:rPr>
              <w:t>
 </w:t>
            </w:r>
          </w:p>
          <w:bookmarkEnd w:id="85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42 587,9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854"/>
          <w:p>
            <w:pPr>
              <w:spacing w:after="20"/>
              <w:ind w:left="20"/>
              <w:jc w:val="both"/>
            </w:pPr>
            <w:r>
              <w:rPr>
                <w:rFonts w:ascii="Times New Roman"/>
                <w:b w:val="false"/>
                <w:i w:val="false"/>
                <w:color w:val="000000"/>
                <w:sz w:val="20"/>
              </w:rPr>
              <w:t>
 </w:t>
            </w:r>
          </w:p>
          <w:bookmarkEnd w:id="85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855"/>
          <w:p>
            <w:pPr>
              <w:spacing w:after="20"/>
              <w:ind w:left="20"/>
              <w:jc w:val="both"/>
            </w:pPr>
            <w:r>
              <w:rPr>
                <w:rFonts w:ascii="Times New Roman"/>
                <w:b w:val="false"/>
                <w:i w:val="false"/>
                <w:color w:val="000000"/>
                <w:sz w:val="20"/>
              </w:rPr>
              <w:t>
 </w:t>
            </w:r>
          </w:p>
          <w:bookmarkEnd w:id="85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42 587,9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856"/>
          <w:p>
            <w:pPr>
              <w:spacing w:after="20"/>
              <w:ind w:left="20"/>
              <w:jc w:val="both"/>
            </w:pPr>
            <w:r>
              <w:rPr>
                <w:rFonts w:ascii="Times New Roman"/>
                <w:b w:val="false"/>
                <w:i w:val="false"/>
                <w:color w:val="000000"/>
                <w:sz w:val="20"/>
              </w:rPr>
              <w:t>
 </w:t>
            </w:r>
          </w:p>
          <w:bookmarkEnd w:id="85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857"/>
          <w:p>
            <w:pPr>
              <w:spacing w:after="20"/>
              <w:ind w:left="20"/>
              <w:jc w:val="both"/>
            </w:pPr>
            <w:r>
              <w:rPr>
                <w:rFonts w:ascii="Times New Roman"/>
                <w:b w:val="false"/>
                <w:i w:val="false"/>
                <w:color w:val="000000"/>
                <w:sz w:val="20"/>
              </w:rPr>
              <w:t>
12</w:t>
            </w:r>
          </w:p>
          <w:bookmarkEnd w:id="85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407 268,5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858"/>
          <w:p>
            <w:pPr>
              <w:spacing w:after="20"/>
              <w:ind w:left="20"/>
              <w:jc w:val="both"/>
            </w:pPr>
            <w:r>
              <w:rPr>
                <w:rFonts w:ascii="Times New Roman"/>
                <w:b w:val="false"/>
                <w:i w:val="false"/>
                <w:color w:val="000000"/>
                <w:sz w:val="20"/>
              </w:rPr>
              <w:t>
 </w:t>
            </w:r>
          </w:p>
          <w:bookmarkEnd w:id="85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407 268,5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859"/>
          <w:p>
            <w:pPr>
              <w:spacing w:after="20"/>
              <w:ind w:left="20"/>
              <w:jc w:val="both"/>
            </w:pPr>
            <w:r>
              <w:rPr>
                <w:rFonts w:ascii="Times New Roman"/>
                <w:b w:val="false"/>
                <w:i w:val="false"/>
                <w:color w:val="000000"/>
                <w:sz w:val="20"/>
              </w:rPr>
              <w:t>
 </w:t>
            </w:r>
          </w:p>
          <w:bookmarkEnd w:id="85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860"/>
          <w:p>
            <w:pPr>
              <w:spacing w:after="20"/>
              <w:ind w:left="20"/>
              <w:jc w:val="both"/>
            </w:pPr>
            <w:r>
              <w:rPr>
                <w:rFonts w:ascii="Times New Roman"/>
                <w:b w:val="false"/>
                <w:i w:val="false"/>
                <w:color w:val="000000"/>
                <w:sz w:val="20"/>
              </w:rPr>
              <w:t>
 </w:t>
            </w:r>
          </w:p>
          <w:bookmarkEnd w:id="86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861"/>
          <w:p>
            <w:pPr>
              <w:spacing w:after="20"/>
              <w:ind w:left="20"/>
              <w:jc w:val="both"/>
            </w:pPr>
            <w:r>
              <w:rPr>
                <w:rFonts w:ascii="Times New Roman"/>
                <w:b w:val="false"/>
                <w:i w:val="false"/>
                <w:color w:val="000000"/>
                <w:sz w:val="20"/>
              </w:rPr>
              <w:t>
 </w:t>
            </w:r>
          </w:p>
          <w:bookmarkEnd w:id="86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407 268,5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862"/>
          <w:p>
            <w:pPr>
              <w:spacing w:after="20"/>
              <w:ind w:left="20"/>
              <w:jc w:val="both"/>
            </w:pPr>
            <w:r>
              <w:rPr>
                <w:rFonts w:ascii="Times New Roman"/>
                <w:b w:val="false"/>
                <w:i w:val="false"/>
                <w:color w:val="000000"/>
                <w:sz w:val="20"/>
              </w:rPr>
              <w:t>
 </w:t>
            </w:r>
          </w:p>
          <w:bookmarkEnd w:id="86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407 268,5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863"/>
          <w:p>
            <w:pPr>
              <w:spacing w:after="20"/>
              <w:ind w:left="20"/>
              <w:jc w:val="both"/>
            </w:pPr>
            <w:r>
              <w:rPr>
                <w:rFonts w:ascii="Times New Roman"/>
                <w:b w:val="false"/>
                <w:i w:val="false"/>
                <w:color w:val="000000"/>
                <w:sz w:val="20"/>
              </w:rPr>
              <w:t>
13</w:t>
            </w:r>
          </w:p>
          <w:bookmarkEnd w:id="86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359 704,8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864"/>
          <w:p>
            <w:pPr>
              <w:spacing w:after="20"/>
              <w:ind w:left="20"/>
              <w:jc w:val="both"/>
            </w:pPr>
            <w:r>
              <w:rPr>
                <w:rFonts w:ascii="Times New Roman"/>
                <w:b w:val="false"/>
                <w:i w:val="false"/>
                <w:color w:val="000000"/>
                <w:sz w:val="20"/>
              </w:rPr>
              <w:t>
 </w:t>
            </w:r>
          </w:p>
          <w:bookmarkEnd w:id="86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865"/>
          <w:p>
            <w:pPr>
              <w:spacing w:after="20"/>
              <w:ind w:left="20"/>
              <w:jc w:val="both"/>
            </w:pPr>
            <w:r>
              <w:rPr>
                <w:rFonts w:ascii="Times New Roman"/>
                <w:b w:val="false"/>
                <w:i w:val="false"/>
                <w:color w:val="000000"/>
                <w:sz w:val="20"/>
              </w:rPr>
              <w:t>
 </w:t>
            </w:r>
          </w:p>
          <w:bookmarkEnd w:id="86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866"/>
          <w:p>
            <w:pPr>
              <w:spacing w:after="20"/>
              <w:ind w:left="20"/>
              <w:jc w:val="both"/>
            </w:pPr>
            <w:r>
              <w:rPr>
                <w:rFonts w:ascii="Times New Roman"/>
                <w:b w:val="false"/>
                <w:i w:val="false"/>
                <w:color w:val="000000"/>
                <w:sz w:val="20"/>
              </w:rPr>
              <w:t>
 </w:t>
            </w:r>
          </w:p>
          <w:bookmarkEnd w:id="86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867"/>
          <w:p>
            <w:pPr>
              <w:spacing w:after="20"/>
              <w:ind w:left="20"/>
              <w:jc w:val="both"/>
            </w:pPr>
            <w:r>
              <w:rPr>
                <w:rFonts w:ascii="Times New Roman"/>
                <w:b w:val="false"/>
                <w:i w:val="false"/>
                <w:color w:val="000000"/>
                <w:sz w:val="20"/>
              </w:rPr>
              <w:t>
 </w:t>
            </w:r>
          </w:p>
          <w:bookmarkEnd w:id="86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868"/>
          <w:p>
            <w:pPr>
              <w:spacing w:after="20"/>
              <w:ind w:left="20"/>
              <w:jc w:val="both"/>
            </w:pPr>
            <w:r>
              <w:rPr>
                <w:rFonts w:ascii="Times New Roman"/>
                <w:b w:val="false"/>
                <w:i w:val="false"/>
                <w:color w:val="000000"/>
                <w:sz w:val="20"/>
              </w:rPr>
              <w:t>
 </w:t>
            </w:r>
          </w:p>
          <w:bookmarkEnd w:id="86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869"/>
          <w:p>
            <w:pPr>
              <w:spacing w:after="20"/>
              <w:ind w:left="20"/>
              <w:jc w:val="both"/>
            </w:pPr>
            <w:r>
              <w:rPr>
                <w:rFonts w:ascii="Times New Roman"/>
                <w:b w:val="false"/>
                <w:i w:val="false"/>
                <w:color w:val="000000"/>
                <w:sz w:val="20"/>
              </w:rPr>
              <w:t>
 </w:t>
            </w:r>
          </w:p>
          <w:bookmarkEnd w:id="86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358 604,6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870"/>
          <w:p>
            <w:pPr>
              <w:spacing w:after="20"/>
              <w:ind w:left="20"/>
              <w:jc w:val="both"/>
            </w:pPr>
            <w:r>
              <w:rPr>
                <w:rFonts w:ascii="Times New Roman"/>
                <w:b w:val="false"/>
                <w:i w:val="false"/>
                <w:color w:val="000000"/>
                <w:sz w:val="20"/>
              </w:rPr>
              <w:t>
 </w:t>
            </w:r>
          </w:p>
          <w:bookmarkEnd w:id="87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22 544,5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871"/>
          <w:p>
            <w:pPr>
              <w:spacing w:after="20"/>
              <w:ind w:left="20"/>
              <w:jc w:val="both"/>
            </w:pPr>
            <w:r>
              <w:rPr>
                <w:rFonts w:ascii="Times New Roman"/>
                <w:b w:val="false"/>
                <w:i w:val="false"/>
                <w:color w:val="000000"/>
                <w:sz w:val="20"/>
              </w:rPr>
              <w:t>
 </w:t>
            </w:r>
          </w:p>
          <w:bookmarkEnd w:id="87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22 544,5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872"/>
          <w:p>
            <w:pPr>
              <w:spacing w:after="20"/>
              <w:ind w:left="20"/>
              <w:jc w:val="both"/>
            </w:pPr>
            <w:r>
              <w:rPr>
                <w:rFonts w:ascii="Times New Roman"/>
                <w:b w:val="false"/>
                <w:i w:val="false"/>
                <w:color w:val="000000"/>
                <w:sz w:val="20"/>
              </w:rPr>
              <w:t>
 </w:t>
            </w:r>
          </w:p>
          <w:bookmarkEnd w:id="87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336 060,1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873"/>
          <w:p>
            <w:pPr>
              <w:spacing w:after="20"/>
              <w:ind w:left="20"/>
              <w:jc w:val="both"/>
            </w:pPr>
            <w:r>
              <w:rPr>
                <w:rFonts w:ascii="Times New Roman"/>
                <w:b w:val="false"/>
                <w:i w:val="false"/>
                <w:color w:val="000000"/>
                <w:sz w:val="20"/>
              </w:rPr>
              <w:t>
 </w:t>
            </w:r>
          </w:p>
          <w:bookmarkEnd w:id="87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336 060,1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874"/>
          <w:p>
            <w:pPr>
              <w:spacing w:after="20"/>
              <w:ind w:left="20"/>
              <w:jc w:val="both"/>
            </w:pPr>
            <w:r>
              <w:rPr>
                <w:rFonts w:ascii="Times New Roman"/>
                <w:b w:val="false"/>
                <w:i w:val="false"/>
                <w:color w:val="000000"/>
                <w:sz w:val="20"/>
              </w:rPr>
              <w:t>
 </w:t>
            </w:r>
          </w:p>
          <w:bookmarkEnd w:id="87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875"/>
          <w:p>
            <w:pPr>
              <w:spacing w:after="20"/>
              <w:ind w:left="20"/>
              <w:jc w:val="both"/>
            </w:pPr>
            <w:r>
              <w:rPr>
                <w:rFonts w:ascii="Times New Roman"/>
                <w:b w:val="false"/>
                <w:i w:val="false"/>
                <w:color w:val="000000"/>
                <w:sz w:val="20"/>
              </w:rPr>
              <w:t>
 </w:t>
            </w:r>
          </w:p>
          <w:bookmarkEnd w:id="87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333 333,8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876"/>
          <w:p>
            <w:pPr>
              <w:spacing w:after="20"/>
              <w:ind w:left="20"/>
              <w:jc w:val="both"/>
            </w:pPr>
            <w:r>
              <w:rPr>
                <w:rFonts w:ascii="Times New Roman"/>
                <w:b w:val="false"/>
                <w:i w:val="false"/>
                <w:color w:val="000000"/>
                <w:sz w:val="20"/>
              </w:rPr>
              <w:t>
 </w:t>
            </w:r>
          </w:p>
          <w:bookmarkEnd w:id="87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877"/>
          <w:p>
            <w:pPr>
              <w:spacing w:after="20"/>
              <w:ind w:left="20"/>
              <w:jc w:val="both"/>
            </w:pPr>
            <w:r>
              <w:rPr>
                <w:rFonts w:ascii="Times New Roman"/>
                <w:b w:val="false"/>
                <w:i w:val="false"/>
                <w:color w:val="000000"/>
                <w:sz w:val="20"/>
              </w:rPr>
              <w:t>
14</w:t>
            </w:r>
          </w:p>
          <w:bookmarkEnd w:id="87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878"/>
          <w:p>
            <w:pPr>
              <w:spacing w:after="20"/>
              <w:ind w:left="20"/>
              <w:jc w:val="both"/>
            </w:pPr>
            <w:r>
              <w:rPr>
                <w:rFonts w:ascii="Times New Roman"/>
                <w:b w:val="false"/>
                <w:i w:val="false"/>
                <w:color w:val="000000"/>
                <w:sz w:val="20"/>
              </w:rPr>
              <w:t>
 </w:t>
            </w:r>
          </w:p>
          <w:bookmarkEnd w:id="87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879"/>
          <w:p>
            <w:pPr>
              <w:spacing w:after="20"/>
              <w:ind w:left="20"/>
              <w:jc w:val="both"/>
            </w:pPr>
            <w:r>
              <w:rPr>
                <w:rFonts w:ascii="Times New Roman"/>
                <w:b w:val="false"/>
                <w:i w:val="false"/>
                <w:color w:val="000000"/>
                <w:sz w:val="20"/>
              </w:rPr>
              <w:t>
 </w:t>
            </w:r>
          </w:p>
          <w:bookmarkEnd w:id="87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880"/>
          <w:p>
            <w:pPr>
              <w:spacing w:after="20"/>
              <w:ind w:left="20"/>
              <w:jc w:val="both"/>
            </w:pPr>
            <w:r>
              <w:rPr>
                <w:rFonts w:ascii="Times New Roman"/>
                <w:b w:val="false"/>
                <w:i w:val="false"/>
                <w:color w:val="000000"/>
                <w:sz w:val="20"/>
              </w:rPr>
              <w:t>
 </w:t>
            </w:r>
          </w:p>
          <w:bookmarkEnd w:id="88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881"/>
          <w:p>
            <w:pPr>
              <w:spacing w:after="20"/>
              <w:ind w:left="20"/>
              <w:jc w:val="both"/>
            </w:pPr>
            <w:r>
              <w:rPr>
                <w:rFonts w:ascii="Times New Roman"/>
                <w:b w:val="false"/>
                <w:i w:val="false"/>
                <w:color w:val="000000"/>
                <w:sz w:val="20"/>
              </w:rPr>
              <w:t>
15</w:t>
            </w:r>
          </w:p>
          <w:bookmarkEnd w:id="88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92 666,3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882"/>
          <w:p>
            <w:pPr>
              <w:spacing w:after="20"/>
              <w:ind w:left="20"/>
              <w:jc w:val="both"/>
            </w:pPr>
            <w:r>
              <w:rPr>
                <w:rFonts w:ascii="Times New Roman"/>
                <w:b w:val="false"/>
                <w:i w:val="false"/>
                <w:color w:val="000000"/>
                <w:sz w:val="20"/>
              </w:rPr>
              <w:t>
 </w:t>
            </w:r>
          </w:p>
          <w:bookmarkEnd w:id="88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92 666,3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883"/>
          <w:p>
            <w:pPr>
              <w:spacing w:after="20"/>
              <w:ind w:left="20"/>
              <w:jc w:val="both"/>
            </w:pPr>
            <w:r>
              <w:rPr>
                <w:rFonts w:ascii="Times New Roman"/>
                <w:b w:val="false"/>
                <w:i w:val="false"/>
                <w:color w:val="000000"/>
                <w:sz w:val="20"/>
              </w:rPr>
              <w:t>
 </w:t>
            </w:r>
          </w:p>
          <w:bookmarkEnd w:id="88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92 666,3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884"/>
          <w:p>
            <w:pPr>
              <w:spacing w:after="20"/>
              <w:ind w:left="20"/>
              <w:jc w:val="both"/>
            </w:pPr>
            <w:r>
              <w:rPr>
                <w:rFonts w:ascii="Times New Roman"/>
                <w:b w:val="false"/>
                <w:i w:val="false"/>
                <w:color w:val="000000"/>
                <w:sz w:val="20"/>
              </w:rPr>
              <w:t>
 </w:t>
            </w:r>
          </w:p>
          <w:bookmarkEnd w:id="88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885"/>
          <w:p>
            <w:pPr>
              <w:spacing w:after="20"/>
              <w:ind w:left="20"/>
              <w:jc w:val="both"/>
            </w:pPr>
            <w:r>
              <w:rPr>
                <w:rFonts w:ascii="Times New Roman"/>
                <w:b w:val="false"/>
                <w:i w:val="false"/>
                <w:color w:val="000000"/>
                <w:sz w:val="20"/>
              </w:rPr>
              <w:t>
 </w:t>
            </w:r>
          </w:p>
          <w:bookmarkEnd w:id="88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886"/>
          <w:p>
            <w:pPr>
              <w:spacing w:after="20"/>
              <w:ind w:left="20"/>
              <w:jc w:val="both"/>
            </w:pPr>
            <w:r>
              <w:rPr>
                <w:rFonts w:ascii="Times New Roman"/>
                <w:b w:val="false"/>
                <w:i w:val="false"/>
                <w:color w:val="000000"/>
                <w:sz w:val="20"/>
              </w:rPr>
              <w:t>
 </w:t>
            </w:r>
          </w:p>
          <w:bookmarkEnd w:id="88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887"/>
          <w:p>
            <w:pPr>
              <w:spacing w:after="20"/>
              <w:ind w:left="20"/>
              <w:jc w:val="both"/>
            </w:pPr>
            <w:r>
              <w:rPr>
                <w:rFonts w:ascii="Times New Roman"/>
                <w:b w:val="false"/>
                <w:i w:val="false"/>
                <w:color w:val="000000"/>
                <w:sz w:val="20"/>
              </w:rPr>
              <w:t>
 </w:t>
            </w:r>
          </w:p>
          <w:bookmarkEnd w:id="88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888"/>
          <w:p>
            <w:pPr>
              <w:spacing w:after="20"/>
              <w:ind w:left="20"/>
              <w:jc w:val="both"/>
            </w:pPr>
            <w:r>
              <w:rPr>
                <w:rFonts w:ascii="Times New Roman"/>
                <w:b w:val="false"/>
                <w:i w:val="false"/>
                <w:color w:val="000000"/>
                <w:sz w:val="20"/>
              </w:rPr>
              <w:t>
 </w:t>
            </w:r>
          </w:p>
          <w:bookmarkEnd w:id="88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889"/>
          <w:p>
            <w:pPr>
              <w:spacing w:after="20"/>
              <w:ind w:left="20"/>
              <w:jc w:val="both"/>
            </w:pPr>
            <w:r>
              <w:rPr>
                <w:rFonts w:ascii="Times New Roman"/>
                <w:b w:val="false"/>
                <w:i w:val="false"/>
                <w:color w:val="000000"/>
                <w:sz w:val="20"/>
              </w:rPr>
              <w:t>
 </w:t>
            </w:r>
          </w:p>
          <w:bookmarkEnd w:id="88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890"/>
          <w:p>
            <w:pPr>
              <w:spacing w:after="20"/>
              <w:ind w:left="20"/>
              <w:jc w:val="both"/>
            </w:pPr>
            <w:r>
              <w:rPr>
                <w:rFonts w:ascii="Times New Roman"/>
                <w:b w:val="false"/>
                <w:i w:val="false"/>
                <w:color w:val="000000"/>
                <w:sz w:val="20"/>
              </w:rPr>
              <w:t>
 </w:t>
            </w:r>
          </w:p>
          <w:bookmarkEnd w:id="89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891"/>
          <w:p>
            <w:pPr>
              <w:spacing w:after="20"/>
              <w:ind w:left="20"/>
              <w:jc w:val="both"/>
            </w:pPr>
            <w:r>
              <w:rPr>
                <w:rFonts w:ascii="Times New Roman"/>
                <w:b w:val="false"/>
                <w:i w:val="false"/>
                <w:color w:val="000000"/>
                <w:sz w:val="20"/>
              </w:rPr>
              <w:t>
10</w:t>
            </w:r>
          </w:p>
          <w:bookmarkEnd w:id="89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892"/>
          <w:p>
            <w:pPr>
              <w:spacing w:after="20"/>
              <w:ind w:left="20"/>
              <w:jc w:val="both"/>
            </w:pPr>
            <w:r>
              <w:rPr>
                <w:rFonts w:ascii="Times New Roman"/>
                <w:b w:val="false"/>
                <w:i w:val="false"/>
                <w:color w:val="000000"/>
                <w:sz w:val="20"/>
              </w:rPr>
              <w:t>
 </w:t>
            </w:r>
          </w:p>
          <w:bookmarkEnd w:id="89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893"/>
          <w:p>
            <w:pPr>
              <w:spacing w:after="20"/>
              <w:ind w:left="20"/>
              <w:jc w:val="both"/>
            </w:pPr>
            <w:r>
              <w:rPr>
                <w:rFonts w:ascii="Times New Roman"/>
                <w:b w:val="false"/>
                <w:i w:val="false"/>
                <w:color w:val="000000"/>
                <w:sz w:val="20"/>
              </w:rPr>
              <w:t>
 </w:t>
            </w:r>
          </w:p>
          <w:bookmarkEnd w:id="89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894"/>
          <w:p>
            <w:pPr>
              <w:spacing w:after="20"/>
              <w:ind w:left="20"/>
              <w:jc w:val="both"/>
            </w:pPr>
            <w:r>
              <w:rPr>
                <w:rFonts w:ascii="Times New Roman"/>
                <w:b w:val="false"/>
                <w:i w:val="false"/>
                <w:color w:val="000000"/>
                <w:sz w:val="20"/>
              </w:rPr>
              <w:t>
 </w:t>
            </w:r>
          </w:p>
          <w:bookmarkEnd w:id="89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895"/>
          <w:p>
            <w:pPr>
              <w:spacing w:after="20"/>
              <w:ind w:left="20"/>
              <w:jc w:val="both"/>
            </w:pPr>
            <w:r>
              <w:rPr>
                <w:rFonts w:ascii="Times New Roman"/>
                <w:b w:val="false"/>
                <w:i w:val="false"/>
                <w:color w:val="000000"/>
                <w:sz w:val="20"/>
              </w:rPr>
              <w:t>
 </w:t>
            </w:r>
          </w:p>
          <w:bookmarkEnd w:id="89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896"/>
          <w:p>
            <w:pPr>
              <w:spacing w:after="20"/>
              <w:ind w:left="20"/>
              <w:jc w:val="both"/>
            </w:pPr>
            <w:r>
              <w:rPr>
                <w:rFonts w:ascii="Times New Roman"/>
                <w:b w:val="false"/>
                <w:i w:val="false"/>
                <w:color w:val="000000"/>
                <w:sz w:val="20"/>
              </w:rPr>
              <w:t>
 </w:t>
            </w:r>
          </w:p>
          <w:bookmarkEnd w:id="89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897"/>
          <w:p>
            <w:pPr>
              <w:spacing w:after="20"/>
              <w:ind w:left="20"/>
              <w:jc w:val="both"/>
            </w:pPr>
            <w:r>
              <w:rPr>
                <w:rFonts w:ascii="Times New Roman"/>
                <w:b w:val="false"/>
                <w:i w:val="false"/>
                <w:color w:val="000000"/>
                <w:sz w:val="20"/>
              </w:rPr>
              <w:t>
5</w:t>
            </w:r>
          </w:p>
          <w:bookmarkEnd w:id="89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898"/>
          <w:p>
            <w:pPr>
              <w:spacing w:after="20"/>
              <w:ind w:left="20"/>
              <w:jc w:val="both"/>
            </w:pPr>
            <w:r>
              <w:rPr>
                <w:rFonts w:ascii="Times New Roman"/>
                <w:b w:val="false"/>
                <w:i w:val="false"/>
                <w:color w:val="000000"/>
                <w:sz w:val="20"/>
              </w:rPr>
              <w:t>
 </w:t>
            </w:r>
          </w:p>
          <w:bookmarkEnd w:id="89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899"/>
          <w:p>
            <w:pPr>
              <w:spacing w:after="20"/>
              <w:ind w:left="20"/>
              <w:jc w:val="both"/>
            </w:pPr>
            <w:r>
              <w:rPr>
                <w:rFonts w:ascii="Times New Roman"/>
                <w:b w:val="false"/>
                <w:i w:val="false"/>
                <w:color w:val="000000"/>
                <w:sz w:val="20"/>
              </w:rPr>
              <w:t>
 </w:t>
            </w:r>
          </w:p>
          <w:bookmarkEnd w:id="89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900"/>
          <w:p>
            <w:pPr>
              <w:spacing w:after="20"/>
              <w:ind w:left="20"/>
              <w:jc w:val="both"/>
            </w:pPr>
            <w:r>
              <w:rPr>
                <w:rFonts w:ascii="Times New Roman"/>
                <w:b w:val="false"/>
                <w:i w:val="false"/>
                <w:color w:val="000000"/>
                <w:sz w:val="20"/>
              </w:rPr>
              <w:t>
 </w:t>
            </w:r>
          </w:p>
          <w:bookmarkEnd w:id="90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901"/>
          <w:p>
            <w:pPr>
              <w:spacing w:after="20"/>
              <w:ind w:left="20"/>
              <w:jc w:val="both"/>
            </w:pPr>
            <w:r>
              <w:rPr>
                <w:rFonts w:ascii="Times New Roman"/>
                <w:b w:val="false"/>
                <w:i w:val="false"/>
                <w:color w:val="000000"/>
                <w:sz w:val="20"/>
              </w:rPr>
              <w:t>
 </w:t>
            </w:r>
          </w:p>
          <w:bookmarkEnd w:id="90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902"/>
          <w:p>
            <w:pPr>
              <w:spacing w:after="20"/>
              <w:ind w:left="20"/>
              <w:jc w:val="both"/>
            </w:pPr>
            <w:r>
              <w:rPr>
                <w:rFonts w:ascii="Times New Roman"/>
                <w:b w:val="false"/>
                <w:i w:val="false"/>
                <w:color w:val="000000"/>
                <w:sz w:val="20"/>
              </w:rPr>
              <w:t>
 </w:t>
            </w:r>
          </w:p>
          <w:bookmarkEnd w:id="90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903"/>
          <w:p>
            <w:pPr>
              <w:spacing w:after="20"/>
              <w:ind w:left="20"/>
              <w:jc w:val="both"/>
            </w:pPr>
            <w:r>
              <w:rPr>
                <w:rFonts w:ascii="Times New Roman"/>
                <w:b w:val="false"/>
                <w:i w:val="false"/>
                <w:color w:val="000000"/>
                <w:sz w:val="20"/>
              </w:rPr>
              <w:t>
13</w:t>
            </w:r>
          </w:p>
          <w:bookmarkEnd w:id="90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904"/>
          <w:p>
            <w:pPr>
              <w:spacing w:after="20"/>
              <w:ind w:left="20"/>
              <w:jc w:val="both"/>
            </w:pPr>
            <w:r>
              <w:rPr>
                <w:rFonts w:ascii="Times New Roman"/>
                <w:b w:val="false"/>
                <w:i w:val="false"/>
                <w:color w:val="000000"/>
                <w:sz w:val="20"/>
              </w:rPr>
              <w:t>
 </w:t>
            </w:r>
          </w:p>
          <w:bookmarkEnd w:id="90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905"/>
          <w:p>
            <w:pPr>
              <w:spacing w:after="20"/>
              <w:ind w:left="20"/>
              <w:jc w:val="both"/>
            </w:pPr>
            <w:r>
              <w:rPr>
                <w:rFonts w:ascii="Times New Roman"/>
                <w:b w:val="false"/>
                <w:i w:val="false"/>
                <w:color w:val="000000"/>
                <w:sz w:val="20"/>
              </w:rPr>
              <w:t>
6</w:t>
            </w:r>
          </w:p>
          <w:bookmarkEnd w:id="90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906"/>
          <w:p>
            <w:pPr>
              <w:spacing w:after="20"/>
              <w:ind w:left="20"/>
              <w:jc w:val="both"/>
            </w:pPr>
            <w:r>
              <w:rPr>
                <w:rFonts w:ascii="Times New Roman"/>
                <w:b w:val="false"/>
                <w:i w:val="false"/>
                <w:color w:val="000000"/>
                <w:sz w:val="20"/>
              </w:rPr>
              <w:t>
 </w:t>
            </w:r>
          </w:p>
          <w:bookmarkEnd w:id="90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6 233 485,0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907"/>
          <w:p>
            <w:pPr>
              <w:spacing w:after="20"/>
              <w:ind w:left="20"/>
              <w:jc w:val="both"/>
            </w:pPr>
            <w:r>
              <w:rPr>
                <w:rFonts w:ascii="Times New Roman"/>
                <w:b w:val="false"/>
                <w:i w:val="false"/>
                <w:color w:val="000000"/>
                <w:sz w:val="20"/>
              </w:rPr>
              <w:t>
 </w:t>
            </w:r>
          </w:p>
          <w:bookmarkEnd w:id="90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-6 233 485,0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908"/>
          <w:p>
            <w:pPr>
              <w:spacing w:after="20"/>
              <w:ind w:left="20"/>
              <w:jc w:val="both"/>
            </w:pPr>
            <w:r>
              <w:rPr>
                <w:rFonts w:ascii="Times New Roman"/>
                <w:b w:val="false"/>
                <w:i w:val="false"/>
                <w:color w:val="000000"/>
                <w:sz w:val="20"/>
              </w:rPr>
              <w:t>
 </w:t>
            </w:r>
          </w:p>
          <w:bookmarkEnd w:id="90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909"/>
          <w:p>
            <w:pPr>
              <w:spacing w:after="20"/>
              <w:ind w:left="20"/>
              <w:jc w:val="both"/>
            </w:pPr>
            <w:r>
              <w:rPr>
                <w:rFonts w:ascii="Times New Roman"/>
                <w:b w:val="false"/>
                <w:i w:val="false"/>
                <w:color w:val="000000"/>
                <w:sz w:val="20"/>
              </w:rPr>
              <w:t>
7</w:t>
            </w:r>
          </w:p>
          <w:bookmarkEnd w:id="90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910"/>
          <w:p>
            <w:pPr>
              <w:spacing w:after="20"/>
              <w:ind w:left="20"/>
              <w:jc w:val="both"/>
            </w:pPr>
            <w:r>
              <w:rPr>
                <w:rFonts w:ascii="Times New Roman"/>
                <w:b w:val="false"/>
                <w:i w:val="false"/>
                <w:color w:val="000000"/>
                <w:sz w:val="20"/>
              </w:rPr>
              <w:t>
 </w:t>
            </w:r>
          </w:p>
          <w:bookmarkEnd w:id="91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911"/>
          <w:p>
            <w:pPr>
              <w:spacing w:after="20"/>
              <w:ind w:left="20"/>
              <w:jc w:val="both"/>
            </w:pPr>
            <w:r>
              <w:rPr>
                <w:rFonts w:ascii="Times New Roman"/>
                <w:b w:val="false"/>
                <w:i w:val="false"/>
                <w:color w:val="000000"/>
                <w:sz w:val="20"/>
              </w:rPr>
              <w:t>
 </w:t>
            </w:r>
          </w:p>
          <w:bookmarkEnd w:id="91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912"/>
          <w:p>
            <w:pPr>
              <w:spacing w:after="20"/>
              <w:ind w:left="20"/>
              <w:jc w:val="both"/>
            </w:pPr>
            <w:r>
              <w:rPr>
                <w:rFonts w:ascii="Times New Roman"/>
                <w:b w:val="false"/>
                <w:i w:val="false"/>
                <w:color w:val="000000"/>
                <w:sz w:val="20"/>
              </w:rPr>
              <w:t>
 </w:t>
            </w:r>
          </w:p>
          <w:bookmarkEnd w:id="91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913"/>
          <w:p>
            <w:pPr>
              <w:spacing w:after="20"/>
              <w:ind w:left="20"/>
              <w:jc w:val="both"/>
            </w:pPr>
            <w:r>
              <w:rPr>
                <w:rFonts w:ascii="Times New Roman"/>
                <w:b w:val="false"/>
                <w:i w:val="false"/>
                <w:color w:val="000000"/>
                <w:sz w:val="20"/>
              </w:rPr>
              <w:t>
16</w:t>
            </w:r>
          </w:p>
          <w:bookmarkEnd w:id="91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6 233 485,0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914"/>
          <w:p>
            <w:pPr>
              <w:spacing w:after="20"/>
              <w:ind w:left="20"/>
              <w:jc w:val="both"/>
            </w:pPr>
            <w:r>
              <w:rPr>
                <w:rFonts w:ascii="Times New Roman"/>
                <w:b w:val="false"/>
                <w:i w:val="false"/>
                <w:color w:val="000000"/>
                <w:sz w:val="20"/>
              </w:rPr>
              <w:t>
 </w:t>
            </w:r>
          </w:p>
          <w:bookmarkEnd w:id="91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6 233 485,0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915"/>
          <w:p>
            <w:pPr>
              <w:spacing w:after="20"/>
              <w:ind w:left="20"/>
              <w:jc w:val="both"/>
            </w:pPr>
            <w:r>
              <w:rPr>
                <w:rFonts w:ascii="Times New Roman"/>
                <w:b w:val="false"/>
                <w:i w:val="false"/>
                <w:color w:val="000000"/>
                <w:sz w:val="20"/>
              </w:rPr>
              <w:t>
 </w:t>
            </w:r>
          </w:p>
          <w:bookmarkEnd w:id="91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6 233 485,0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916"/>
          <w:p>
            <w:pPr>
              <w:spacing w:after="20"/>
              <w:ind w:left="20"/>
              <w:jc w:val="both"/>
            </w:pPr>
            <w:r>
              <w:rPr>
                <w:rFonts w:ascii="Times New Roman"/>
                <w:b w:val="false"/>
                <w:i w:val="false"/>
                <w:color w:val="000000"/>
                <w:sz w:val="20"/>
              </w:rPr>
              <w:t>
 </w:t>
            </w:r>
          </w:p>
          <w:bookmarkEnd w:id="91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6233485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917"/>
          <w:p>
            <w:pPr>
              <w:spacing w:after="20"/>
              <w:ind w:left="20"/>
              <w:jc w:val="both"/>
            </w:pPr>
            <w:r>
              <w:rPr>
                <w:rFonts w:ascii="Times New Roman"/>
                <w:b w:val="false"/>
                <w:i w:val="false"/>
                <w:color w:val="000000"/>
                <w:sz w:val="20"/>
              </w:rPr>
              <w:t>
8</w:t>
            </w:r>
          </w:p>
          <w:bookmarkEnd w:id="91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918"/>
          <w:p>
            <w:pPr>
              <w:spacing w:after="20"/>
              <w:ind w:left="20"/>
              <w:jc w:val="both"/>
            </w:pPr>
            <w:r>
              <w:rPr>
                <w:rFonts w:ascii="Times New Roman"/>
                <w:b w:val="false"/>
                <w:i w:val="false"/>
                <w:color w:val="000000"/>
                <w:sz w:val="20"/>
              </w:rPr>
              <w:t>
 </w:t>
            </w:r>
          </w:p>
          <w:bookmarkEnd w:id="91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919"/>
          <w:p>
            <w:pPr>
              <w:spacing w:after="20"/>
              <w:ind w:left="20"/>
              <w:jc w:val="both"/>
            </w:pPr>
            <w:r>
              <w:rPr>
                <w:rFonts w:ascii="Times New Roman"/>
                <w:b w:val="false"/>
                <w:i w:val="false"/>
                <w:color w:val="000000"/>
                <w:sz w:val="20"/>
              </w:rPr>
              <w:t>
 </w:t>
            </w:r>
          </w:p>
          <w:bookmarkEnd w:id="91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920"/>
          <w:p>
            <w:pPr>
              <w:spacing w:after="20"/>
              <w:ind w:left="20"/>
              <w:jc w:val="both"/>
            </w:pPr>
            <w:r>
              <w:rPr>
                <w:rFonts w:ascii="Times New Roman"/>
                <w:b w:val="false"/>
                <w:i w:val="false"/>
                <w:color w:val="000000"/>
                <w:sz w:val="20"/>
              </w:rPr>
              <w:t>
 </w:t>
            </w:r>
          </w:p>
          <w:bookmarkEnd w:id="92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921"/>
          <w:p>
            <w:pPr>
              <w:spacing w:after="20"/>
              <w:ind w:left="20"/>
              <w:jc w:val="both"/>
            </w:pPr>
            <w:r>
              <w:rPr>
                <w:rFonts w:ascii="Times New Roman"/>
                <w:b w:val="false"/>
                <w:i w:val="false"/>
                <w:color w:val="000000"/>
                <w:sz w:val="20"/>
              </w:rPr>
              <w:t>
 </w:t>
            </w:r>
          </w:p>
          <w:bookmarkEnd w:id="92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22"/>
          <w:p>
            <w:pPr>
              <w:spacing w:after="20"/>
              <w:ind w:left="20"/>
              <w:jc w:val="both"/>
            </w:pPr>
            <w:r>
              <w:rPr>
                <w:rFonts w:ascii="Times New Roman"/>
                <w:b w:val="false"/>
                <w:i w:val="false"/>
                <w:color w:val="000000"/>
                <w:sz w:val="20"/>
              </w:rPr>
              <w:t>
 </w:t>
            </w:r>
          </w:p>
          <w:bookmarkEnd w:id="92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49-9/1 шешіміне 3 қосымша</w:t>
            </w:r>
          </w:p>
        </w:tc>
      </w:tr>
    </w:tbl>
    <w:bookmarkStart w:name="z991" w:id="923"/>
    <w:p>
      <w:pPr>
        <w:spacing w:after="0"/>
        <w:ind w:left="0"/>
        <w:jc w:val="left"/>
      </w:pPr>
      <w:r>
        <w:rPr>
          <w:rFonts w:ascii="Times New Roman"/>
          <w:b/>
          <w:i w:val="false"/>
          <w:color w:val="000000"/>
        </w:rPr>
        <w:t xml:space="preserve"> 2019 жылға арналған қалалық бюджет</w:t>
      </w:r>
    </w:p>
    <w:bookmarkEnd w:id="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534"/>
        <w:gridCol w:w="726"/>
        <w:gridCol w:w="726"/>
        <w:gridCol w:w="1134"/>
        <w:gridCol w:w="6485"/>
        <w:gridCol w:w="216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24"/>
          <w:p>
            <w:pPr>
              <w:spacing w:after="20"/>
              <w:ind w:left="20"/>
              <w:jc w:val="both"/>
            </w:pPr>
            <w:r>
              <w:rPr>
                <w:rFonts w:ascii="Times New Roman"/>
                <w:b w:val="false"/>
                <w:i w:val="false"/>
                <w:color w:val="000000"/>
                <w:sz w:val="20"/>
              </w:rPr>
              <w:t>
Санаты</w:t>
            </w:r>
          </w:p>
          <w:bookmarkEnd w:id="924"/>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925"/>
          <w:p>
            <w:pPr>
              <w:spacing w:after="20"/>
              <w:ind w:left="20"/>
              <w:jc w:val="both"/>
            </w:pPr>
            <w:r>
              <w:rPr>
                <w:rFonts w:ascii="Times New Roman"/>
                <w:b w:val="false"/>
                <w:i w:val="false"/>
                <w:color w:val="000000"/>
                <w:sz w:val="20"/>
              </w:rPr>
              <w:t>
 </w:t>
            </w:r>
          </w:p>
          <w:bookmarkEnd w:id="92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26"/>
          <w:p>
            <w:pPr>
              <w:spacing w:after="20"/>
              <w:ind w:left="20"/>
              <w:jc w:val="both"/>
            </w:pPr>
            <w:r>
              <w:rPr>
                <w:rFonts w:ascii="Times New Roman"/>
                <w:b w:val="false"/>
                <w:i w:val="false"/>
                <w:color w:val="000000"/>
                <w:sz w:val="20"/>
              </w:rPr>
              <w:t>
 </w:t>
            </w:r>
          </w:p>
          <w:bookmarkEnd w:id="92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927"/>
          <w:p>
            <w:pPr>
              <w:spacing w:after="20"/>
              <w:ind w:left="20"/>
              <w:jc w:val="both"/>
            </w:pPr>
            <w:r>
              <w:rPr>
                <w:rFonts w:ascii="Times New Roman"/>
                <w:b w:val="false"/>
                <w:i w:val="false"/>
                <w:color w:val="000000"/>
                <w:sz w:val="20"/>
              </w:rPr>
              <w:t>
 </w:t>
            </w:r>
          </w:p>
          <w:bookmarkEnd w:id="92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28"/>
          <w:p>
            <w:pPr>
              <w:spacing w:after="20"/>
              <w:ind w:left="20"/>
              <w:jc w:val="both"/>
            </w:pPr>
            <w:r>
              <w:rPr>
                <w:rFonts w:ascii="Times New Roman"/>
                <w:b w:val="false"/>
                <w:i w:val="false"/>
                <w:color w:val="000000"/>
                <w:sz w:val="20"/>
              </w:rPr>
              <w:t>
 </w:t>
            </w:r>
          </w:p>
          <w:bookmarkEnd w:id="92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29"/>
          <w:p>
            <w:pPr>
              <w:spacing w:after="20"/>
              <w:ind w:left="20"/>
              <w:jc w:val="both"/>
            </w:pPr>
            <w:r>
              <w:rPr>
                <w:rFonts w:ascii="Times New Roman"/>
                <w:b w:val="false"/>
                <w:i w:val="false"/>
                <w:color w:val="000000"/>
                <w:sz w:val="20"/>
              </w:rPr>
              <w:t>
1</w:t>
            </w:r>
          </w:p>
          <w:bookmarkEnd w:id="92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30"/>
          <w:p>
            <w:pPr>
              <w:spacing w:after="20"/>
              <w:ind w:left="20"/>
              <w:jc w:val="both"/>
            </w:pPr>
            <w:r>
              <w:rPr>
                <w:rFonts w:ascii="Times New Roman"/>
                <w:b w:val="false"/>
                <w:i w:val="false"/>
                <w:color w:val="000000"/>
                <w:sz w:val="20"/>
              </w:rPr>
              <w:t>
 </w:t>
            </w:r>
          </w:p>
          <w:bookmarkEnd w:id="93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27 383 381,0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931"/>
          <w:p>
            <w:pPr>
              <w:spacing w:after="20"/>
              <w:ind w:left="20"/>
              <w:jc w:val="both"/>
            </w:pPr>
            <w:r>
              <w:rPr>
                <w:rFonts w:ascii="Times New Roman"/>
                <w:b w:val="false"/>
                <w:i w:val="false"/>
                <w:color w:val="000000"/>
                <w:sz w:val="20"/>
              </w:rPr>
              <w:t>
1</w:t>
            </w:r>
          </w:p>
          <w:bookmarkEnd w:id="93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17 568 051,0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932"/>
          <w:p>
            <w:pPr>
              <w:spacing w:after="20"/>
              <w:ind w:left="20"/>
              <w:jc w:val="both"/>
            </w:pPr>
            <w:r>
              <w:rPr>
                <w:rFonts w:ascii="Times New Roman"/>
                <w:b w:val="false"/>
                <w:i w:val="false"/>
                <w:color w:val="000000"/>
                <w:sz w:val="20"/>
              </w:rPr>
              <w:t>
 </w:t>
            </w:r>
          </w:p>
          <w:bookmarkEnd w:id="93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7 570 144,0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33"/>
          <w:p>
            <w:pPr>
              <w:spacing w:after="20"/>
              <w:ind w:left="20"/>
              <w:jc w:val="both"/>
            </w:pPr>
            <w:r>
              <w:rPr>
                <w:rFonts w:ascii="Times New Roman"/>
                <w:b w:val="false"/>
                <w:i w:val="false"/>
                <w:color w:val="000000"/>
                <w:sz w:val="20"/>
              </w:rPr>
              <w:t>
 </w:t>
            </w:r>
          </w:p>
          <w:bookmarkEnd w:id="93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7 570 144,0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934"/>
          <w:p>
            <w:pPr>
              <w:spacing w:after="20"/>
              <w:ind w:left="20"/>
              <w:jc w:val="both"/>
            </w:pPr>
            <w:r>
              <w:rPr>
                <w:rFonts w:ascii="Times New Roman"/>
                <w:b w:val="false"/>
                <w:i w:val="false"/>
                <w:color w:val="000000"/>
                <w:sz w:val="20"/>
              </w:rPr>
              <w:t>
 </w:t>
            </w:r>
          </w:p>
          <w:bookmarkEnd w:id="93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6 861 127,0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935"/>
          <w:p>
            <w:pPr>
              <w:spacing w:after="20"/>
              <w:ind w:left="20"/>
              <w:jc w:val="both"/>
            </w:pPr>
            <w:r>
              <w:rPr>
                <w:rFonts w:ascii="Times New Roman"/>
                <w:b w:val="false"/>
                <w:i w:val="false"/>
                <w:color w:val="000000"/>
                <w:sz w:val="20"/>
              </w:rPr>
              <w:t>
 </w:t>
            </w:r>
          </w:p>
          <w:bookmarkEnd w:id="93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625 806,0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936"/>
          <w:p>
            <w:pPr>
              <w:spacing w:after="20"/>
              <w:ind w:left="20"/>
              <w:jc w:val="both"/>
            </w:pPr>
            <w:r>
              <w:rPr>
                <w:rFonts w:ascii="Times New Roman"/>
                <w:b w:val="false"/>
                <w:i w:val="false"/>
                <w:color w:val="000000"/>
                <w:sz w:val="20"/>
              </w:rPr>
              <w:t>
 </w:t>
            </w:r>
          </w:p>
          <w:bookmarkEnd w:id="93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83 211,0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937"/>
          <w:p>
            <w:pPr>
              <w:spacing w:after="20"/>
              <w:ind w:left="20"/>
              <w:jc w:val="both"/>
            </w:pPr>
            <w:r>
              <w:rPr>
                <w:rFonts w:ascii="Times New Roman"/>
                <w:b w:val="false"/>
                <w:i w:val="false"/>
                <w:color w:val="000000"/>
                <w:sz w:val="20"/>
              </w:rPr>
              <w:t>
 </w:t>
            </w:r>
          </w:p>
          <w:bookmarkEnd w:id="93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5 998 321,0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938"/>
          <w:p>
            <w:pPr>
              <w:spacing w:after="20"/>
              <w:ind w:left="20"/>
              <w:jc w:val="both"/>
            </w:pPr>
            <w:r>
              <w:rPr>
                <w:rFonts w:ascii="Times New Roman"/>
                <w:b w:val="false"/>
                <w:i w:val="false"/>
                <w:color w:val="000000"/>
                <w:sz w:val="20"/>
              </w:rPr>
              <w:t>
 </w:t>
            </w:r>
          </w:p>
          <w:bookmarkEnd w:id="93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5 998 321,0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39"/>
          <w:p>
            <w:pPr>
              <w:spacing w:after="20"/>
              <w:ind w:left="20"/>
              <w:jc w:val="both"/>
            </w:pPr>
            <w:r>
              <w:rPr>
                <w:rFonts w:ascii="Times New Roman"/>
                <w:b w:val="false"/>
                <w:i w:val="false"/>
                <w:color w:val="000000"/>
                <w:sz w:val="20"/>
              </w:rPr>
              <w:t>
 </w:t>
            </w:r>
          </w:p>
          <w:bookmarkEnd w:id="93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5 998 321,0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940"/>
          <w:p>
            <w:pPr>
              <w:spacing w:after="20"/>
              <w:ind w:left="20"/>
              <w:jc w:val="both"/>
            </w:pPr>
            <w:r>
              <w:rPr>
                <w:rFonts w:ascii="Times New Roman"/>
                <w:b w:val="false"/>
                <w:i w:val="false"/>
                <w:color w:val="000000"/>
                <w:sz w:val="20"/>
              </w:rPr>
              <w:t>
 </w:t>
            </w:r>
          </w:p>
          <w:bookmarkEnd w:id="94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2 838 753,0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941"/>
          <w:p>
            <w:pPr>
              <w:spacing w:after="20"/>
              <w:ind w:left="20"/>
              <w:jc w:val="both"/>
            </w:pPr>
            <w:r>
              <w:rPr>
                <w:rFonts w:ascii="Times New Roman"/>
                <w:b w:val="false"/>
                <w:i w:val="false"/>
                <w:color w:val="000000"/>
                <w:sz w:val="20"/>
              </w:rPr>
              <w:t>
 </w:t>
            </w:r>
          </w:p>
          <w:bookmarkEnd w:id="94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1 663 708,0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942"/>
          <w:p>
            <w:pPr>
              <w:spacing w:after="20"/>
              <w:ind w:left="20"/>
              <w:jc w:val="both"/>
            </w:pPr>
            <w:r>
              <w:rPr>
                <w:rFonts w:ascii="Times New Roman"/>
                <w:b w:val="false"/>
                <w:i w:val="false"/>
                <w:color w:val="000000"/>
                <w:sz w:val="20"/>
              </w:rPr>
              <w:t>
 </w:t>
            </w:r>
          </w:p>
          <w:bookmarkEnd w:id="94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кәсiпкерлердiң мүлкiне салынатын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1 502 323,0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943"/>
          <w:p>
            <w:pPr>
              <w:spacing w:after="20"/>
              <w:ind w:left="20"/>
              <w:jc w:val="both"/>
            </w:pPr>
            <w:r>
              <w:rPr>
                <w:rFonts w:ascii="Times New Roman"/>
                <w:b w:val="false"/>
                <w:i w:val="false"/>
                <w:color w:val="000000"/>
                <w:sz w:val="20"/>
              </w:rPr>
              <w:t>
 </w:t>
            </w:r>
          </w:p>
          <w:bookmarkEnd w:id="94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161 385,0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944"/>
          <w:p>
            <w:pPr>
              <w:spacing w:after="20"/>
              <w:ind w:left="20"/>
              <w:jc w:val="both"/>
            </w:pPr>
            <w:r>
              <w:rPr>
                <w:rFonts w:ascii="Times New Roman"/>
                <w:b w:val="false"/>
                <w:i w:val="false"/>
                <w:color w:val="000000"/>
                <w:sz w:val="20"/>
              </w:rPr>
              <w:t>
 </w:t>
            </w:r>
          </w:p>
          <w:bookmarkEnd w:id="94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228 722,0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945"/>
          <w:p>
            <w:pPr>
              <w:spacing w:after="20"/>
              <w:ind w:left="20"/>
              <w:jc w:val="both"/>
            </w:pPr>
            <w:r>
              <w:rPr>
                <w:rFonts w:ascii="Times New Roman"/>
                <w:b w:val="false"/>
                <w:i w:val="false"/>
                <w:color w:val="000000"/>
                <w:sz w:val="20"/>
              </w:rPr>
              <w:t>
 </w:t>
            </w:r>
          </w:p>
          <w:bookmarkEnd w:id="94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жеке тұлғалардан алынатын жер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946"/>
          <w:p>
            <w:pPr>
              <w:spacing w:after="20"/>
              <w:ind w:left="20"/>
              <w:jc w:val="both"/>
            </w:pPr>
            <w:r>
              <w:rPr>
                <w:rFonts w:ascii="Times New Roman"/>
                <w:b w:val="false"/>
                <w:i w:val="false"/>
                <w:color w:val="000000"/>
                <w:sz w:val="20"/>
              </w:rPr>
              <w:t>
 </w:t>
            </w:r>
          </w:p>
          <w:bookmarkEnd w:id="94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947"/>
          <w:p>
            <w:pPr>
              <w:spacing w:after="20"/>
              <w:ind w:left="20"/>
              <w:jc w:val="both"/>
            </w:pPr>
            <w:r>
              <w:rPr>
                <w:rFonts w:ascii="Times New Roman"/>
                <w:b w:val="false"/>
                <w:i w:val="false"/>
                <w:color w:val="000000"/>
                <w:sz w:val="20"/>
              </w:rPr>
              <w:t>
 </w:t>
            </w:r>
          </w:p>
          <w:bookmarkEnd w:id="94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салығын қоспағанда, жер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183 645,0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948"/>
          <w:p>
            <w:pPr>
              <w:spacing w:after="20"/>
              <w:ind w:left="20"/>
              <w:jc w:val="both"/>
            </w:pPr>
            <w:r>
              <w:rPr>
                <w:rFonts w:ascii="Times New Roman"/>
                <w:b w:val="false"/>
                <w:i w:val="false"/>
                <w:color w:val="000000"/>
                <w:sz w:val="20"/>
              </w:rPr>
              <w:t>
 </w:t>
            </w:r>
          </w:p>
          <w:bookmarkEnd w:id="94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945 766,0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949"/>
          <w:p>
            <w:pPr>
              <w:spacing w:after="20"/>
              <w:ind w:left="20"/>
              <w:jc w:val="both"/>
            </w:pPr>
            <w:r>
              <w:rPr>
                <w:rFonts w:ascii="Times New Roman"/>
                <w:b w:val="false"/>
                <w:i w:val="false"/>
                <w:color w:val="000000"/>
                <w:sz w:val="20"/>
              </w:rPr>
              <w:t>
 </w:t>
            </w:r>
          </w:p>
          <w:bookmarkEnd w:id="94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950"/>
          <w:p>
            <w:pPr>
              <w:spacing w:after="20"/>
              <w:ind w:left="20"/>
              <w:jc w:val="both"/>
            </w:pPr>
            <w:r>
              <w:rPr>
                <w:rFonts w:ascii="Times New Roman"/>
                <w:b w:val="false"/>
                <w:i w:val="false"/>
                <w:color w:val="000000"/>
                <w:sz w:val="20"/>
              </w:rPr>
              <w:t>
 </w:t>
            </w:r>
          </w:p>
          <w:bookmarkEnd w:id="95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723 166,0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951"/>
          <w:p>
            <w:pPr>
              <w:spacing w:after="20"/>
              <w:ind w:left="20"/>
              <w:jc w:val="both"/>
            </w:pPr>
            <w:r>
              <w:rPr>
                <w:rFonts w:ascii="Times New Roman"/>
                <w:b w:val="false"/>
                <w:i w:val="false"/>
                <w:color w:val="000000"/>
                <w:sz w:val="20"/>
              </w:rPr>
              <w:t>
 </w:t>
            </w:r>
          </w:p>
          <w:bookmarkEnd w:id="95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952"/>
          <w:p>
            <w:pPr>
              <w:spacing w:after="20"/>
              <w:ind w:left="20"/>
              <w:jc w:val="both"/>
            </w:pPr>
            <w:r>
              <w:rPr>
                <w:rFonts w:ascii="Times New Roman"/>
                <w:b w:val="false"/>
                <w:i w:val="false"/>
                <w:color w:val="000000"/>
                <w:sz w:val="20"/>
              </w:rPr>
              <w:t>
 </w:t>
            </w:r>
          </w:p>
          <w:bookmarkEnd w:id="95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953"/>
          <w:p>
            <w:pPr>
              <w:spacing w:after="20"/>
              <w:ind w:left="20"/>
              <w:jc w:val="both"/>
            </w:pPr>
            <w:r>
              <w:rPr>
                <w:rFonts w:ascii="Times New Roman"/>
                <w:b w:val="false"/>
                <w:i w:val="false"/>
                <w:color w:val="000000"/>
                <w:sz w:val="20"/>
              </w:rPr>
              <w:t>
 </w:t>
            </w:r>
          </w:p>
          <w:bookmarkEnd w:id="95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476 086,0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954"/>
          <w:p>
            <w:pPr>
              <w:spacing w:after="20"/>
              <w:ind w:left="20"/>
              <w:jc w:val="both"/>
            </w:pPr>
            <w:r>
              <w:rPr>
                <w:rFonts w:ascii="Times New Roman"/>
                <w:b w:val="false"/>
                <w:i w:val="false"/>
                <w:color w:val="000000"/>
                <w:sz w:val="20"/>
              </w:rPr>
              <w:t>
 </w:t>
            </w:r>
          </w:p>
          <w:bookmarkEnd w:id="95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955"/>
          <w:p>
            <w:pPr>
              <w:spacing w:after="20"/>
              <w:ind w:left="20"/>
              <w:jc w:val="both"/>
            </w:pPr>
            <w:r>
              <w:rPr>
                <w:rFonts w:ascii="Times New Roman"/>
                <w:b w:val="false"/>
                <w:i w:val="false"/>
                <w:color w:val="000000"/>
                <w:sz w:val="20"/>
              </w:rPr>
              <w:t>
 </w:t>
            </w:r>
          </w:p>
          <w:bookmarkEnd w:id="95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956"/>
          <w:p>
            <w:pPr>
              <w:spacing w:after="20"/>
              <w:ind w:left="20"/>
              <w:jc w:val="both"/>
            </w:pPr>
            <w:r>
              <w:rPr>
                <w:rFonts w:ascii="Times New Roman"/>
                <w:b w:val="false"/>
                <w:i w:val="false"/>
                <w:color w:val="000000"/>
                <w:sz w:val="20"/>
              </w:rPr>
              <w:t>
 </w:t>
            </w:r>
          </w:p>
          <w:bookmarkEnd w:id="95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957"/>
          <w:p>
            <w:pPr>
              <w:spacing w:after="20"/>
              <w:ind w:left="20"/>
              <w:jc w:val="both"/>
            </w:pPr>
            <w:r>
              <w:rPr>
                <w:rFonts w:ascii="Times New Roman"/>
                <w:b w:val="false"/>
                <w:i w:val="false"/>
                <w:color w:val="000000"/>
                <w:sz w:val="20"/>
              </w:rPr>
              <w:t>
 </w:t>
            </w:r>
          </w:p>
          <w:bookmarkEnd w:id="95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учаскелерiн пайдаланғаны үшiн төлем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958"/>
          <w:p>
            <w:pPr>
              <w:spacing w:after="20"/>
              <w:ind w:left="20"/>
              <w:jc w:val="both"/>
            </w:pPr>
            <w:r>
              <w:rPr>
                <w:rFonts w:ascii="Times New Roman"/>
                <w:b w:val="false"/>
                <w:i w:val="false"/>
                <w:color w:val="000000"/>
                <w:sz w:val="20"/>
              </w:rPr>
              <w:t>
 </w:t>
            </w:r>
          </w:p>
          <w:bookmarkEnd w:id="95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311 362,0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959"/>
          <w:p>
            <w:pPr>
              <w:spacing w:after="20"/>
              <w:ind w:left="20"/>
              <w:jc w:val="both"/>
            </w:pPr>
            <w:r>
              <w:rPr>
                <w:rFonts w:ascii="Times New Roman"/>
                <w:b w:val="false"/>
                <w:i w:val="false"/>
                <w:color w:val="000000"/>
                <w:sz w:val="20"/>
              </w:rPr>
              <w:t>
 </w:t>
            </w:r>
          </w:p>
          <w:bookmarkEnd w:id="95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960"/>
          <w:p>
            <w:pPr>
              <w:spacing w:after="20"/>
              <w:ind w:left="20"/>
              <w:jc w:val="both"/>
            </w:pPr>
            <w:r>
              <w:rPr>
                <w:rFonts w:ascii="Times New Roman"/>
                <w:b w:val="false"/>
                <w:i w:val="false"/>
                <w:color w:val="000000"/>
                <w:sz w:val="20"/>
              </w:rPr>
              <w:t>
 </w:t>
            </w:r>
          </w:p>
          <w:bookmarkEnd w:id="96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Аукциондардан алынатын алым</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961"/>
          <w:p>
            <w:pPr>
              <w:spacing w:after="20"/>
              <w:ind w:left="20"/>
              <w:jc w:val="both"/>
            </w:pPr>
            <w:r>
              <w:rPr>
                <w:rFonts w:ascii="Times New Roman"/>
                <w:b w:val="false"/>
                <w:i w:val="false"/>
                <w:color w:val="000000"/>
                <w:sz w:val="20"/>
              </w:rPr>
              <w:t>
 </w:t>
            </w:r>
          </w:p>
          <w:bookmarkEnd w:id="96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(көрнекi) жарнаманы аудандық маңызы бар жалпыға ортақ пайдаланылатын автомобиль жолдарының бөлiнген белдеуiндегi, аудандық маңызы бар қаладағы, ауылдағы, кенттегі үй-жайлардан тыс ашық кеңістіктегі жарнаманы тұрақты орналастыру объектiлерiнде және ауданда тіркелген көлік құралдарында орналастырғаны үшiн төлемақыны қоспағанда, сыртқы (көрнекi)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962"/>
          <w:p>
            <w:pPr>
              <w:spacing w:after="20"/>
              <w:ind w:left="20"/>
              <w:jc w:val="both"/>
            </w:pPr>
            <w:r>
              <w:rPr>
                <w:rFonts w:ascii="Times New Roman"/>
                <w:b w:val="false"/>
                <w:i w:val="false"/>
                <w:color w:val="000000"/>
                <w:sz w:val="20"/>
              </w:rPr>
              <w:t>
 </w:t>
            </w:r>
          </w:p>
          <w:bookmarkEnd w:id="96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146 081,0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963"/>
          <w:p>
            <w:pPr>
              <w:spacing w:after="20"/>
              <w:ind w:left="20"/>
              <w:jc w:val="both"/>
            </w:pPr>
            <w:r>
              <w:rPr>
                <w:rFonts w:ascii="Times New Roman"/>
                <w:b w:val="false"/>
                <w:i w:val="false"/>
                <w:color w:val="000000"/>
                <w:sz w:val="20"/>
              </w:rPr>
              <w:t>
 </w:t>
            </w:r>
          </w:p>
          <w:bookmarkEnd w:id="96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964"/>
          <w:p>
            <w:pPr>
              <w:spacing w:after="20"/>
              <w:ind w:left="20"/>
              <w:jc w:val="both"/>
            </w:pPr>
            <w:r>
              <w:rPr>
                <w:rFonts w:ascii="Times New Roman"/>
                <w:b w:val="false"/>
                <w:i w:val="false"/>
                <w:color w:val="000000"/>
                <w:sz w:val="20"/>
              </w:rPr>
              <w:t>
 </w:t>
            </w:r>
          </w:p>
          <w:bookmarkEnd w:id="96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965"/>
          <w:p>
            <w:pPr>
              <w:spacing w:after="20"/>
              <w:ind w:left="20"/>
              <w:jc w:val="both"/>
            </w:pPr>
            <w:r>
              <w:rPr>
                <w:rFonts w:ascii="Times New Roman"/>
                <w:b w:val="false"/>
                <w:i w:val="false"/>
                <w:color w:val="000000"/>
                <w:sz w:val="20"/>
              </w:rPr>
              <w:t>
 </w:t>
            </w:r>
          </w:p>
          <w:bookmarkEnd w:id="96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966"/>
          <w:p>
            <w:pPr>
              <w:spacing w:after="20"/>
              <w:ind w:left="20"/>
              <w:jc w:val="both"/>
            </w:pPr>
            <w:r>
              <w:rPr>
                <w:rFonts w:ascii="Times New Roman"/>
                <w:b w:val="false"/>
                <w:i w:val="false"/>
                <w:color w:val="000000"/>
                <w:sz w:val="20"/>
              </w:rPr>
              <w:t>
 </w:t>
            </w:r>
          </w:p>
          <w:bookmarkEnd w:id="96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967"/>
          <w:p>
            <w:pPr>
              <w:spacing w:after="20"/>
              <w:ind w:left="20"/>
              <w:jc w:val="both"/>
            </w:pPr>
            <w:r>
              <w:rPr>
                <w:rFonts w:ascii="Times New Roman"/>
                <w:b w:val="false"/>
                <w:i w:val="false"/>
                <w:color w:val="000000"/>
                <w:sz w:val="20"/>
              </w:rPr>
              <w:t>
 </w:t>
            </w:r>
          </w:p>
          <w:bookmarkEnd w:id="96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968"/>
          <w:p>
            <w:pPr>
              <w:spacing w:after="20"/>
              <w:ind w:left="20"/>
              <w:jc w:val="both"/>
            </w:pPr>
            <w:r>
              <w:rPr>
                <w:rFonts w:ascii="Times New Roman"/>
                <w:b w:val="false"/>
                <w:i w:val="false"/>
                <w:color w:val="000000"/>
                <w:sz w:val="20"/>
              </w:rPr>
              <w:t>
 </w:t>
            </w:r>
          </w:p>
          <w:bookmarkEnd w:id="96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684 747,0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969"/>
          <w:p>
            <w:pPr>
              <w:spacing w:after="20"/>
              <w:ind w:left="20"/>
              <w:jc w:val="both"/>
            </w:pPr>
            <w:r>
              <w:rPr>
                <w:rFonts w:ascii="Times New Roman"/>
                <w:b w:val="false"/>
                <w:i w:val="false"/>
                <w:color w:val="000000"/>
                <w:sz w:val="20"/>
              </w:rPr>
              <w:t>
 </w:t>
            </w:r>
          </w:p>
          <w:bookmarkEnd w:id="96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684 747,0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970"/>
          <w:p>
            <w:pPr>
              <w:spacing w:after="20"/>
              <w:ind w:left="20"/>
              <w:jc w:val="both"/>
            </w:pPr>
            <w:r>
              <w:rPr>
                <w:rFonts w:ascii="Times New Roman"/>
                <w:b w:val="false"/>
                <w:i w:val="false"/>
                <w:color w:val="000000"/>
                <w:sz w:val="20"/>
              </w:rPr>
              <w:t>
 </w:t>
            </w:r>
          </w:p>
          <w:bookmarkEnd w:id="97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684 747,0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971"/>
          <w:p>
            <w:pPr>
              <w:spacing w:after="20"/>
              <w:ind w:left="20"/>
              <w:jc w:val="both"/>
            </w:pPr>
            <w:r>
              <w:rPr>
                <w:rFonts w:ascii="Times New Roman"/>
                <w:b w:val="false"/>
                <w:i w:val="false"/>
                <w:color w:val="000000"/>
                <w:sz w:val="20"/>
              </w:rPr>
              <w:t>
2</w:t>
            </w:r>
          </w:p>
          <w:bookmarkEnd w:id="97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77 704,0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972"/>
          <w:p>
            <w:pPr>
              <w:spacing w:after="20"/>
              <w:ind w:left="20"/>
              <w:jc w:val="both"/>
            </w:pPr>
            <w:r>
              <w:rPr>
                <w:rFonts w:ascii="Times New Roman"/>
                <w:b w:val="false"/>
                <w:i w:val="false"/>
                <w:color w:val="000000"/>
                <w:sz w:val="20"/>
              </w:rPr>
              <w:t>
 </w:t>
            </w:r>
          </w:p>
          <w:bookmarkEnd w:id="97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973"/>
          <w:p>
            <w:pPr>
              <w:spacing w:after="20"/>
              <w:ind w:left="20"/>
              <w:jc w:val="both"/>
            </w:pPr>
            <w:r>
              <w:rPr>
                <w:rFonts w:ascii="Times New Roman"/>
                <w:b w:val="false"/>
                <w:i w:val="false"/>
                <w:color w:val="000000"/>
                <w:sz w:val="20"/>
              </w:rPr>
              <w:t>
 </w:t>
            </w:r>
          </w:p>
          <w:bookmarkEnd w:id="97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974"/>
          <w:p>
            <w:pPr>
              <w:spacing w:after="20"/>
              <w:ind w:left="20"/>
              <w:jc w:val="both"/>
            </w:pPr>
            <w:r>
              <w:rPr>
                <w:rFonts w:ascii="Times New Roman"/>
                <w:b w:val="false"/>
                <w:i w:val="false"/>
                <w:color w:val="000000"/>
                <w:sz w:val="20"/>
              </w:rPr>
              <w:t>
 </w:t>
            </w:r>
          </w:p>
          <w:bookmarkEnd w:id="97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975"/>
          <w:p>
            <w:pPr>
              <w:spacing w:after="20"/>
              <w:ind w:left="20"/>
              <w:jc w:val="both"/>
            </w:pPr>
            <w:r>
              <w:rPr>
                <w:rFonts w:ascii="Times New Roman"/>
                <w:b w:val="false"/>
                <w:i w:val="false"/>
                <w:color w:val="000000"/>
                <w:sz w:val="20"/>
              </w:rPr>
              <w:t>
 </w:t>
            </w:r>
          </w:p>
          <w:bookmarkEnd w:id="97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976"/>
          <w:p>
            <w:pPr>
              <w:spacing w:after="20"/>
              <w:ind w:left="20"/>
              <w:jc w:val="both"/>
            </w:pPr>
            <w:r>
              <w:rPr>
                <w:rFonts w:ascii="Times New Roman"/>
                <w:b w:val="false"/>
                <w:i w:val="false"/>
                <w:color w:val="000000"/>
                <w:sz w:val="20"/>
              </w:rPr>
              <w:t>
 </w:t>
            </w:r>
          </w:p>
          <w:bookmarkEnd w:id="97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меншiгiнiң мүлкiн жалға беруден түсетiн кiрiстерді қоспағанда, ауданның (облыстық маңызы бар қаланың) коммуналдық меншiгiнiң мүлкiн жалға беруден түсетiн кiрiстер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977"/>
          <w:p>
            <w:pPr>
              <w:spacing w:after="20"/>
              <w:ind w:left="20"/>
              <w:jc w:val="both"/>
            </w:pPr>
            <w:r>
              <w:rPr>
                <w:rFonts w:ascii="Times New Roman"/>
                <w:b w:val="false"/>
                <w:i w:val="false"/>
                <w:color w:val="000000"/>
                <w:sz w:val="20"/>
              </w:rPr>
              <w:t>
 </w:t>
            </w:r>
          </w:p>
          <w:bookmarkEnd w:id="97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меншiгiндегi тұрғын үй қорынан үйлерді жалға беруден түсетiн кiрiстер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978"/>
          <w:p>
            <w:pPr>
              <w:spacing w:after="20"/>
              <w:ind w:left="20"/>
              <w:jc w:val="both"/>
            </w:pPr>
            <w:r>
              <w:rPr>
                <w:rFonts w:ascii="Times New Roman"/>
                <w:b w:val="false"/>
                <w:i w:val="false"/>
                <w:color w:val="000000"/>
                <w:sz w:val="20"/>
              </w:rPr>
              <w:t>
 </w:t>
            </w:r>
          </w:p>
          <w:bookmarkEnd w:id="97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979"/>
          <w:p>
            <w:pPr>
              <w:spacing w:after="20"/>
              <w:ind w:left="20"/>
              <w:jc w:val="both"/>
            </w:pPr>
            <w:r>
              <w:rPr>
                <w:rFonts w:ascii="Times New Roman"/>
                <w:b w:val="false"/>
                <w:i w:val="false"/>
                <w:color w:val="000000"/>
                <w:sz w:val="20"/>
              </w:rPr>
              <w:t>
 </w:t>
            </w:r>
          </w:p>
          <w:bookmarkEnd w:id="97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980"/>
          <w:p>
            <w:pPr>
              <w:spacing w:after="20"/>
              <w:ind w:left="20"/>
              <w:jc w:val="both"/>
            </w:pPr>
            <w:r>
              <w:rPr>
                <w:rFonts w:ascii="Times New Roman"/>
                <w:b w:val="false"/>
                <w:i w:val="false"/>
                <w:color w:val="000000"/>
                <w:sz w:val="20"/>
              </w:rPr>
              <w:t>
 </w:t>
            </w:r>
          </w:p>
          <w:bookmarkEnd w:id="98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981"/>
          <w:p>
            <w:pPr>
              <w:spacing w:after="20"/>
              <w:ind w:left="20"/>
              <w:jc w:val="both"/>
            </w:pPr>
            <w:r>
              <w:rPr>
                <w:rFonts w:ascii="Times New Roman"/>
                <w:b w:val="false"/>
                <w:i w:val="false"/>
                <w:color w:val="000000"/>
                <w:sz w:val="20"/>
              </w:rPr>
              <w:t>
 </w:t>
            </w:r>
          </w:p>
          <w:bookmarkEnd w:id="98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982"/>
          <w:p>
            <w:pPr>
              <w:spacing w:after="20"/>
              <w:ind w:left="20"/>
              <w:jc w:val="both"/>
            </w:pPr>
            <w:r>
              <w:rPr>
                <w:rFonts w:ascii="Times New Roman"/>
                <w:b w:val="false"/>
                <w:i w:val="false"/>
                <w:color w:val="000000"/>
                <w:sz w:val="20"/>
              </w:rPr>
              <w:t>
 </w:t>
            </w:r>
          </w:p>
          <w:bookmarkEnd w:id="98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983"/>
          <w:p>
            <w:pPr>
              <w:spacing w:after="20"/>
              <w:ind w:left="20"/>
              <w:jc w:val="both"/>
            </w:pPr>
            <w:r>
              <w:rPr>
                <w:rFonts w:ascii="Times New Roman"/>
                <w:b w:val="false"/>
                <w:i w:val="false"/>
                <w:color w:val="000000"/>
                <w:sz w:val="20"/>
              </w:rPr>
              <w:t>
 </w:t>
            </w:r>
          </w:p>
          <w:bookmarkEnd w:id="98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984"/>
          <w:p>
            <w:pPr>
              <w:spacing w:after="20"/>
              <w:ind w:left="20"/>
              <w:jc w:val="both"/>
            </w:pPr>
            <w:r>
              <w:rPr>
                <w:rFonts w:ascii="Times New Roman"/>
                <w:b w:val="false"/>
                <w:i w:val="false"/>
                <w:color w:val="000000"/>
                <w:sz w:val="20"/>
              </w:rPr>
              <w:t>
 </w:t>
            </w:r>
          </w:p>
          <w:bookmarkEnd w:id="98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985"/>
          <w:p>
            <w:pPr>
              <w:spacing w:after="20"/>
              <w:ind w:left="20"/>
              <w:jc w:val="both"/>
            </w:pPr>
            <w:r>
              <w:rPr>
                <w:rFonts w:ascii="Times New Roman"/>
                <w:b w:val="false"/>
                <w:i w:val="false"/>
                <w:color w:val="000000"/>
                <w:sz w:val="20"/>
              </w:rPr>
              <w:t>
 </w:t>
            </w:r>
          </w:p>
          <w:bookmarkEnd w:id="98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986"/>
          <w:p>
            <w:pPr>
              <w:spacing w:after="20"/>
              <w:ind w:left="20"/>
              <w:jc w:val="both"/>
            </w:pPr>
            <w:r>
              <w:rPr>
                <w:rFonts w:ascii="Times New Roman"/>
                <w:b w:val="false"/>
                <w:i w:val="false"/>
                <w:color w:val="000000"/>
                <w:sz w:val="20"/>
              </w:rPr>
              <w:t>
 </w:t>
            </w:r>
          </w:p>
          <w:bookmarkEnd w:id="98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987"/>
          <w:p>
            <w:pPr>
              <w:spacing w:after="20"/>
              <w:ind w:left="20"/>
              <w:jc w:val="both"/>
            </w:pPr>
            <w:r>
              <w:rPr>
                <w:rFonts w:ascii="Times New Roman"/>
                <w:b w:val="false"/>
                <w:i w:val="false"/>
                <w:color w:val="000000"/>
                <w:sz w:val="20"/>
              </w:rPr>
              <w:t>
 </w:t>
            </w:r>
          </w:p>
          <w:bookmarkEnd w:id="98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988"/>
          <w:p>
            <w:pPr>
              <w:spacing w:after="20"/>
              <w:ind w:left="20"/>
              <w:jc w:val="both"/>
            </w:pPr>
            <w:r>
              <w:rPr>
                <w:rFonts w:ascii="Times New Roman"/>
                <w:b w:val="false"/>
                <w:i w:val="false"/>
                <w:color w:val="000000"/>
                <w:sz w:val="20"/>
              </w:rPr>
              <w:t>
 </w:t>
            </w:r>
          </w:p>
          <w:bookmarkEnd w:id="98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989"/>
          <w:p>
            <w:pPr>
              <w:spacing w:after="20"/>
              <w:ind w:left="20"/>
              <w:jc w:val="both"/>
            </w:pPr>
            <w:r>
              <w:rPr>
                <w:rFonts w:ascii="Times New Roman"/>
                <w:b w:val="false"/>
                <w:i w:val="false"/>
                <w:color w:val="000000"/>
                <w:sz w:val="20"/>
              </w:rPr>
              <w:t>
 </w:t>
            </w:r>
          </w:p>
          <w:bookmarkEnd w:id="98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бюджеттен қаржыландырылатын мемлекеттiк мекемелер ұйымдастыратын мемлекеттiк сатып алуды өткiзуден түсетiн ақшаның түсiмi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990"/>
          <w:p>
            <w:pPr>
              <w:spacing w:after="20"/>
              <w:ind w:left="20"/>
              <w:jc w:val="both"/>
            </w:pPr>
            <w:r>
              <w:rPr>
                <w:rFonts w:ascii="Times New Roman"/>
                <w:b w:val="false"/>
                <w:i w:val="false"/>
                <w:color w:val="000000"/>
                <w:sz w:val="20"/>
              </w:rPr>
              <w:t>
 </w:t>
            </w:r>
          </w:p>
          <w:bookmarkEnd w:id="99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991"/>
          <w:p>
            <w:pPr>
              <w:spacing w:after="20"/>
              <w:ind w:left="20"/>
              <w:jc w:val="both"/>
            </w:pPr>
            <w:r>
              <w:rPr>
                <w:rFonts w:ascii="Times New Roman"/>
                <w:b w:val="false"/>
                <w:i w:val="false"/>
                <w:color w:val="000000"/>
                <w:sz w:val="20"/>
              </w:rPr>
              <w:t>
 </w:t>
            </w:r>
          </w:p>
          <w:bookmarkEnd w:id="99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992"/>
          <w:p>
            <w:pPr>
              <w:spacing w:after="20"/>
              <w:ind w:left="20"/>
              <w:jc w:val="both"/>
            </w:pPr>
            <w:r>
              <w:rPr>
                <w:rFonts w:ascii="Times New Roman"/>
                <w:b w:val="false"/>
                <w:i w:val="false"/>
                <w:color w:val="000000"/>
                <w:sz w:val="20"/>
              </w:rPr>
              <w:t>
 </w:t>
            </w:r>
          </w:p>
          <w:bookmarkEnd w:id="99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мемлекеттiк мекемелер салатын әкiмшiлiк айыппұлдар, өсiмпұлдар, санкциялар, өндiрiп алулар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993"/>
          <w:p>
            <w:pPr>
              <w:spacing w:after="20"/>
              <w:ind w:left="20"/>
              <w:jc w:val="both"/>
            </w:pPr>
            <w:r>
              <w:rPr>
                <w:rFonts w:ascii="Times New Roman"/>
                <w:b w:val="false"/>
                <w:i w:val="false"/>
                <w:color w:val="000000"/>
                <w:sz w:val="20"/>
              </w:rPr>
              <w:t>
 </w:t>
            </w:r>
          </w:p>
          <w:bookmarkEnd w:id="99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994"/>
          <w:p>
            <w:pPr>
              <w:spacing w:after="20"/>
              <w:ind w:left="20"/>
              <w:jc w:val="both"/>
            </w:pPr>
            <w:r>
              <w:rPr>
                <w:rFonts w:ascii="Times New Roman"/>
                <w:b w:val="false"/>
                <w:i w:val="false"/>
                <w:color w:val="000000"/>
                <w:sz w:val="20"/>
              </w:rPr>
              <w:t>
 </w:t>
            </w:r>
          </w:p>
          <w:bookmarkEnd w:id="99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995"/>
          <w:p>
            <w:pPr>
              <w:spacing w:after="20"/>
              <w:ind w:left="20"/>
              <w:jc w:val="both"/>
            </w:pPr>
            <w:r>
              <w:rPr>
                <w:rFonts w:ascii="Times New Roman"/>
                <w:b w:val="false"/>
                <w:i w:val="false"/>
                <w:color w:val="000000"/>
                <w:sz w:val="20"/>
              </w:rPr>
              <w:t>
 </w:t>
            </w:r>
          </w:p>
          <w:bookmarkEnd w:id="99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996"/>
          <w:p>
            <w:pPr>
              <w:spacing w:after="20"/>
              <w:ind w:left="20"/>
              <w:jc w:val="both"/>
            </w:pPr>
            <w:r>
              <w:rPr>
                <w:rFonts w:ascii="Times New Roman"/>
                <w:b w:val="false"/>
                <w:i w:val="false"/>
                <w:color w:val="000000"/>
                <w:sz w:val="20"/>
              </w:rPr>
              <w:t>
 </w:t>
            </w:r>
          </w:p>
          <w:bookmarkEnd w:id="99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997"/>
          <w:p>
            <w:pPr>
              <w:spacing w:after="20"/>
              <w:ind w:left="20"/>
              <w:jc w:val="both"/>
            </w:pPr>
            <w:r>
              <w:rPr>
                <w:rFonts w:ascii="Times New Roman"/>
                <w:b w:val="false"/>
                <w:i w:val="false"/>
                <w:color w:val="000000"/>
                <w:sz w:val="20"/>
              </w:rPr>
              <w:t>
 </w:t>
            </w:r>
          </w:p>
          <w:bookmarkEnd w:id="99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998"/>
          <w:p>
            <w:pPr>
              <w:spacing w:after="20"/>
              <w:ind w:left="20"/>
              <w:jc w:val="both"/>
            </w:pPr>
            <w:r>
              <w:rPr>
                <w:rFonts w:ascii="Times New Roman"/>
                <w:b w:val="false"/>
                <w:i w:val="false"/>
                <w:color w:val="000000"/>
                <w:sz w:val="20"/>
              </w:rPr>
              <w:t>
 </w:t>
            </w:r>
          </w:p>
          <w:bookmarkEnd w:id="99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999"/>
          <w:p>
            <w:pPr>
              <w:spacing w:after="20"/>
              <w:ind w:left="20"/>
              <w:jc w:val="both"/>
            </w:pPr>
            <w:r>
              <w:rPr>
                <w:rFonts w:ascii="Times New Roman"/>
                <w:b w:val="false"/>
                <w:i w:val="false"/>
                <w:color w:val="000000"/>
                <w:sz w:val="20"/>
              </w:rPr>
              <w:t>
 </w:t>
            </w:r>
          </w:p>
          <w:bookmarkEnd w:id="99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1000"/>
          <w:p>
            <w:pPr>
              <w:spacing w:after="20"/>
              <w:ind w:left="20"/>
              <w:jc w:val="both"/>
            </w:pPr>
            <w:r>
              <w:rPr>
                <w:rFonts w:ascii="Times New Roman"/>
                <w:b w:val="false"/>
                <w:i w:val="false"/>
                <w:color w:val="000000"/>
                <w:sz w:val="20"/>
              </w:rPr>
              <w:t>
3</w:t>
            </w:r>
          </w:p>
          <w:bookmarkEnd w:id="100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433 009,0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1001"/>
          <w:p>
            <w:pPr>
              <w:spacing w:after="20"/>
              <w:ind w:left="20"/>
              <w:jc w:val="both"/>
            </w:pPr>
            <w:r>
              <w:rPr>
                <w:rFonts w:ascii="Times New Roman"/>
                <w:b w:val="false"/>
                <w:i w:val="false"/>
                <w:color w:val="000000"/>
                <w:sz w:val="20"/>
              </w:rPr>
              <w:t>
 </w:t>
            </w:r>
          </w:p>
          <w:bookmarkEnd w:id="100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002"/>
          <w:p>
            <w:pPr>
              <w:spacing w:after="20"/>
              <w:ind w:left="20"/>
              <w:jc w:val="both"/>
            </w:pPr>
            <w:r>
              <w:rPr>
                <w:rFonts w:ascii="Times New Roman"/>
                <w:b w:val="false"/>
                <w:i w:val="false"/>
                <w:color w:val="000000"/>
                <w:sz w:val="20"/>
              </w:rPr>
              <w:t>
 </w:t>
            </w:r>
          </w:p>
          <w:bookmarkEnd w:id="100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1003"/>
          <w:p>
            <w:pPr>
              <w:spacing w:after="20"/>
              <w:ind w:left="20"/>
              <w:jc w:val="both"/>
            </w:pPr>
            <w:r>
              <w:rPr>
                <w:rFonts w:ascii="Times New Roman"/>
                <w:b w:val="false"/>
                <w:i w:val="false"/>
                <w:color w:val="000000"/>
                <w:sz w:val="20"/>
              </w:rPr>
              <w:t>
 </w:t>
            </w:r>
          </w:p>
          <w:bookmarkEnd w:id="100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1004"/>
          <w:p>
            <w:pPr>
              <w:spacing w:after="20"/>
              <w:ind w:left="20"/>
              <w:jc w:val="both"/>
            </w:pPr>
            <w:r>
              <w:rPr>
                <w:rFonts w:ascii="Times New Roman"/>
                <w:b w:val="false"/>
                <w:i w:val="false"/>
                <w:color w:val="000000"/>
                <w:sz w:val="20"/>
              </w:rPr>
              <w:t>
 </w:t>
            </w:r>
          </w:p>
          <w:bookmarkEnd w:id="100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1005"/>
          <w:p>
            <w:pPr>
              <w:spacing w:after="20"/>
              <w:ind w:left="20"/>
              <w:jc w:val="both"/>
            </w:pPr>
            <w:r>
              <w:rPr>
                <w:rFonts w:ascii="Times New Roman"/>
                <w:b w:val="false"/>
                <w:i w:val="false"/>
                <w:color w:val="000000"/>
                <w:sz w:val="20"/>
              </w:rPr>
              <w:t>
 </w:t>
            </w:r>
          </w:p>
          <w:bookmarkEnd w:id="100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433 009,0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1006"/>
          <w:p>
            <w:pPr>
              <w:spacing w:after="20"/>
              <w:ind w:left="20"/>
              <w:jc w:val="both"/>
            </w:pPr>
            <w:r>
              <w:rPr>
                <w:rFonts w:ascii="Times New Roman"/>
                <w:b w:val="false"/>
                <w:i w:val="false"/>
                <w:color w:val="000000"/>
                <w:sz w:val="20"/>
              </w:rPr>
              <w:t>
 </w:t>
            </w:r>
          </w:p>
          <w:bookmarkEnd w:id="100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423 275,0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007"/>
          <w:p>
            <w:pPr>
              <w:spacing w:after="20"/>
              <w:ind w:left="20"/>
              <w:jc w:val="both"/>
            </w:pPr>
            <w:r>
              <w:rPr>
                <w:rFonts w:ascii="Times New Roman"/>
                <w:b w:val="false"/>
                <w:i w:val="false"/>
                <w:color w:val="000000"/>
                <w:sz w:val="20"/>
              </w:rPr>
              <w:t>
 </w:t>
            </w:r>
          </w:p>
          <w:bookmarkEnd w:id="100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учаскелерiн сатудан түсетiн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423 275,0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008"/>
          <w:p>
            <w:pPr>
              <w:spacing w:after="20"/>
              <w:ind w:left="20"/>
              <w:jc w:val="both"/>
            </w:pPr>
            <w:r>
              <w:rPr>
                <w:rFonts w:ascii="Times New Roman"/>
                <w:b w:val="false"/>
                <w:i w:val="false"/>
                <w:color w:val="000000"/>
                <w:sz w:val="20"/>
              </w:rPr>
              <w:t>
 </w:t>
            </w:r>
          </w:p>
          <w:bookmarkEnd w:id="100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009"/>
          <w:p>
            <w:pPr>
              <w:spacing w:after="20"/>
              <w:ind w:left="20"/>
              <w:jc w:val="both"/>
            </w:pPr>
            <w:r>
              <w:rPr>
                <w:rFonts w:ascii="Times New Roman"/>
                <w:b w:val="false"/>
                <w:i w:val="false"/>
                <w:color w:val="000000"/>
                <w:sz w:val="20"/>
              </w:rPr>
              <w:t>
 </w:t>
            </w:r>
          </w:p>
          <w:bookmarkEnd w:id="100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010"/>
          <w:p>
            <w:pPr>
              <w:spacing w:after="20"/>
              <w:ind w:left="20"/>
              <w:jc w:val="both"/>
            </w:pPr>
            <w:r>
              <w:rPr>
                <w:rFonts w:ascii="Times New Roman"/>
                <w:b w:val="false"/>
                <w:i w:val="false"/>
                <w:color w:val="000000"/>
                <w:sz w:val="20"/>
              </w:rPr>
              <w:t>
4</w:t>
            </w:r>
          </w:p>
          <w:bookmarkEnd w:id="101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9 304 617,0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011"/>
          <w:p>
            <w:pPr>
              <w:spacing w:after="20"/>
              <w:ind w:left="20"/>
              <w:jc w:val="both"/>
            </w:pPr>
            <w:r>
              <w:rPr>
                <w:rFonts w:ascii="Times New Roman"/>
                <w:b w:val="false"/>
                <w:i w:val="false"/>
                <w:color w:val="000000"/>
                <w:sz w:val="20"/>
              </w:rPr>
              <w:t>
 </w:t>
            </w:r>
          </w:p>
          <w:bookmarkEnd w:id="101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9 304 617,0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012"/>
          <w:p>
            <w:pPr>
              <w:spacing w:after="20"/>
              <w:ind w:left="20"/>
              <w:jc w:val="both"/>
            </w:pPr>
            <w:r>
              <w:rPr>
                <w:rFonts w:ascii="Times New Roman"/>
                <w:b w:val="false"/>
                <w:i w:val="false"/>
                <w:color w:val="000000"/>
                <w:sz w:val="20"/>
              </w:rPr>
              <w:t>
 </w:t>
            </w:r>
          </w:p>
          <w:bookmarkEnd w:id="101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9 304 617,0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1013"/>
          <w:p>
            <w:pPr>
              <w:spacing w:after="20"/>
              <w:ind w:left="20"/>
              <w:jc w:val="both"/>
            </w:pPr>
            <w:r>
              <w:rPr>
                <w:rFonts w:ascii="Times New Roman"/>
                <w:b w:val="false"/>
                <w:i w:val="false"/>
                <w:color w:val="000000"/>
                <w:sz w:val="20"/>
              </w:rPr>
              <w:t>
 </w:t>
            </w:r>
          </w:p>
          <w:bookmarkEnd w:id="101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014"/>
          <w:p>
            <w:pPr>
              <w:spacing w:after="20"/>
              <w:ind w:left="20"/>
              <w:jc w:val="both"/>
            </w:pPr>
            <w:r>
              <w:rPr>
                <w:rFonts w:ascii="Times New Roman"/>
                <w:b w:val="false"/>
                <w:i w:val="false"/>
                <w:color w:val="000000"/>
                <w:sz w:val="20"/>
              </w:rPr>
              <w:t>
 </w:t>
            </w:r>
          </w:p>
          <w:bookmarkEnd w:id="101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015"/>
          <w:p>
            <w:pPr>
              <w:spacing w:after="20"/>
              <w:ind w:left="20"/>
              <w:jc w:val="both"/>
            </w:pPr>
            <w:r>
              <w:rPr>
                <w:rFonts w:ascii="Times New Roman"/>
                <w:b w:val="false"/>
                <w:i w:val="false"/>
                <w:color w:val="000000"/>
                <w:sz w:val="20"/>
              </w:rPr>
              <w:t>
 </w:t>
            </w:r>
          </w:p>
          <w:bookmarkEnd w:id="101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9 304 617,0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1016"/>
          <w:p>
            <w:pPr>
              <w:spacing w:after="20"/>
              <w:ind w:left="20"/>
              <w:jc w:val="both"/>
            </w:pPr>
            <w:r>
              <w:rPr>
                <w:rFonts w:ascii="Times New Roman"/>
                <w:b w:val="false"/>
                <w:i w:val="false"/>
                <w:color w:val="000000"/>
                <w:sz w:val="20"/>
              </w:rPr>
              <w:t>
Функционалдық топ</w:t>
            </w:r>
          </w:p>
          <w:bookmarkEnd w:id="1016"/>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17"/>
          <w:p>
            <w:pPr>
              <w:spacing w:after="20"/>
              <w:ind w:left="20"/>
              <w:jc w:val="both"/>
            </w:pPr>
            <w:r>
              <w:rPr>
                <w:rFonts w:ascii="Times New Roman"/>
                <w:b w:val="false"/>
                <w:i w:val="false"/>
                <w:color w:val="000000"/>
                <w:sz w:val="20"/>
              </w:rPr>
              <w:t>
 </w:t>
            </w:r>
          </w:p>
          <w:bookmarkEnd w:id="101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018"/>
          <w:p>
            <w:pPr>
              <w:spacing w:after="20"/>
              <w:ind w:left="20"/>
              <w:jc w:val="both"/>
            </w:pPr>
            <w:r>
              <w:rPr>
                <w:rFonts w:ascii="Times New Roman"/>
                <w:b w:val="false"/>
                <w:i w:val="false"/>
                <w:color w:val="000000"/>
                <w:sz w:val="20"/>
              </w:rPr>
              <w:t>
 </w:t>
            </w:r>
          </w:p>
          <w:bookmarkEnd w:id="101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019"/>
          <w:p>
            <w:pPr>
              <w:spacing w:after="20"/>
              <w:ind w:left="20"/>
              <w:jc w:val="both"/>
            </w:pPr>
            <w:r>
              <w:rPr>
                <w:rFonts w:ascii="Times New Roman"/>
                <w:b w:val="false"/>
                <w:i w:val="false"/>
                <w:color w:val="000000"/>
                <w:sz w:val="20"/>
              </w:rPr>
              <w:t>
 </w:t>
            </w:r>
          </w:p>
          <w:bookmarkEnd w:id="101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1020"/>
          <w:p>
            <w:pPr>
              <w:spacing w:after="20"/>
              <w:ind w:left="20"/>
              <w:jc w:val="both"/>
            </w:pPr>
            <w:r>
              <w:rPr>
                <w:rFonts w:ascii="Times New Roman"/>
                <w:b w:val="false"/>
                <w:i w:val="false"/>
                <w:color w:val="000000"/>
                <w:sz w:val="20"/>
              </w:rPr>
              <w:t>
 </w:t>
            </w:r>
          </w:p>
          <w:bookmarkEnd w:id="102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21"/>
          <w:p>
            <w:pPr>
              <w:spacing w:after="20"/>
              <w:ind w:left="20"/>
              <w:jc w:val="both"/>
            </w:pPr>
            <w:r>
              <w:rPr>
                <w:rFonts w:ascii="Times New Roman"/>
                <w:b w:val="false"/>
                <w:i w:val="false"/>
                <w:color w:val="000000"/>
                <w:sz w:val="20"/>
              </w:rPr>
              <w:t>
 </w:t>
            </w:r>
          </w:p>
          <w:bookmarkEnd w:id="102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22"/>
          <w:p>
            <w:pPr>
              <w:spacing w:after="20"/>
              <w:ind w:left="20"/>
              <w:jc w:val="both"/>
            </w:pPr>
            <w:r>
              <w:rPr>
                <w:rFonts w:ascii="Times New Roman"/>
                <w:b w:val="false"/>
                <w:i w:val="false"/>
                <w:color w:val="000000"/>
                <w:sz w:val="20"/>
              </w:rPr>
              <w:t>
 </w:t>
            </w:r>
          </w:p>
          <w:bookmarkEnd w:id="102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26 883 381,0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023"/>
          <w:p>
            <w:pPr>
              <w:spacing w:after="20"/>
              <w:ind w:left="20"/>
              <w:jc w:val="both"/>
            </w:pPr>
            <w:r>
              <w:rPr>
                <w:rFonts w:ascii="Times New Roman"/>
                <w:b w:val="false"/>
                <w:i w:val="false"/>
                <w:color w:val="000000"/>
                <w:sz w:val="20"/>
              </w:rPr>
              <w:t>
01</w:t>
            </w:r>
          </w:p>
          <w:bookmarkEnd w:id="102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678 032,7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24"/>
          <w:p>
            <w:pPr>
              <w:spacing w:after="20"/>
              <w:ind w:left="20"/>
              <w:jc w:val="both"/>
            </w:pPr>
            <w:r>
              <w:rPr>
                <w:rFonts w:ascii="Times New Roman"/>
                <w:b w:val="false"/>
                <w:i w:val="false"/>
                <w:color w:val="000000"/>
                <w:sz w:val="20"/>
              </w:rPr>
              <w:t>
 </w:t>
            </w:r>
          </w:p>
          <w:bookmarkEnd w:id="102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537 897,1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025"/>
          <w:p>
            <w:pPr>
              <w:spacing w:after="20"/>
              <w:ind w:left="20"/>
              <w:jc w:val="both"/>
            </w:pPr>
            <w:r>
              <w:rPr>
                <w:rFonts w:ascii="Times New Roman"/>
                <w:b w:val="false"/>
                <w:i w:val="false"/>
                <w:color w:val="000000"/>
                <w:sz w:val="20"/>
              </w:rPr>
              <w:t>
 </w:t>
            </w:r>
          </w:p>
          <w:bookmarkEnd w:id="102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26"/>
          <w:p>
            <w:pPr>
              <w:spacing w:after="20"/>
              <w:ind w:left="20"/>
              <w:jc w:val="both"/>
            </w:pPr>
            <w:r>
              <w:rPr>
                <w:rFonts w:ascii="Times New Roman"/>
                <w:b w:val="false"/>
                <w:i w:val="false"/>
                <w:color w:val="000000"/>
                <w:sz w:val="20"/>
              </w:rPr>
              <w:t>
 </w:t>
            </w:r>
          </w:p>
          <w:bookmarkEnd w:id="102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027"/>
          <w:p>
            <w:pPr>
              <w:spacing w:after="20"/>
              <w:ind w:left="20"/>
              <w:jc w:val="both"/>
            </w:pPr>
            <w:r>
              <w:rPr>
                <w:rFonts w:ascii="Times New Roman"/>
                <w:b w:val="false"/>
                <w:i w:val="false"/>
                <w:color w:val="000000"/>
                <w:sz w:val="20"/>
              </w:rPr>
              <w:t>
 </w:t>
            </w:r>
          </w:p>
          <w:bookmarkEnd w:id="102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28"/>
          <w:p>
            <w:pPr>
              <w:spacing w:after="20"/>
              <w:ind w:left="20"/>
              <w:jc w:val="both"/>
            </w:pPr>
            <w:r>
              <w:rPr>
                <w:rFonts w:ascii="Times New Roman"/>
                <w:b w:val="false"/>
                <w:i w:val="false"/>
                <w:color w:val="000000"/>
                <w:sz w:val="20"/>
              </w:rPr>
              <w:t>
 </w:t>
            </w:r>
          </w:p>
          <w:bookmarkEnd w:id="102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29"/>
          <w:p>
            <w:pPr>
              <w:spacing w:after="20"/>
              <w:ind w:left="20"/>
              <w:jc w:val="both"/>
            </w:pPr>
            <w:r>
              <w:rPr>
                <w:rFonts w:ascii="Times New Roman"/>
                <w:b w:val="false"/>
                <w:i w:val="false"/>
                <w:color w:val="000000"/>
                <w:sz w:val="20"/>
              </w:rPr>
              <w:t>
 </w:t>
            </w:r>
          </w:p>
          <w:bookmarkEnd w:id="102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030"/>
          <w:p>
            <w:pPr>
              <w:spacing w:after="20"/>
              <w:ind w:left="20"/>
              <w:jc w:val="both"/>
            </w:pPr>
            <w:r>
              <w:rPr>
                <w:rFonts w:ascii="Times New Roman"/>
                <w:b w:val="false"/>
                <w:i w:val="false"/>
                <w:color w:val="000000"/>
                <w:sz w:val="20"/>
              </w:rPr>
              <w:t>
 </w:t>
            </w:r>
          </w:p>
          <w:bookmarkEnd w:id="103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245 743,9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1031"/>
          <w:p>
            <w:pPr>
              <w:spacing w:after="20"/>
              <w:ind w:left="20"/>
              <w:jc w:val="both"/>
            </w:pPr>
            <w:r>
              <w:rPr>
                <w:rFonts w:ascii="Times New Roman"/>
                <w:b w:val="false"/>
                <w:i w:val="false"/>
                <w:color w:val="000000"/>
                <w:sz w:val="20"/>
              </w:rPr>
              <w:t>
 </w:t>
            </w:r>
          </w:p>
          <w:bookmarkEnd w:id="103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245 743,9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32"/>
          <w:p>
            <w:pPr>
              <w:spacing w:after="20"/>
              <w:ind w:left="20"/>
              <w:jc w:val="both"/>
            </w:pPr>
            <w:r>
              <w:rPr>
                <w:rFonts w:ascii="Times New Roman"/>
                <w:b w:val="false"/>
                <w:i w:val="false"/>
                <w:color w:val="000000"/>
                <w:sz w:val="20"/>
              </w:rPr>
              <w:t>
 </w:t>
            </w:r>
          </w:p>
          <w:bookmarkEnd w:id="103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33"/>
          <w:p>
            <w:pPr>
              <w:spacing w:after="20"/>
              <w:ind w:left="20"/>
              <w:jc w:val="both"/>
            </w:pPr>
            <w:r>
              <w:rPr>
                <w:rFonts w:ascii="Times New Roman"/>
                <w:b w:val="false"/>
                <w:i w:val="false"/>
                <w:color w:val="000000"/>
                <w:sz w:val="20"/>
              </w:rPr>
              <w:t>
 </w:t>
            </w:r>
          </w:p>
          <w:bookmarkEnd w:id="103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245 743,9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34"/>
          <w:p>
            <w:pPr>
              <w:spacing w:after="20"/>
              <w:ind w:left="20"/>
              <w:jc w:val="both"/>
            </w:pPr>
            <w:r>
              <w:rPr>
                <w:rFonts w:ascii="Times New Roman"/>
                <w:b w:val="false"/>
                <w:i w:val="false"/>
                <w:color w:val="000000"/>
                <w:sz w:val="20"/>
              </w:rPr>
              <w:t>
 </w:t>
            </w:r>
          </w:p>
          <w:bookmarkEnd w:id="103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251 663,3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35"/>
          <w:p>
            <w:pPr>
              <w:spacing w:after="20"/>
              <w:ind w:left="20"/>
              <w:jc w:val="both"/>
            </w:pPr>
            <w:r>
              <w:rPr>
                <w:rFonts w:ascii="Times New Roman"/>
                <w:b w:val="false"/>
                <w:i w:val="false"/>
                <w:color w:val="000000"/>
                <w:sz w:val="20"/>
              </w:rPr>
              <w:t>
 </w:t>
            </w:r>
          </w:p>
          <w:bookmarkEnd w:id="103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227 663,3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36"/>
          <w:p>
            <w:pPr>
              <w:spacing w:after="20"/>
              <w:ind w:left="20"/>
              <w:jc w:val="both"/>
            </w:pPr>
            <w:r>
              <w:rPr>
                <w:rFonts w:ascii="Times New Roman"/>
                <w:b w:val="false"/>
                <w:i w:val="false"/>
                <w:color w:val="000000"/>
                <w:sz w:val="20"/>
              </w:rPr>
              <w:t>
 </w:t>
            </w:r>
          </w:p>
          <w:bookmarkEnd w:id="103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037"/>
          <w:p>
            <w:pPr>
              <w:spacing w:after="20"/>
              <w:ind w:left="20"/>
              <w:jc w:val="both"/>
            </w:pPr>
            <w:r>
              <w:rPr>
                <w:rFonts w:ascii="Times New Roman"/>
                <w:b w:val="false"/>
                <w:i w:val="false"/>
                <w:color w:val="000000"/>
                <w:sz w:val="20"/>
              </w:rPr>
              <w:t>
 </w:t>
            </w:r>
          </w:p>
          <w:bookmarkEnd w:id="103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227 663,3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038"/>
          <w:p>
            <w:pPr>
              <w:spacing w:after="20"/>
              <w:ind w:left="20"/>
              <w:jc w:val="both"/>
            </w:pPr>
            <w:r>
              <w:rPr>
                <w:rFonts w:ascii="Times New Roman"/>
                <w:b w:val="false"/>
                <w:i w:val="false"/>
                <w:color w:val="000000"/>
                <w:sz w:val="20"/>
              </w:rPr>
              <w:t>
 </w:t>
            </w:r>
          </w:p>
          <w:bookmarkEnd w:id="103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039"/>
          <w:p>
            <w:pPr>
              <w:spacing w:after="20"/>
              <w:ind w:left="20"/>
              <w:jc w:val="both"/>
            </w:pPr>
            <w:r>
              <w:rPr>
                <w:rFonts w:ascii="Times New Roman"/>
                <w:b w:val="false"/>
                <w:i w:val="false"/>
                <w:color w:val="000000"/>
                <w:sz w:val="20"/>
              </w:rPr>
              <w:t>
 </w:t>
            </w:r>
          </w:p>
          <w:bookmarkEnd w:id="103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47 823,4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40"/>
          <w:p>
            <w:pPr>
              <w:spacing w:after="20"/>
              <w:ind w:left="20"/>
              <w:jc w:val="both"/>
            </w:pPr>
            <w:r>
              <w:rPr>
                <w:rFonts w:ascii="Times New Roman"/>
                <w:b w:val="false"/>
                <w:i w:val="false"/>
                <w:color w:val="000000"/>
                <w:sz w:val="20"/>
              </w:rPr>
              <w:t>
 </w:t>
            </w:r>
          </w:p>
          <w:bookmarkEnd w:id="104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47 823,4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041"/>
          <w:p>
            <w:pPr>
              <w:spacing w:after="20"/>
              <w:ind w:left="20"/>
              <w:jc w:val="both"/>
            </w:pPr>
            <w:r>
              <w:rPr>
                <w:rFonts w:ascii="Times New Roman"/>
                <w:b w:val="false"/>
                <w:i w:val="false"/>
                <w:color w:val="000000"/>
                <w:sz w:val="20"/>
              </w:rPr>
              <w:t>
 </w:t>
            </w:r>
          </w:p>
          <w:bookmarkEnd w:id="104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34 898,5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042"/>
          <w:p>
            <w:pPr>
              <w:spacing w:after="20"/>
              <w:ind w:left="20"/>
              <w:jc w:val="both"/>
            </w:pPr>
            <w:r>
              <w:rPr>
                <w:rFonts w:ascii="Times New Roman"/>
                <w:b w:val="false"/>
                <w:i w:val="false"/>
                <w:color w:val="000000"/>
                <w:sz w:val="20"/>
              </w:rPr>
              <w:t>
 </w:t>
            </w:r>
          </w:p>
          <w:bookmarkEnd w:id="104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43"/>
          <w:p>
            <w:pPr>
              <w:spacing w:after="20"/>
              <w:ind w:left="20"/>
              <w:jc w:val="both"/>
            </w:pPr>
            <w:r>
              <w:rPr>
                <w:rFonts w:ascii="Times New Roman"/>
                <w:b w:val="false"/>
                <w:i w:val="false"/>
                <w:color w:val="000000"/>
                <w:sz w:val="20"/>
              </w:rPr>
              <w:t>
 </w:t>
            </w:r>
          </w:p>
          <w:bookmarkEnd w:id="104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34 898,5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044"/>
          <w:p>
            <w:pPr>
              <w:spacing w:after="20"/>
              <w:ind w:left="20"/>
              <w:jc w:val="both"/>
            </w:pPr>
            <w:r>
              <w:rPr>
                <w:rFonts w:ascii="Times New Roman"/>
                <w:b w:val="false"/>
                <w:i w:val="false"/>
                <w:color w:val="000000"/>
                <w:sz w:val="20"/>
              </w:rPr>
              <w:t>
 </w:t>
            </w:r>
          </w:p>
          <w:bookmarkEnd w:id="104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1045"/>
          <w:p>
            <w:pPr>
              <w:spacing w:after="20"/>
              <w:ind w:left="20"/>
              <w:jc w:val="both"/>
            </w:pPr>
            <w:r>
              <w:rPr>
                <w:rFonts w:ascii="Times New Roman"/>
                <w:b w:val="false"/>
                <w:i w:val="false"/>
                <w:color w:val="000000"/>
                <w:sz w:val="20"/>
              </w:rPr>
              <w:t>
 </w:t>
            </w:r>
          </w:p>
          <w:bookmarkEnd w:id="104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10 419,3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046"/>
          <w:p>
            <w:pPr>
              <w:spacing w:after="20"/>
              <w:ind w:left="20"/>
              <w:jc w:val="both"/>
            </w:pPr>
            <w:r>
              <w:rPr>
                <w:rFonts w:ascii="Times New Roman"/>
                <w:b w:val="false"/>
                <w:i w:val="false"/>
                <w:color w:val="000000"/>
                <w:sz w:val="20"/>
              </w:rPr>
              <w:t>
 </w:t>
            </w:r>
          </w:p>
          <w:bookmarkEnd w:id="104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047"/>
          <w:p>
            <w:pPr>
              <w:spacing w:after="20"/>
              <w:ind w:left="20"/>
              <w:jc w:val="both"/>
            </w:pPr>
            <w:r>
              <w:rPr>
                <w:rFonts w:ascii="Times New Roman"/>
                <w:b w:val="false"/>
                <w:i w:val="false"/>
                <w:color w:val="000000"/>
                <w:sz w:val="20"/>
              </w:rPr>
              <w:t>
 </w:t>
            </w:r>
          </w:p>
          <w:bookmarkEnd w:id="104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41 882,2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048"/>
          <w:p>
            <w:pPr>
              <w:spacing w:after="20"/>
              <w:ind w:left="20"/>
              <w:jc w:val="both"/>
            </w:pPr>
            <w:r>
              <w:rPr>
                <w:rFonts w:ascii="Times New Roman"/>
                <w:b w:val="false"/>
                <w:i w:val="false"/>
                <w:color w:val="000000"/>
                <w:sz w:val="20"/>
              </w:rPr>
              <w:t>
 </w:t>
            </w:r>
          </w:p>
          <w:bookmarkEnd w:id="104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41 882,2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1049"/>
          <w:p>
            <w:pPr>
              <w:spacing w:after="20"/>
              <w:ind w:left="20"/>
              <w:jc w:val="both"/>
            </w:pPr>
            <w:r>
              <w:rPr>
                <w:rFonts w:ascii="Times New Roman"/>
                <w:b w:val="false"/>
                <w:i w:val="false"/>
                <w:color w:val="000000"/>
                <w:sz w:val="20"/>
              </w:rPr>
              <w:t>
 </w:t>
            </w:r>
          </w:p>
          <w:bookmarkEnd w:id="104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41 882,2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1050"/>
          <w:p>
            <w:pPr>
              <w:spacing w:after="20"/>
              <w:ind w:left="20"/>
              <w:jc w:val="both"/>
            </w:pPr>
            <w:r>
              <w:rPr>
                <w:rFonts w:ascii="Times New Roman"/>
                <w:b w:val="false"/>
                <w:i w:val="false"/>
                <w:color w:val="000000"/>
                <w:sz w:val="20"/>
              </w:rPr>
              <w:t>
 </w:t>
            </w:r>
          </w:p>
          <w:bookmarkEnd w:id="105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1051"/>
          <w:p>
            <w:pPr>
              <w:spacing w:after="20"/>
              <w:ind w:left="20"/>
              <w:jc w:val="both"/>
            </w:pPr>
            <w:r>
              <w:rPr>
                <w:rFonts w:ascii="Times New Roman"/>
                <w:b w:val="false"/>
                <w:i w:val="false"/>
                <w:color w:val="000000"/>
                <w:sz w:val="20"/>
              </w:rPr>
              <w:t>
 </w:t>
            </w:r>
          </w:p>
          <w:bookmarkEnd w:id="105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41 882,2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1052"/>
          <w:p>
            <w:pPr>
              <w:spacing w:after="20"/>
              <w:ind w:left="20"/>
              <w:jc w:val="both"/>
            </w:pPr>
            <w:r>
              <w:rPr>
                <w:rFonts w:ascii="Times New Roman"/>
                <w:b w:val="false"/>
                <w:i w:val="false"/>
                <w:color w:val="000000"/>
                <w:sz w:val="20"/>
              </w:rPr>
              <w:t>
 </w:t>
            </w:r>
          </w:p>
          <w:bookmarkEnd w:id="105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50 429,9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1053"/>
          <w:p>
            <w:pPr>
              <w:spacing w:after="20"/>
              <w:ind w:left="20"/>
              <w:jc w:val="both"/>
            </w:pPr>
            <w:r>
              <w:rPr>
                <w:rFonts w:ascii="Times New Roman"/>
                <w:b w:val="false"/>
                <w:i w:val="false"/>
                <w:color w:val="000000"/>
                <w:sz w:val="20"/>
              </w:rPr>
              <w:t>
 </w:t>
            </w:r>
          </w:p>
          <w:bookmarkEnd w:id="105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29 536,5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054"/>
          <w:p>
            <w:pPr>
              <w:spacing w:after="20"/>
              <w:ind w:left="20"/>
              <w:jc w:val="both"/>
            </w:pPr>
            <w:r>
              <w:rPr>
                <w:rFonts w:ascii="Times New Roman"/>
                <w:b w:val="false"/>
                <w:i w:val="false"/>
                <w:color w:val="000000"/>
                <w:sz w:val="20"/>
              </w:rPr>
              <w:t>
 </w:t>
            </w:r>
          </w:p>
          <w:bookmarkEnd w:id="105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29 536,5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055"/>
          <w:p>
            <w:pPr>
              <w:spacing w:after="20"/>
              <w:ind w:left="20"/>
              <w:jc w:val="both"/>
            </w:pPr>
            <w:r>
              <w:rPr>
                <w:rFonts w:ascii="Times New Roman"/>
                <w:b w:val="false"/>
                <w:i w:val="false"/>
                <w:color w:val="000000"/>
                <w:sz w:val="20"/>
              </w:rPr>
              <w:t>
 </w:t>
            </w:r>
          </w:p>
          <w:bookmarkEnd w:id="105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056"/>
          <w:p>
            <w:pPr>
              <w:spacing w:after="20"/>
              <w:ind w:left="20"/>
              <w:jc w:val="both"/>
            </w:pPr>
            <w:r>
              <w:rPr>
                <w:rFonts w:ascii="Times New Roman"/>
                <w:b w:val="false"/>
                <w:i w:val="false"/>
                <w:color w:val="000000"/>
                <w:sz w:val="20"/>
              </w:rPr>
              <w:t>
 </w:t>
            </w:r>
          </w:p>
          <w:bookmarkEnd w:id="105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29 536,5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057"/>
          <w:p>
            <w:pPr>
              <w:spacing w:after="20"/>
              <w:ind w:left="20"/>
              <w:jc w:val="both"/>
            </w:pPr>
            <w:r>
              <w:rPr>
                <w:rFonts w:ascii="Times New Roman"/>
                <w:b w:val="false"/>
                <w:i w:val="false"/>
                <w:color w:val="000000"/>
                <w:sz w:val="20"/>
              </w:rPr>
              <w:t>
 </w:t>
            </w:r>
          </w:p>
          <w:bookmarkEnd w:id="105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20 893,5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058"/>
          <w:p>
            <w:pPr>
              <w:spacing w:after="20"/>
              <w:ind w:left="20"/>
              <w:jc w:val="both"/>
            </w:pPr>
            <w:r>
              <w:rPr>
                <w:rFonts w:ascii="Times New Roman"/>
                <w:b w:val="false"/>
                <w:i w:val="false"/>
                <w:color w:val="000000"/>
                <w:sz w:val="20"/>
              </w:rPr>
              <w:t>
 </w:t>
            </w:r>
          </w:p>
          <w:bookmarkEnd w:id="105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20 893,5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059"/>
          <w:p>
            <w:pPr>
              <w:spacing w:after="20"/>
              <w:ind w:left="20"/>
              <w:jc w:val="both"/>
            </w:pPr>
            <w:r>
              <w:rPr>
                <w:rFonts w:ascii="Times New Roman"/>
                <w:b w:val="false"/>
                <w:i w:val="false"/>
                <w:color w:val="000000"/>
                <w:sz w:val="20"/>
              </w:rPr>
              <w:t>
 </w:t>
            </w:r>
          </w:p>
          <w:bookmarkEnd w:id="105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1060"/>
          <w:p>
            <w:pPr>
              <w:spacing w:after="20"/>
              <w:ind w:left="20"/>
              <w:jc w:val="both"/>
            </w:pPr>
            <w:r>
              <w:rPr>
                <w:rFonts w:ascii="Times New Roman"/>
                <w:b w:val="false"/>
                <w:i w:val="false"/>
                <w:color w:val="000000"/>
                <w:sz w:val="20"/>
              </w:rPr>
              <w:t>
 </w:t>
            </w:r>
          </w:p>
          <w:bookmarkEnd w:id="106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20 893,5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061"/>
          <w:p>
            <w:pPr>
              <w:spacing w:after="20"/>
              <w:ind w:left="20"/>
              <w:jc w:val="both"/>
            </w:pPr>
            <w:r>
              <w:rPr>
                <w:rFonts w:ascii="Times New Roman"/>
                <w:b w:val="false"/>
                <w:i w:val="false"/>
                <w:color w:val="000000"/>
                <w:sz w:val="20"/>
              </w:rPr>
              <w:t>
02</w:t>
            </w:r>
          </w:p>
          <w:bookmarkEnd w:id="106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14 679,9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062"/>
          <w:p>
            <w:pPr>
              <w:spacing w:after="20"/>
              <w:ind w:left="20"/>
              <w:jc w:val="both"/>
            </w:pPr>
            <w:r>
              <w:rPr>
                <w:rFonts w:ascii="Times New Roman"/>
                <w:b w:val="false"/>
                <w:i w:val="false"/>
                <w:color w:val="000000"/>
                <w:sz w:val="20"/>
              </w:rPr>
              <w:t>
 </w:t>
            </w:r>
          </w:p>
          <w:bookmarkEnd w:id="106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14 679,9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063"/>
          <w:p>
            <w:pPr>
              <w:spacing w:after="20"/>
              <w:ind w:left="20"/>
              <w:jc w:val="both"/>
            </w:pPr>
            <w:r>
              <w:rPr>
                <w:rFonts w:ascii="Times New Roman"/>
                <w:b w:val="false"/>
                <w:i w:val="false"/>
                <w:color w:val="000000"/>
                <w:sz w:val="20"/>
              </w:rPr>
              <w:t>
 </w:t>
            </w:r>
          </w:p>
          <w:bookmarkEnd w:id="106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14 679,9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064"/>
          <w:p>
            <w:pPr>
              <w:spacing w:after="20"/>
              <w:ind w:left="20"/>
              <w:jc w:val="both"/>
            </w:pPr>
            <w:r>
              <w:rPr>
                <w:rFonts w:ascii="Times New Roman"/>
                <w:b w:val="false"/>
                <w:i w:val="false"/>
                <w:color w:val="000000"/>
                <w:sz w:val="20"/>
              </w:rPr>
              <w:t>
 </w:t>
            </w:r>
          </w:p>
          <w:bookmarkEnd w:id="106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14 679,9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1065"/>
          <w:p>
            <w:pPr>
              <w:spacing w:after="20"/>
              <w:ind w:left="20"/>
              <w:jc w:val="both"/>
            </w:pPr>
            <w:r>
              <w:rPr>
                <w:rFonts w:ascii="Times New Roman"/>
                <w:b w:val="false"/>
                <w:i w:val="false"/>
                <w:color w:val="000000"/>
                <w:sz w:val="20"/>
              </w:rPr>
              <w:t>
 </w:t>
            </w:r>
          </w:p>
          <w:bookmarkEnd w:id="106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1066"/>
          <w:p>
            <w:pPr>
              <w:spacing w:after="20"/>
              <w:ind w:left="20"/>
              <w:jc w:val="both"/>
            </w:pPr>
            <w:r>
              <w:rPr>
                <w:rFonts w:ascii="Times New Roman"/>
                <w:b w:val="false"/>
                <w:i w:val="false"/>
                <w:color w:val="000000"/>
                <w:sz w:val="20"/>
              </w:rPr>
              <w:t>
 </w:t>
            </w:r>
          </w:p>
          <w:bookmarkEnd w:id="106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14 679,9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1067"/>
          <w:p>
            <w:pPr>
              <w:spacing w:after="20"/>
              <w:ind w:left="20"/>
              <w:jc w:val="both"/>
            </w:pPr>
            <w:r>
              <w:rPr>
                <w:rFonts w:ascii="Times New Roman"/>
                <w:b w:val="false"/>
                <w:i w:val="false"/>
                <w:color w:val="000000"/>
                <w:sz w:val="20"/>
              </w:rPr>
              <w:t>
03</w:t>
            </w:r>
          </w:p>
          <w:bookmarkEnd w:id="106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143 445,5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1068"/>
          <w:p>
            <w:pPr>
              <w:spacing w:after="20"/>
              <w:ind w:left="20"/>
              <w:jc w:val="both"/>
            </w:pPr>
            <w:r>
              <w:rPr>
                <w:rFonts w:ascii="Times New Roman"/>
                <w:b w:val="false"/>
                <w:i w:val="false"/>
                <w:color w:val="000000"/>
                <w:sz w:val="20"/>
              </w:rPr>
              <w:t>
 </w:t>
            </w:r>
          </w:p>
          <w:bookmarkEnd w:id="106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19 077,1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069"/>
          <w:p>
            <w:pPr>
              <w:spacing w:after="20"/>
              <w:ind w:left="20"/>
              <w:jc w:val="both"/>
            </w:pPr>
            <w:r>
              <w:rPr>
                <w:rFonts w:ascii="Times New Roman"/>
                <w:b w:val="false"/>
                <w:i w:val="false"/>
                <w:color w:val="000000"/>
                <w:sz w:val="20"/>
              </w:rPr>
              <w:t>
 </w:t>
            </w:r>
          </w:p>
          <w:bookmarkEnd w:id="106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19 077,1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070"/>
          <w:p>
            <w:pPr>
              <w:spacing w:after="20"/>
              <w:ind w:left="20"/>
              <w:jc w:val="both"/>
            </w:pPr>
            <w:r>
              <w:rPr>
                <w:rFonts w:ascii="Times New Roman"/>
                <w:b w:val="false"/>
                <w:i w:val="false"/>
                <w:color w:val="000000"/>
                <w:sz w:val="20"/>
              </w:rPr>
              <w:t>
 </w:t>
            </w:r>
          </w:p>
          <w:bookmarkEnd w:id="107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19 077,1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071"/>
          <w:p>
            <w:pPr>
              <w:spacing w:after="20"/>
              <w:ind w:left="20"/>
              <w:jc w:val="both"/>
            </w:pPr>
            <w:r>
              <w:rPr>
                <w:rFonts w:ascii="Times New Roman"/>
                <w:b w:val="false"/>
                <w:i w:val="false"/>
                <w:color w:val="000000"/>
                <w:sz w:val="20"/>
              </w:rPr>
              <w:t>
 </w:t>
            </w:r>
          </w:p>
          <w:bookmarkEnd w:id="107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072"/>
          <w:p>
            <w:pPr>
              <w:spacing w:after="20"/>
              <w:ind w:left="20"/>
              <w:jc w:val="both"/>
            </w:pPr>
            <w:r>
              <w:rPr>
                <w:rFonts w:ascii="Times New Roman"/>
                <w:b w:val="false"/>
                <w:i w:val="false"/>
                <w:color w:val="000000"/>
                <w:sz w:val="20"/>
              </w:rPr>
              <w:t>
 </w:t>
            </w:r>
          </w:p>
          <w:bookmarkEnd w:id="107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19077,06565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073"/>
          <w:p>
            <w:pPr>
              <w:spacing w:after="20"/>
              <w:ind w:left="20"/>
              <w:jc w:val="both"/>
            </w:pPr>
            <w:r>
              <w:rPr>
                <w:rFonts w:ascii="Times New Roman"/>
                <w:b w:val="false"/>
                <w:i w:val="false"/>
                <w:color w:val="000000"/>
                <w:sz w:val="20"/>
              </w:rPr>
              <w:t>
 </w:t>
            </w:r>
          </w:p>
          <w:bookmarkEnd w:id="107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124 368,4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1074"/>
          <w:p>
            <w:pPr>
              <w:spacing w:after="20"/>
              <w:ind w:left="20"/>
              <w:jc w:val="both"/>
            </w:pPr>
            <w:r>
              <w:rPr>
                <w:rFonts w:ascii="Times New Roman"/>
                <w:b w:val="false"/>
                <w:i w:val="false"/>
                <w:color w:val="000000"/>
                <w:sz w:val="20"/>
              </w:rPr>
              <w:t>
 </w:t>
            </w:r>
          </w:p>
          <w:bookmarkEnd w:id="107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95 867,1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1075"/>
          <w:p>
            <w:pPr>
              <w:spacing w:after="20"/>
              <w:ind w:left="20"/>
              <w:jc w:val="both"/>
            </w:pPr>
            <w:r>
              <w:rPr>
                <w:rFonts w:ascii="Times New Roman"/>
                <w:b w:val="false"/>
                <w:i w:val="false"/>
                <w:color w:val="000000"/>
                <w:sz w:val="20"/>
              </w:rPr>
              <w:t>
 </w:t>
            </w:r>
          </w:p>
          <w:bookmarkEnd w:id="107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95 867,1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1076"/>
          <w:p>
            <w:pPr>
              <w:spacing w:after="20"/>
              <w:ind w:left="20"/>
              <w:jc w:val="both"/>
            </w:pPr>
            <w:r>
              <w:rPr>
                <w:rFonts w:ascii="Times New Roman"/>
                <w:b w:val="false"/>
                <w:i w:val="false"/>
                <w:color w:val="000000"/>
                <w:sz w:val="20"/>
              </w:rPr>
              <w:t>
 </w:t>
            </w:r>
          </w:p>
          <w:bookmarkEnd w:id="107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28 501,4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077"/>
          <w:p>
            <w:pPr>
              <w:spacing w:after="20"/>
              <w:ind w:left="20"/>
              <w:jc w:val="both"/>
            </w:pPr>
            <w:r>
              <w:rPr>
                <w:rFonts w:ascii="Times New Roman"/>
                <w:b w:val="false"/>
                <w:i w:val="false"/>
                <w:color w:val="000000"/>
                <w:sz w:val="20"/>
              </w:rPr>
              <w:t>
 </w:t>
            </w:r>
          </w:p>
          <w:bookmarkEnd w:id="107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28 501,4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1078"/>
          <w:p>
            <w:pPr>
              <w:spacing w:after="20"/>
              <w:ind w:left="20"/>
              <w:jc w:val="both"/>
            </w:pPr>
            <w:r>
              <w:rPr>
                <w:rFonts w:ascii="Times New Roman"/>
                <w:b w:val="false"/>
                <w:i w:val="false"/>
                <w:color w:val="000000"/>
                <w:sz w:val="20"/>
              </w:rPr>
              <w:t>
 </w:t>
            </w:r>
          </w:p>
          <w:bookmarkEnd w:id="107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079"/>
          <w:p>
            <w:pPr>
              <w:spacing w:after="20"/>
              <w:ind w:left="20"/>
              <w:jc w:val="both"/>
            </w:pPr>
            <w:r>
              <w:rPr>
                <w:rFonts w:ascii="Times New Roman"/>
                <w:b w:val="false"/>
                <w:i w:val="false"/>
                <w:color w:val="000000"/>
                <w:sz w:val="20"/>
              </w:rPr>
              <w:t>
 </w:t>
            </w:r>
          </w:p>
          <w:bookmarkEnd w:id="107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28 501,4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080"/>
          <w:p>
            <w:pPr>
              <w:spacing w:after="20"/>
              <w:ind w:left="20"/>
              <w:jc w:val="both"/>
            </w:pPr>
            <w:r>
              <w:rPr>
                <w:rFonts w:ascii="Times New Roman"/>
                <w:b w:val="false"/>
                <w:i w:val="false"/>
                <w:color w:val="000000"/>
                <w:sz w:val="20"/>
              </w:rPr>
              <w:t>
04</w:t>
            </w:r>
          </w:p>
          <w:bookmarkEnd w:id="108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19 708 361,8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081"/>
          <w:p>
            <w:pPr>
              <w:spacing w:after="20"/>
              <w:ind w:left="20"/>
              <w:jc w:val="both"/>
            </w:pPr>
            <w:r>
              <w:rPr>
                <w:rFonts w:ascii="Times New Roman"/>
                <w:b w:val="false"/>
                <w:i w:val="false"/>
                <w:color w:val="000000"/>
                <w:sz w:val="20"/>
              </w:rPr>
              <w:t>
 </w:t>
            </w:r>
          </w:p>
          <w:bookmarkEnd w:id="108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6 237 558,3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082"/>
          <w:p>
            <w:pPr>
              <w:spacing w:after="20"/>
              <w:ind w:left="20"/>
              <w:jc w:val="both"/>
            </w:pPr>
            <w:r>
              <w:rPr>
                <w:rFonts w:ascii="Times New Roman"/>
                <w:b w:val="false"/>
                <w:i w:val="false"/>
                <w:color w:val="000000"/>
                <w:sz w:val="20"/>
              </w:rPr>
              <w:t>
 </w:t>
            </w:r>
          </w:p>
          <w:bookmarkEnd w:id="108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780 478,3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083"/>
          <w:p>
            <w:pPr>
              <w:spacing w:after="20"/>
              <w:ind w:left="20"/>
              <w:jc w:val="both"/>
            </w:pPr>
            <w:r>
              <w:rPr>
                <w:rFonts w:ascii="Times New Roman"/>
                <w:b w:val="false"/>
                <w:i w:val="false"/>
                <w:color w:val="000000"/>
                <w:sz w:val="20"/>
              </w:rPr>
              <w:t>
 </w:t>
            </w:r>
          </w:p>
          <w:bookmarkEnd w:id="108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485 930,3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084"/>
          <w:p>
            <w:pPr>
              <w:spacing w:after="20"/>
              <w:ind w:left="20"/>
              <w:jc w:val="both"/>
            </w:pPr>
            <w:r>
              <w:rPr>
                <w:rFonts w:ascii="Times New Roman"/>
                <w:b w:val="false"/>
                <w:i w:val="false"/>
                <w:color w:val="000000"/>
                <w:sz w:val="20"/>
              </w:rPr>
              <w:t>
 </w:t>
            </w:r>
          </w:p>
          <w:bookmarkEnd w:id="108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085"/>
          <w:p>
            <w:pPr>
              <w:spacing w:after="20"/>
              <w:ind w:left="20"/>
              <w:jc w:val="both"/>
            </w:pPr>
            <w:r>
              <w:rPr>
                <w:rFonts w:ascii="Times New Roman"/>
                <w:b w:val="false"/>
                <w:i w:val="false"/>
                <w:color w:val="000000"/>
                <w:sz w:val="20"/>
              </w:rPr>
              <w:t>
 </w:t>
            </w:r>
          </w:p>
          <w:bookmarkEnd w:id="108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485 930,3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086"/>
          <w:p>
            <w:pPr>
              <w:spacing w:after="20"/>
              <w:ind w:left="20"/>
              <w:jc w:val="both"/>
            </w:pPr>
            <w:r>
              <w:rPr>
                <w:rFonts w:ascii="Times New Roman"/>
                <w:b w:val="false"/>
                <w:i w:val="false"/>
                <w:color w:val="000000"/>
                <w:sz w:val="20"/>
              </w:rPr>
              <w:t>
 </w:t>
            </w:r>
          </w:p>
          <w:bookmarkEnd w:id="108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294 548,0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087"/>
          <w:p>
            <w:pPr>
              <w:spacing w:after="20"/>
              <w:ind w:left="20"/>
              <w:jc w:val="both"/>
            </w:pPr>
            <w:r>
              <w:rPr>
                <w:rFonts w:ascii="Times New Roman"/>
                <w:b w:val="false"/>
                <w:i w:val="false"/>
                <w:color w:val="000000"/>
                <w:sz w:val="20"/>
              </w:rPr>
              <w:t>
 </w:t>
            </w:r>
          </w:p>
          <w:bookmarkEnd w:id="108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088"/>
          <w:p>
            <w:pPr>
              <w:spacing w:after="20"/>
              <w:ind w:left="20"/>
              <w:jc w:val="both"/>
            </w:pPr>
            <w:r>
              <w:rPr>
                <w:rFonts w:ascii="Times New Roman"/>
                <w:b w:val="false"/>
                <w:i w:val="false"/>
                <w:color w:val="000000"/>
                <w:sz w:val="20"/>
              </w:rPr>
              <w:t>
 </w:t>
            </w:r>
          </w:p>
          <w:bookmarkEnd w:id="108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294 548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089"/>
          <w:p>
            <w:pPr>
              <w:spacing w:after="20"/>
              <w:ind w:left="20"/>
              <w:jc w:val="both"/>
            </w:pPr>
            <w:r>
              <w:rPr>
                <w:rFonts w:ascii="Times New Roman"/>
                <w:b w:val="false"/>
                <w:i w:val="false"/>
                <w:color w:val="000000"/>
                <w:sz w:val="20"/>
              </w:rPr>
              <w:t>
 </w:t>
            </w:r>
          </w:p>
          <w:bookmarkEnd w:id="108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5 457 080,0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090"/>
          <w:p>
            <w:pPr>
              <w:spacing w:after="20"/>
              <w:ind w:left="20"/>
              <w:jc w:val="both"/>
            </w:pPr>
            <w:r>
              <w:rPr>
                <w:rFonts w:ascii="Times New Roman"/>
                <w:b w:val="false"/>
                <w:i w:val="false"/>
                <w:color w:val="000000"/>
                <w:sz w:val="20"/>
              </w:rPr>
              <w:t>
 </w:t>
            </w:r>
          </w:p>
          <w:bookmarkEnd w:id="109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1 127 345,0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1091"/>
          <w:p>
            <w:pPr>
              <w:spacing w:after="20"/>
              <w:ind w:left="20"/>
              <w:jc w:val="both"/>
            </w:pPr>
            <w:r>
              <w:rPr>
                <w:rFonts w:ascii="Times New Roman"/>
                <w:b w:val="false"/>
                <w:i w:val="false"/>
                <w:color w:val="000000"/>
                <w:sz w:val="20"/>
              </w:rPr>
              <w:t>
 </w:t>
            </w:r>
          </w:p>
          <w:bookmarkEnd w:id="109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092"/>
          <w:p>
            <w:pPr>
              <w:spacing w:after="20"/>
              <w:ind w:left="20"/>
              <w:jc w:val="both"/>
            </w:pPr>
            <w:r>
              <w:rPr>
                <w:rFonts w:ascii="Times New Roman"/>
                <w:b w:val="false"/>
                <w:i w:val="false"/>
                <w:color w:val="000000"/>
                <w:sz w:val="20"/>
              </w:rPr>
              <w:t>
 </w:t>
            </w:r>
          </w:p>
          <w:bookmarkEnd w:id="109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1 127 345,0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093"/>
          <w:p>
            <w:pPr>
              <w:spacing w:after="20"/>
              <w:ind w:left="20"/>
              <w:jc w:val="both"/>
            </w:pPr>
            <w:r>
              <w:rPr>
                <w:rFonts w:ascii="Times New Roman"/>
                <w:b w:val="false"/>
                <w:i w:val="false"/>
                <w:color w:val="000000"/>
                <w:sz w:val="20"/>
              </w:rPr>
              <w:t>
 </w:t>
            </w:r>
          </w:p>
          <w:bookmarkEnd w:id="109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4 329 735,0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094"/>
          <w:p>
            <w:pPr>
              <w:spacing w:after="20"/>
              <w:ind w:left="20"/>
              <w:jc w:val="both"/>
            </w:pPr>
            <w:r>
              <w:rPr>
                <w:rFonts w:ascii="Times New Roman"/>
                <w:b w:val="false"/>
                <w:i w:val="false"/>
                <w:color w:val="000000"/>
                <w:sz w:val="20"/>
              </w:rPr>
              <w:t>
 </w:t>
            </w:r>
          </w:p>
          <w:bookmarkEnd w:id="109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095"/>
          <w:p>
            <w:pPr>
              <w:spacing w:after="20"/>
              <w:ind w:left="20"/>
              <w:jc w:val="both"/>
            </w:pPr>
            <w:r>
              <w:rPr>
                <w:rFonts w:ascii="Times New Roman"/>
                <w:b w:val="false"/>
                <w:i w:val="false"/>
                <w:color w:val="000000"/>
                <w:sz w:val="20"/>
              </w:rPr>
              <w:t>
 </w:t>
            </w:r>
          </w:p>
          <w:bookmarkEnd w:id="109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4 329 735,0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096"/>
          <w:p>
            <w:pPr>
              <w:spacing w:after="20"/>
              <w:ind w:left="20"/>
              <w:jc w:val="both"/>
            </w:pPr>
            <w:r>
              <w:rPr>
                <w:rFonts w:ascii="Times New Roman"/>
                <w:b w:val="false"/>
                <w:i w:val="false"/>
                <w:color w:val="000000"/>
                <w:sz w:val="20"/>
              </w:rPr>
              <w:t>
 </w:t>
            </w:r>
          </w:p>
          <w:bookmarkEnd w:id="109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097"/>
          <w:p>
            <w:pPr>
              <w:spacing w:after="20"/>
              <w:ind w:left="20"/>
              <w:jc w:val="both"/>
            </w:pPr>
            <w:r>
              <w:rPr>
                <w:rFonts w:ascii="Times New Roman"/>
                <w:b w:val="false"/>
                <w:i w:val="false"/>
                <w:color w:val="000000"/>
                <w:sz w:val="20"/>
              </w:rPr>
              <w:t>
 </w:t>
            </w:r>
          </w:p>
          <w:bookmarkEnd w:id="109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объектілерін салу және реконструкциялау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098"/>
          <w:p>
            <w:pPr>
              <w:spacing w:after="20"/>
              <w:ind w:left="20"/>
              <w:jc w:val="both"/>
            </w:pPr>
            <w:r>
              <w:rPr>
                <w:rFonts w:ascii="Times New Roman"/>
                <w:b w:val="false"/>
                <w:i w:val="false"/>
                <w:color w:val="000000"/>
                <w:sz w:val="20"/>
              </w:rPr>
              <w:t>
 </w:t>
            </w:r>
          </w:p>
          <w:bookmarkEnd w:id="109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1099"/>
          <w:p>
            <w:pPr>
              <w:spacing w:after="20"/>
              <w:ind w:left="20"/>
              <w:jc w:val="both"/>
            </w:pPr>
            <w:r>
              <w:rPr>
                <w:rFonts w:ascii="Times New Roman"/>
                <w:b w:val="false"/>
                <w:i w:val="false"/>
                <w:color w:val="000000"/>
                <w:sz w:val="20"/>
              </w:rPr>
              <w:t>
 </w:t>
            </w:r>
          </w:p>
          <w:bookmarkEnd w:id="109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12 938 984,5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1100"/>
          <w:p>
            <w:pPr>
              <w:spacing w:after="20"/>
              <w:ind w:left="20"/>
              <w:jc w:val="both"/>
            </w:pPr>
            <w:r>
              <w:rPr>
                <w:rFonts w:ascii="Times New Roman"/>
                <w:b w:val="false"/>
                <w:i w:val="false"/>
                <w:color w:val="000000"/>
                <w:sz w:val="20"/>
              </w:rPr>
              <w:t>
 </w:t>
            </w:r>
          </w:p>
          <w:bookmarkEnd w:id="110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14 040,1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101"/>
          <w:p>
            <w:pPr>
              <w:spacing w:after="20"/>
              <w:ind w:left="20"/>
              <w:jc w:val="both"/>
            </w:pPr>
            <w:r>
              <w:rPr>
                <w:rFonts w:ascii="Times New Roman"/>
                <w:b w:val="false"/>
                <w:i w:val="false"/>
                <w:color w:val="000000"/>
                <w:sz w:val="20"/>
              </w:rPr>
              <w:t>
 </w:t>
            </w:r>
          </w:p>
          <w:bookmarkEnd w:id="110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14 040,1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102"/>
          <w:p>
            <w:pPr>
              <w:spacing w:after="20"/>
              <w:ind w:left="20"/>
              <w:jc w:val="both"/>
            </w:pPr>
            <w:r>
              <w:rPr>
                <w:rFonts w:ascii="Times New Roman"/>
                <w:b w:val="false"/>
                <w:i w:val="false"/>
                <w:color w:val="000000"/>
                <w:sz w:val="20"/>
              </w:rPr>
              <w:t>
 </w:t>
            </w:r>
          </w:p>
          <w:bookmarkEnd w:id="110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103"/>
          <w:p>
            <w:pPr>
              <w:spacing w:after="20"/>
              <w:ind w:left="20"/>
              <w:jc w:val="both"/>
            </w:pPr>
            <w:r>
              <w:rPr>
                <w:rFonts w:ascii="Times New Roman"/>
                <w:b w:val="false"/>
                <w:i w:val="false"/>
                <w:color w:val="000000"/>
                <w:sz w:val="20"/>
              </w:rPr>
              <w:t>
 </w:t>
            </w:r>
          </w:p>
          <w:bookmarkEnd w:id="110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14 040,1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104"/>
          <w:p>
            <w:pPr>
              <w:spacing w:after="20"/>
              <w:ind w:left="20"/>
              <w:jc w:val="both"/>
            </w:pPr>
            <w:r>
              <w:rPr>
                <w:rFonts w:ascii="Times New Roman"/>
                <w:b w:val="false"/>
                <w:i w:val="false"/>
                <w:color w:val="000000"/>
                <w:sz w:val="20"/>
              </w:rPr>
              <w:t>
 </w:t>
            </w:r>
          </w:p>
          <w:bookmarkEnd w:id="110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12 924 944,4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105"/>
          <w:p>
            <w:pPr>
              <w:spacing w:after="20"/>
              <w:ind w:left="20"/>
              <w:jc w:val="both"/>
            </w:pPr>
            <w:r>
              <w:rPr>
                <w:rFonts w:ascii="Times New Roman"/>
                <w:b w:val="false"/>
                <w:i w:val="false"/>
                <w:color w:val="000000"/>
                <w:sz w:val="20"/>
              </w:rPr>
              <w:t>
 </w:t>
            </w:r>
          </w:p>
          <w:bookmarkEnd w:id="110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12 710 793,9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106"/>
          <w:p>
            <w:pPr>
              <w:spacing w:after="20"/>
              <w:ind w:left="20"/>
              <w:jc w:val="both"/>
            </w:pPr>
            <w:r>
              <w:rPr>
                <w:rFonts w:ascii="Times New Roman"/>
                <w:b w:val="false"/>
                <w:i w:val="false"/>
                <w:color w:val="000000"/>
                <w:sz w:val="20"/>
              </w:rPr>
              <w:t>
 </w:t>
            </w:r>
          </w:p>
          <w:bookmarkEnd w:id="110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107"/>
          <w:p>
            <w:pPr>
              <w:spacing w:after="20"/>
              <w:ind w:left="20"/>
              <w:jc w:val="both"/>
            </w:pPr>
            <w:r>
              <w:rPr>
                <w:rFonts w:ascii="Times New Roman"/>
                <w:b w:val="false"/>
                <w:i w:val="false"/>
                <w:color w:val="000000"/>
                <w:sz w:val="20"/>
              </w:rPr>
              <w:t>
 </w:t>
            </w:r>
          </w:p>
          <w:bookmarkEnd w:id="110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12710793,86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108"/>
          <w:p>
            <w:pPr>
              <w:spacing w:after="20"/>
              <w:ind w:left="20"/>
              <w:jc w:val="both"/>
            </w:pPr>
            <w:r>
              <w:rPr>
                <w:rFonts w:ascii="Times New Roman"/>
                <w:b w:val="false"/>
                <w:i w:val="false"/>
                <w:color w:val="000000"/>
                <w:sz w:val="20"/>
              </w:rPr>
              <w:t>
 </w:t>
            </w:r>
          </w:p>
          <w:bookmarkEnd w:id="110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214 150,6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109"/>
          <w:p>
            <w:pPr>
              <w:spacing w:after="20"/>
              <w:ind w:left="20"/>
              <w:jc w:val="both"/>
            </w:pPr>
            <w:r>
              <w:rPr>
                <w:rFonts w:ascii="Times New Roman"/>
                <w:b w:val="false"/>
                <w:i w:val="false"/>
                <w:color w:val="000000"/>
                <w:sz w:val="20"/>
              </w:rPr>
              <w:t>
 </w:t>
            </w:r>
          </w:p>
          <w:bookmarkEnd w:id="110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110"/>
          <w:p>
            <w:pPr>
              <w:spacing w:after="20"/>
              <w:ind w:left="20"/>
              <w:jc w:val="both"/>
            </w:pPr>
            <w:r>
              <w:rPr>
                <w:rFonts w:ascii="Times New Roman"/>
                <w:b w:val="false"/>
                <w:i w:val="false"/>
                <w:color w:val="000000"/>
                <w:sz w:val="20"/>
              </w:rPr>
              <w:t>
 </w:t>
            </w:r>
          </w:p>
          <w:bookmarkEnd w:id="111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214 150,6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111"/>
          <w:p>
            <w:pPr>
              <w:spacing w:after="20"/>
              <w:ind w:left="20"/>
              <w:jc w:val="both"/>
            </w:pPr>
            <w:r>
              <w:rPr>
                <w:rFonts w:ascii="Times New Roman"/>
                <w:b w:val="false"/>
                <w:i w:val="false"/>
                <w:color w:val="000000"/>
                <w:sz w:val="20"/>
              </w:rPr>
              <w:t>
 </w:t>
            </w:r>
          </w:p>
          <w:bookmarkEnd w:id="111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білім беру объектілерін күтіп-ұстау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112"/>
          <w:p>
            <w:pPr>
              <w:spacing w:after="20"/>
              <w:ind w:left="20"/>
              <w:jc w:val="both"/>
            </w:pPr>
            <w:r>
              <w:rPr>
                <w:rFonts w:ascii="Times New Roman"/>
                <w:b w:val="false"/>
                <w:i w:val="false"/>
                <w:color w:val="000000"/>
                <w:sz w:val="20"/>
              </w:rPr>
              <w:t>
 </w:t>
            </w:r>
          </w:p>
          <w:bookmarkEnd w:id="111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113"/>
          <w:p>
            <w:pPr>
              <w:spacing w:after="20"/>
              <w:ind w:left="20"/>
              <w:jc w:val="both"/>
            </w:pPr>
            <w:r>
              <w:rPr>
                <w:rFonts w:ascii="Times New Roman"/>
                <w:b w:val="false"/>
                <w:i w:val="false"/>
                <w:color w:val="000000"/>
                <w:sz w:val="20"/>
              </w:rPr>
              <w:t>
 </w:t>
            </w:r>
          </w:p>
          <w:bookmarkEnd w:id="111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114"/>
          <w:p>
            <w:pPr>
              <w:spacing w:after="20"/>
              <w:ind w:left="20"/>
              <w:jc w:val="both"/>
            </w:pPr>
            <w:r>
              <w:rPr>
                <w:rFonts w:ascii="Times New Roman"/>
                <w:b w:val="false"/>
                <w:i w:val="false"/>
                <w:color w:val="000000"/>
                <w:sz w:val="20"/>
              </w:rPr>
              <w:t>
 </w:t>
            </w:r>
          </w:p>
          <w:bookmarkEnd w:id="111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115"/>
          <w:p>
            <w:pPr>
              <w:spacing w:after="20"/>
              <w:ind w:left="20"/>
              <w:jc w:val="both"/>
            </w:pPr>
            <w:r>
              <w:rPr>
                <w:rFonts w:ascii="Times New Roman"/>
                <w:b w:val="false"/>
                <w:i w:val="false"/>
                <w:color w:val="000000"/>
                <w:sz w:val="20"/>
              </w:rPr>
              <w:t>
 </w:t>
            </w:r>
          </w:p>
          <w:bookmarkEnd w:id="111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116"/>
          <w:p>
            <w:pPr>
              <w:spacing w:after="20"/>
              <w:ind w:left="20"/>
              <w:jc w:val="both"/>
            </w:pPr>
            <w:r>
              <w:rPr>
                <w:rFonts w:ascii="Times New Roman"/>
                <w:b w:val="false"/>
                <w:i w:val="false"/>
                <w:color w:val="000000"/>
                <w:sz w:val="20"/>
              </w:rPr>
              <w:t>
 </w:t>
            </w:r>
          </w:p>
          <w:bookmarkEnd w:id="111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117"/>
          <w:p>
            <w:pPr>
              <w:spacing w:after="20"/>
              <w:ind w:left="20"/>
              <w:jc w:val="both"/>
            </w:pPr>
            <w:r>
              <w:rPr>
                <w:rFonts w:ascii="Times New Roman"/>
                <w:b w:val="false"/>
                <w:i w:val="false"/>
                <w:color w:val="000000"/>
                <w:sz w:val="20"/>
              </w:rPr>
              <w:t>
 </w:t>
            </w:r>
          </w:p>
          <w:bookmarkEnd w:id="111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531 819,0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118"/>
          <w:p>
            <w:pPr>
              <w:spacing w:after="20"/>
              <w:ind w:left="20"/>
              <w:jc w:val="both"/>
            </w:pPr>
            <w:r>
              <w:rPr>
                <w:rFonts w:ascii="Times New Roman"/>
                <w:b w:val="false"/>
                <w:i w:val="false"/>
                <w:color w:val="000000"/>
                <w:sz w:val="20"/>
              </w:rPr>
              <w:t>
 </w:t>
            </w:r>
          </w:p>
          <w:bookmarkEnd w:id="111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531 819,0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119"/>
          <w:p>
            <w:pPr>
              <w:spacing w:after="20"/>
              <w:ind w:left="20"/>
              <w:jc w:val="both"/>
            </w:pPr>
            <w:r>
              <w:rPr>
                <w:rFonts w:ascii="Times New Roman"/>
                <w:b w:val="false"/>
                <w:i w:val="false"/>
                <w:color w:val="000000"/>
                <w:sz w:val="20"/>
              </w:rPr>
              <w:t>
 </w:t>
            </w:r>
          </w:p>
          <w:bookmarkEnd w:id="111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45 501,2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120"/>
          <w:p>
            <w:pPr>
              <w:spacing w:after="20"/>
              <w:ind w:left="20"/>
              <w:jc w:val="both"/>
            </w:pPr>
            <w:r>
              <w:rPr>
                <w:rFonts w:ascii="Times New Roman"/>
                <w:b w:val="false"/>
                <w:i w:val="false"/>
                <w:color w:val="000000"/>
                <w:sz w:val="20"/>
              </w:rPr>
              <w:t>
 </w:t>
            </w:r>
          </w:p>
          <w:bookmarkEnd w:id="112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121"/>
          <w:p>
            <w:pPr>
              <w:spacing w:after="20"/>
              <w:ind w:left="20"/>
              <w:jc w:val="both"/>
            </w:pPr>
            <w:r>
              <w:rPr>
                <w:rFonts w:ascii="Times New Roman"/>
                <w:b w:val="false"/>
                <w:i w:val="false"/>
                <w:color w:val="000000"/>
                <w:sz w:val="20"/>
              </w:rPr>
              <w:t>
 </w:t>
            </w:r>
          </w:p>
          <w:bookmarkEnd w:id="112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45 501,2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122"/>
          <w:p>
            <w:pPr>
              <w:spacing w:after="20"/>
              <w:ind w:left="20"/>
              <w:jc w:val="both"/>
            </w:pPr>
            <w:r>
              <w:rPr>
                <w:rFonts w:ascii="Times New Roman"/>
                <w:b w:val="false"/>
                <w:i w:val="false"/>
                <w:color w:val="000000"/>
                <w:sz w:val="20"/>
              </w:rPr>
              <w:t>
 </w:t>
            </w:r>
          </w:p>
          <w:bookmarkEnd w:id="112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123"/>
          <w:p>
            <w:pPr>
              <w:spacing w:after="20"/>
              <w:ind w:left="20"/>
              <w:jc w:val="both"/>
            </w:pPr>
            <w:r>
              <w:rPr>
                <w:rFonts w:ascii="Times New Roman"/>
                <w:b w:val="false"/>
                <w:i w:val="false"/>
                <w:color w:val="000000"/>
                <w:sz w:val="20"/>
              </w:rPr>
              <w:t>
 </w:t>
            </w:r>
          </w:p>
          <w:bookmarkEnd w:id="112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1124"/>
          <w:p>
            <w:pPr>
              <w:spacing w:after="20"/>
              <w:ind w:left="20"/>
              <w:jc w:val="both"/>
            </w:pPr>
            <w:r>
              <w:rPr>
                <w:rFonts w:ascii="Times New Roman"/>
                <w:b w:val="false"/>
                <w:i w:val="false"/>
                <w:color w:val="000000"/>
                <w:sz w:val="20"/>
              </w:rPr>
              <w:t>
 </w:t>
            </w:r>
          </w:p>
          <w:bookmarkEnd w:id="112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281 334,0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125"/>
          <w:p>
            <w:pPr>
              <w:spacing w:after="20"/>
              <w:ind w:left="20"/>
              <w:jc w:val="both"/>
            </w:pPr>
            <w:r>
              <w:rPr>
                <w:rFonts w:ascii="Times New Roman"/>
                <w:b w:val="false"/>
                <w:i w:val="false"/>
                <w:color w:val="000000"/>
                <w:sz w:val="20"/>
              </w:rPr>
              <w:t>
 </w:t>
            </w:r>
          </w:p>
          <w:bookmarkEnd w:id="112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105 834,0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126"/>
          <w:p>
            <w:pPr>
              <w:spacing w:after="20"/>
              <w:ind w:left="20"/>
              <w:jc w:val="both"/>
            </w:pPr>
            <w:r>
              <w:rPr>
                <w:rFonts w:ascii="Times New Roman"/>
                <w:b w:val="false"/>
                <w:i w:val="false"/>
                <w:color w:val="000000"/>
                <w:sz w:val="20"/>
              </w:rPr>
              <w:t>
 </w:t>
            </w:r>
          </w:p>
          <w:bookmarkEnd w:id="112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127"/>
          <w:p>
            <w:pPr>
              <w:spacing w:after="20"/>
              <w:ind w:left="20"/>
              <w:jc w:val="both"/>
            </w:pPr>
            <w:r>
              <w:rPr>
                <w:rFonts w:ascii="Times New Roman"/>
                <w:b w:val="false"/>
                <w:i w:val="false"/>
                <w:color w:val="000000"/>
                <w:sz w:val="20"/>
              </w:rPr>
              <w:t>
 </w:t>
            </w:r>
          </w:p>
          <w:bookmarkEnd w:id="112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55 990,3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128"/>
          <w:p>
            <w:pPr>
              <w:spacing w:after="20"/>
              <w:ind w:left="20"/>
              <w:jc w:val="both"/>
            </w:pPr>
            <w:r>
              <w:rPr>
                <w:rFonts w:ascii="Times New Roman"/>
                <w:b w:val="false"/>
                <w:i w:val="false"/>
                <w:color w:val="000000"/>
                <w:sz w:val="20"/>
              </w:rPr>
              <w:t>
 </w:t>
            </w:r>
          </w:p>
          <w:bookmarkEnd w:id="112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129"/>
          <w:p>
            <w:pPr>
              <w:spacing w:after="20"/>
              <w:ind w:left="20"/>
              <w:jc w:val="both"/>
            </w:pPr>
            <w:r>
              <w:rPr>
                <w:rFonts w:ascii="Times New Roman"/>
                <w:b w:val="false"/>
                <w:i w:val="false"/>
                <w:color w:val="000000"/>
                <w:sz w:val="20"/>
              </w:rPr>
              <w:t>
 </w:t>
            </w:r>
          </w:p>
          <w:bookmarkEnd w:id="112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55 990,3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130"/>
          <w:p>
            <w:pPr>
              <w:spacing w:after="20"/>
              <w:ind w:left="20"/>
              <w:jc w:val="both"/>
            </w:pPr>
            <w:r>
              <w:rPr>
                <w:rFonts w:ascii="Times New Roman"/>
                <w:b w:val="false"/>
                <w:i w:val="false"/>
                <w:color w:val="000000"/>
                <w:sz w:val="20"/>
              </w:rPr>
              <w:t>
 </w:t>
            </w:r>
          </w:p>
          <w:bookmarkEnd w:id="113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131"/>
          <w:p>
            <w:pPr>
              <w:spacing w:after="20"/>
              <w:ind w:left="20"/>
              <w:jc w:val="both"/>
            </w:pPr>
            <w:r>
              <w:rPr>
                <w:rFonts w:ascii="Times New Roman"/>
                <w:b w:val="false"/>
                <w:i w:val="false"/>
                <w:color w:val="000000"/>
                <w:sz w:val="20"/>
              </w:rPr>
              <w:t>
05</w:t>
            </w:r>
          </w:p>
          <w:bookmarkEnd w:id="113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132"/>
          <w:p>
            <w:pPr>
              <w:spacing w:after="20"/>
              <w:ind w:left="20"/>
              <w:jc w:val="both"/>
            </w:pPr>
            <w:r>
              <w:rPr>
                <w:rFonts w:ascii="Times New Roman"/>
                <w:b w:val="false"/>
                <w:i w:val="false"/>
                <w:color w:val="000000"/>
                <w:sz w:val="20"/>
              </w:rPr>
              <w:t>
 </w:t>
            </w:r>
          </w:p>
          <w:bookmarkEnd w:id="113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133"/>
          <w:p>
            <w:pPr>
              <w:spacing w:after="20"/>
              <w:ind w:left="20"/>
              <w:jc w:val="both"/>
            </w:pPr>
            <w:r>
              <w:rPr>
                <w:rFonts w:ascii="Times New Roman"/>
                <w:b w:val="false"/>
                <w:i w:val="false"/>
                <w:color w:val="000000"/>
                <w:sz w:val="20"/>
              </w:rPr>
              <w:t>
 </w:t>
            </w:r>
          </w:p>
          <w:bookmarkEnd w:id="113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134"/>
          <w:p>
            <w:pPr>
              <w:spacing w:after="20"/>
              <w:ind w:left="20"/>
              <w:jc w:val="both"/>
            </w:pPr>
            <w:r>
              <w:rPr>
                <w:rFonts w:ascii="Times New Roman"/>
                <w:b w:val="false"/>
                <w:i w:val="false"/>
                <w:color w:val="000000"/>
                <w:sz w:val="20"/>
              </w:rPr>
              <w:t>
 </w:t>
            </w:r>
          </w:p>
          <w:bookmarkEnd w:id="113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135"/>
          <w:p>
            <w:pPr>
              <w:spacing w:after="20"/>
              <w:ind w:left="20"/>
              <w:jc w:val="both"/>
            </w:pPr>
            <w:r>
              <w:rPr>
                <w:rFonts w:ascii="Times New Roman"/>
                <w:b w:val="false"/>
                <w:i w:val="false"/>
                <w:color w:val="000000"/>
                <w:sz w:val="20"/>
              </w:rPr>
              <w:t>
 </w:t>
            </w:r>
          </w:p>
          <w:bookmarkEnd w:id="113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1136"/>
          <w:p>
            <w:pPr>
              <w:spacing w:after="20"/>
              <w:ind w:left="20"/>
              <w:jc w:val="both"/>
            </w:pPr>
            <w:r>
              <w:rPr>
                <w:rFonts w:ascii="Times New Roman"/>
                <w:b w:val="false"/>
                <w:i w:val="false"/>
                <w:color w:val="000000"/>
                <w:sz w:val="20"/>
              </w:rPr>
              <w:t>
 </w:t>
            </w:r>
          </w:p>
          <w:bookmarkEnd w:id="113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137"/>
          <w:p>
            <w:pPr>
              <w:spacing w:after="20"/>
              <w:ind w:left="20"/>
              <w:jc w:val="both"/>
            </w:pPr>
            <w:r>
              <w:rPr>
                <w:rFonts w:ascii="Times New Roman"/>
                <w:b w:val="false"/>
                <w:i w:val="false"/>
                <w:color w:val="000000"/>
                <w:sz w:val="20"/>
              </w:rPr>
              <w:t>
06</w:t>
            </w:r>
          </w:p>
          <w:bookmarkEnd w:id="113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1 631 014,9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138"/>
          <w:p>
            <w:pPr>
              <w:spacing w:after="20"/>
              <w:ind w:left="20"/>
              <w:jc w:val="both"/>
            </w:pPr>
            <w:r>
              <w:rPr>
                <w:rFonts w:ascii="Times New Roman"/>
                <w:b w:val="false"/>
                <w:i w:val="false"/>
                <w:color w:val="000000"/>
                <w:sz w:val="20"/>
              </w:rPr>
              <w:t>
 </w:t>
            </w:r>
          </w:p>
          <w:bookmarkEnd w:id="113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617 010,9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139"/>
          <w:p>
            <w:pPr>
              <w:spacing w:after="20"/>
              <w:ind w:left="20"/>
              <w:jc w:val="both"/>
            </w:pPr>
            <w:r>
              <w:rPr>
                <w:rFonts w:ascii="Times New Roman"/>
                <w:b w:val="false"/>
                <w:i w:val="false"/>
                <w:color w:val="000000"/>
                <w:sz w:val="20"/>
              </w:rPr>
              <w:t>
 </w:t>
            </w:r>
          </w:p>
          <w:bookmarkEnd w:id="113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566 637,9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140"/>
          <w:p>
            <w:pPr>
              <w:spacing w:after="20"/>
              <w:ind w:left="20"/>
              <w:jc w:val="both"/>
            </w:pPr>
            <w:r>
              <w:rPr>
                <w:rFonts w:ascii="Times New Roman"/>
                <w:b w:val="false"/>
                <w:i w:val="false"/>
                <w:color w:val="000000"/>
                <w:sz w:val="20"/>
              </w:rPr>
              <w:t>
 </w:t>
            </w:r>
          </w:p>
          <w:bookmarkEnd w:id="114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141"/>
          <w:p>
            <w:pPr>
              <w:spacing w:after="20"/>
              <w:ind w:left="20"/>
              <w:jc w:val="both"/>
            </w:pPr>
            <w:r>
              <w:rPr>
                <w:rFonts w:ascii="Times New Roman"/>
                <w:b w:val="false"/>
                <w:i w:val="false"/>
                <w:color w:val="000000"/>
                <w:sz w:val="20"/>
              </w:rPr>
              <w:t>
 </w:t>
            </w:r>
          </w:p>
          <w:bookmarkEnd w:id="114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142"/>
          <w:p>
            <w:pPr>
              <w:spacing w:after="20"/>
              <w:ind w:left="20"/>
              <w:jc w:val="both"/>
            </w:pPr>
            <w:r>
              <w:rPr>
                <w:rFonts w:ascii="Times New Roman"/>
                <w:b w:val="false"/>
                <w:i w:val="false"/>
                <w:color w:val="000000"/>
                <w:sz w:val="20"/>
              </w:rPr>
              <w:t>
 </w:t>
            </w:r>
          </w:p>
          <w:bookmarkEnd w:id="114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503 931,0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143"/>
          <w:p>
            <w:pPr>
              <w:spacing w:after="20"/>
              <w:ind w:left="20"/>
              <w:jc w:val="both"/>
            </w:pPr>
            <w:r>
              <w:rPr>
                <w:rFonts w:ascii="Times New Roman"/>
                <w:b w:val="false"/>
                <w:i w:val="false"/>
                <w:color w:val="000000"/>
                <w:sz w:val="20"/>
              </w:rPr>
              <w:t>
 </w:t>
            </w:r>
          </w:p>
          <w:bookmarkEnd w:id="114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144"/>
          <w:p>
            <w:pPr>
              <w:spacing w:after="20"/>
              <w:ind w:left="20"/>
              <w:jc w:val="both"/>
            </w:pPr>
            <w:r>
              <w:rPr>
                <w:rFonts w:ascii="Times New Roman"/>
                <w:b w:val="false"/>
                <w:i w:val="false"/>
                <w:color w:val="000000"/>
                <w:sz w:val="20"/>
              </w:rPr>
              <w:t>
 </w:t>
            </w:r>
          </w:p>
          <w:bookmarkEnd w:id="114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145"/>
          <w:p>
            <w:pPr>
              <w:spacing w:after="20"/>
              <w:ind w:left="20"/>
              <w:jc w:val="both"/>
            </w:pPr>
            <w:r>
              <w:rPr>
                <w:rFonts w:ascii="Times New Roman"/>
                <w:b w:val="false"/>
                <w:i w:val="false"/>
                <w:color w:val="000000"/>
                <w:sz w:val="20"/>
              </w:rPr>
              <w:t>
 </w:t>
            </w:r>
          </w:p>
          <w:bookmarkEnd w:id="114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146"/>
          <w:p>
            <w:pPr>
              <w:spacing w:after="20"/>
              <w:ind w:left="20"/>
              <w:jc w:val="both"/>
            </w:pPr>
            <w:r>
              <w:rPr>
                <w:rFonts w:ascii="Times New Roman"/>
                <w:b w:val="false"/>
                <w:i w:val="false"/>
                <w:color w:val="000000"/>
                <w:sz w:val="20"/>
              </w:rPr>
              <w:t>
 </w:t>
            </w:r>
          </w:p>
          <w:bookmarkEnd w:id="114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50 373,0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147"/>
          <w:p>
            <w:pPr>
              <w:spacing w:after="20"/>
              <w:ind w:left="20"/>
              <w:jc w:val="both"/>
            </w:pPr>
            <w:r>
              <w:rPr>
                <w:rFonts w:ascii="Times New Roman"/>
                <w:b w:val="false"/>
                <w:i w:val="false"/>
                <w:color w:val="000000"/>
                <w:sz w:val="20"/>
              </w:rPr>
              <w:t>
 </w:t>
            </w:r>
          </w:p>
          <w:bookmarkEnd w:id="114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50 373,0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148"/>
          <w:p>
            <w:pPr>
              <w:spacing w:after="20"/>
              <w:ind w:left="20"/>
              <w:jc w:val="both"/>
            </w:pPr>
            <w:r>
              <w:rPr>
                <w:rFonts w:ascii="Times New Roman"/>
                <w:b w:val="false"/>
                <w:i w:val="false"/>
                <w:color w:val="000000"/>
                <w:sz w:val="20"/>
              </w:rPr>
              <w:t>
 </w:t>
            </w:r>
          </w:p>
          <w:bookmarkEnd w:id="114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50 373,0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149"/>
          <w:p>
            <w:pPr>
              <w:spacing w:after="20"/>
              <w:ind w:left="20"/>
              <w:jc w:val="both"/>
            </w:pPr>
            <w:r>
              <w:rPr>
                <w:rFonts w:ascii="Times New Roman"/>
                <w:b w:val="false"/>
                <w:i w:val="false"/>
                <w:color w:val="000000"/>
                <w:sz w:val="20"/>
              </w:rPr>
              <w:t>
 </w:t>
            </w:r>
          </w:p>
          <w:bookmarkEnd w:id="114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846 254,8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150"/>
          <w:p>
            <w:pPr>
              <w:spacing w:after="20"/>
              <w:ind w:left="20"/>
              <w:jc w:val="both"/>
            </w:pPr>
            <w:r>
              <w:rPr>
                <w:rFonts w:ascii="Times New Roman"/>
                <w:b w:val="false"/>
                <w:i w:val="false"/>
                <w:color w:val="000000"/>
                <w:sz w:val="20"/>
              </w:rPr>
              <w:t>
 </w:t>
            </w:r>
          </w:p>
          <w:bookmarkEnd w:id="115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151"/>
          <w:p>
            <w:pPr>
              <w:spacing w:after="20"/>
              <w:ind w:left="20"/>
              <w:jc w:val="both"/>
            </w:pPr>
            <w:r>
              <w:rPr>
                <w:rFonts w:ascii="Times New Roman"/>
                <w:b w:val="false"/>
                <w:i w:val="false"/>
                <w:color w:val="000000"/>
                <w:sz w:val="20"/>
              </w:rPr>
              <w:t>
 </w:t>
            </w:r>
          </w:p>
          <w:bookmarkEnd w:id="115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152"/>
          <w:p>
            <w:pPr>
              <w:spacing w:after="20"/>
              <w:ind w:left="20"/>
              <w:jc w:val="both"/>
            </w:pPr>
            <w:r>
              <w:rPr>
                <w:rFonts w:ascii="Times New Roman"/>
                <w:b w:val="false"/>
                <w:i w:val="false"/>
                <w:color w:val="000000"/>
                <w:sz w:val="20"/>
              </w:rPr>
              <w:t>
 </w:t>
            </w:r>
          </w:p>
          <w:bookmarkEnd w:id="115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153"/>
          <w:p>
            <w:pPr>
              <w:spacing w:after="20"/>
              <w:ind w:left="20"/>
              <w:jc w:val="both"/>
            </w:pPr>
            <w:r>
              <w:rPr>
                <w:rFonts w:ascii="Times New Roman"/>
                <w:b w:val="false"/>
                <w:i w:val="false"/>
                <w:color w:val="000000"/>
                <w:sz w:val="20"/>
              </w:rPr>
              <w:t>
 </w:t>
            </w:r>
          </w:p>
          <w:bookmarkEnd w:id="115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154"/>
          <w:p>
            <w:pPr>
              <w:spacing w:after="20"/>
              <w:ind w:left="20"/>
              <w:jc w:val="both"/>
            </w:pPr>
            <w:r>
              <w:rPr>
                <w:rFonts w:ascii="Times New Roman"/>
                <w:b w:val="false"/>
                <w:i w:val="false"/>
                <w:color w:val="000000"/>
                <w:sz w:val="20"/>
              </w:rPr>
              <w:t>
 </w:t>
            </w:r>
          </w:p>
          <w:bookmarkEnd w:id="115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825 745,8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1155"/>
          <w:p>
            <w:pPr>
              <w:spacing w:after="20"/>
              <w:ind w:left="20"/>
              <w:jc w:val="both"/>
            </w:pPr>
            <w:r>
              <w:rPr>
                <w:rFonts w:ascii="Times New Roman"/>
                <w:b w:val="false"/>
                <w:i w:val="false"/>
                <w:color w:val="000000"/>
                <w:sz w:val="20"/>
              </w:rPr>
              <w:t>
 </w:t>
            </w:r>
          </w:p>
          <w:bookmarkEnd w:id="115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160 843,4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1156"/>
          <w:p>
            <w:pPr>
              <w:spacing w:after="20"/>
              <w:ind w:left="20"/>
              <w:jc w:val="both"/>
            </w:pPr>
            <w:r>
              <w:rPr>
                <w:rFonts w:ascii="Times New Roman"/>
                <w:b w:val="false"/>
                <w:i w:val="false"/>
                <w:color w:val="000000"/>
                <w:sz w:val="20"/>
              </w:rPr>
              <w:t>
 </w:t>
            </w:r>
          </w:p>
          <w:bookmarkEnd w:id="115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1157"/>
          <w:p>
            <w:pPr>
              <w:spacing w:after="20"/>
              <w:ind w:left="20"/>
              <w:jc w:val="both"/>
            </w:pPr>
            <w:r>
              <w:rPr>
                <w:rFonts w:ascii="Times New Roman"/>
                <w:b w:val="false"/>
                <w:i w:val="false"/>
                <w:color w:val="000000"/>
                <w:sz w:val="20"/>
              </w:rPr>
              <w:t>
 </w:t>
            </w:r>
          </w:p>
          <w:bookmarkEnd w:id="115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151 843,4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158"/>
          <w:p>
            <w:pPr>
              <w:spacing w:after="20"/>
              <w:ind w:left="20"/>
              <w:jc w:val="both"/>
            </w:pPr>
            <w:r>
              <w:rPr>
                <w:rFonts w:ascii="Times New Roman"/>
                <w:b w:val="false"/>
                <w:i w:val="false"/>
                <w:color w:val="000000"/>
                <w:sz w:val="20"/>
              </w:rPr>
              <w:t>
 </w:t>
            </w:r>
          </w:p>
          <w:bookmarkEnd w:id="115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159"/>
          <w:p>
            <w:pPr>
              <w:spacing w:after="20"/>
              <w:ind w:left="20"/>
              <w:jc w:val="both"/>
            </w:pPr>
            <w:r>
              <w:rPr>
                <w:rFonts w:ascii="Times New Roman"/>
                <w:b w:val="false"/>
                <w:i w:val="false"/>
                <w:color w:val="000000"/>
                <w:sz w:val="20"/>
              </w:rPr>
              <w:t>
 </w:t>
            </w:r>
          </w:p>
          <w:bookmarkEnd w:id="115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160"/>
          <w:p>
            <w:pPr>
              <w:spacing w:after="20"/>
              <w:ind w:left="20"/>
              <w:jc w:val="both"/>
            </w:pPr>
            <w:r>
              <w:rPr>
                <w:rFonts w:ascii="Times New Roman"/>
                <w:b w:val="false"/>
                <w:i w:val="false"/>
                <w:color w:val="000000"/>
                <w:sz w:val="20"/>
              </w:rPr>
              <w:t>
 </w:t>
            </w:r>
          </w:p>
          <w:bookmarkEnd w:id="116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161"/>
          <w:p>
            <w:pPr>
              <w:spacing w:after="20"/>
              <w:ind w:left="20"/>
              <w:jc w:val="both"/>
            </w:pPr>
            <w:r>
              <w:rPr>
                <w:rFonts w:ascii="Times New Roman"/>
                <w:b w:val="false"/>
                <w:i w:val="false"/>
                <w:color w:val="000000"/>
                <w:sz w:val="20"/>
              </w:rPr>
              <w:t>
 </w:t>
            </w:r>
          </w:p>
          <w:bookmarkEnd w:id="116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194 929,3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1162"/>
          <w:p>
            <w:pPr>
              <w:spacing w:after="20"/>
              <w:ind w:left="20"/>
              <w:jc w:val="both"/>
            </w:pPr>
            <w:r>
              <w:rPr>
                <w:rFonts w:ascii="Times New Roman"/>
                <w:b w:val="false"/>
                <w:i w:val="false"/>
                <w:color w:val="000000"/>
                <w:sz w:val="20"/>
              </w:rPr>
              <w:t>
 </w:t>
            </w:r>
          </w:p>
          <w:bookmarkEnd w:id="116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76 976,0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163"/>
          <w:p>
            <w:pPr>
              <w:spacing w:after="20"/>
              <w:ind w:left="20"/>
              <w:jc w:val="both"/>
            </w:pPr>
            <w:r>
              <w:rPr>
                <w:rFonts w:ascii="Times New Roman"/>
                <w:b w:val="false"/>
                <w:i w:val="false"/>
                <w:color w:val="000000"/>
                <w:sz w:val="20"/>
              </w:rPr>
              <w:t>
 </w:t>
            </w:r>
          </w:p>
          <w:bookmarkEnd w:id="116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1164"/>
          <w:p>
            <w:pPr>
              <w:spacing w:after="20"/>
              <w:ind w:left="20"/>
              <w:jc w:val="both"/>
            </w:pPr>
            <w:r>
              <w:rPr>
                <w:rFonts w:ascii="Times New Roman"/>
                <w:b w:val="false"/>
                <w:i w:val="false"/>
                <w:color w:val="000000"/>
                <w:sz w:val="20"/>
              </w:rPr>
              <w:t>
 </w:t>
            </w:r>
          </w:p>
          <w:bookmarkEnd w:id="116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76 976,0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165"/>
          <w:p>
            <w:pPr>
              <w:spacing w:after="20"/>
              <w:ind w:left="20"/>
              <w:jc w:val="both"/>
            </w:pPr>
            <w:r>
              <w:rPr>
                <w:rFonts w:ascii="Times New Roman"/>
                <w:b w:val="false"/>
                <w:i w:val="false"/>
                <w:color w:val="000000"/>
                <w:sz w:val="20"/>
              </w:rPr>
              <w:t>
 </w:t>
            </w:r>
          </w:p>
          <w:bookmarkEnd w:id="116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166"/>
          <w:p>
            <w:pPr>
              <w:spacing w:after="20"/>
              <w:ind w:left="20"/>
              <w:jc w:val="both"/>
            </w:pPr>
            <w:r>
              <w:rPr>
                <w:rFonts w:ascii="Times New Roman"/>
                <w:b w:val="false"/>
                <w:i w:val="false"/>
                <w:color w:val="000000"/>
                <w:sz w:val="20"/>
              </w:rPr>
              <w:t>
 </w:t>
            </w:r>
          </w:p>
          <w:bookmarkEnd w:id="116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167"/>
          <w:p>
            <w:pPr>
              <w:spacing w:after="20"/>
              <w:ind w:left="20"/>
              <w:jc w:val="both"/>
            </w:pPr>
            <w:r>
              <w:rPr>
                <w:rFonts w:ascii="Times New Roman"/>
                <w:b w:val="false"/>
                <w:i w:val="false"/>
                <w:color w:val="000000"/>
                <w:sz w:val="20"/>
              </w:rPr>
              <w:t>
 </w:t>
            </w:r>
          </w:p>
          <w:bookmarkEnd w:id="116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68 527,2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1168"/>
          <w:p>
            <w:pPr>
              <w:spacing w:after="20"/>
              <w:ind w:left="20"/>
              <w:jc w:val="both"/>
            </w:pPr>
            <w:r>
              <w:rPr>
                <w:rFonts w:ascii="Times New Roman"/>
                <w:b w:val="false"/>
                <w:i w:val="false"/>
                <w:color w:val="000000"/>
                <w:sz w:val="20"/>
              </w:rPr>
              <w:t>
 </w:t>
            </w:r>
          </w:p>
          <w:bookmarkEnd w:id="116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169"/>
          <w:p>
            <w:pPr>
              <w:spacing w:after="20"/>
              <w:ind w:left="20"/>
              <w:jc w:val="both"/>
            </w:pPr>
            <w:r>
              <w:rPr>
                <w:rFonts w:ascii="Times New Roman"/>
                <w:b w:val="false"/>
                <w:i w:val="false"/>
                <w:color w:val="000000"/>
                <w:sz w:val="20"/>
              </w:rPr>
              <w:t>
 </w:t>
            </w:r>
          </w:p>
          <w:bookmarkEnd w:id="116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68 527,2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170"/>
          <w:p>
            <w:pPr>
              <w:spacing w:after="20"/>
              <w:ind w:left="20"/>
              <w:jc w:val="both"/>
            </w:pPr>
            <w:r>
              <w:rPr>
                <w:rFonts w:ascii="Times New Roman"/>
                <w:b w:val="false"/>
                <w:i w:val="false"/>
                <w:color w:val="000000"/>
                <w:sz w:val="20"/>
              </w:rPr>
              <w:t>
 </w:t>
            </w:r>
          </w:p>
          <w:bookmarkEnd w:id="117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77 566,5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171"/>
          <w:p>
            <w:pPr>
              <w:spacing w:after="20"/>
              <w:ind w:left="20"/>
              <w:jc w:val="both"/>
            </w:pPr>
            <w:r>
              <w:rPr>
                <w:rFonts w:ascii="Times New Roman"/>
                <w:b w:val="false"/>
                <w:i w:val="false"/>
                <w:color w:val="000000"/>
                <w:sz w:val="20"/>
              </w:rPr>
              <w:t>
 </w:t>
            </w:r>
          </w:p>
          <w:bookmarkEnd w:id="117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172"/>
          <w:p>
            <w:pPr>
              <w:spacing w:after="20"/>
              <w:ind w:left="20"/>
              <w:jc w:val="both"/>
            </w:pPr>
            <w:r>
              <w:rPr>
                <w:rFonts w:ascii="Times New Roman"/>
                <w:b w:val="false"/>
                <w:i w:val="false"/>
                <w:color w:val="000000"/>
                <w:sz w:val="20"/>
              </w:rPr>
              <w:t>
 </w:t>
            </w:r>
          </w:p>
          <w:bookmarkEnd w:id="117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77 566,5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173"/>
          <w:p>
            <w:pPr>
              <w:spacing w:after="20"/>
              <w:ind w:left="20"/>
              <w:jc w:val="both"/>
            </w:pPr>
            <w:r>
              <w:rPr>
                <w:rFonts w:ascii="Times New Roman"/>
                <w:b w:val="false"/>
                <w:i w:val="false"/>
                <w:color w:val="000000"/>
                <w:sz w:val="20"/>
              </w:rPr>
              <w:t>
 </w:t>
            </w:r>
          </w:p>
          <w:bookmarkEnd w:id="117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47 188,4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174"/>
          <w:p>
            <w:pPr>
              <w:spacing w:after="20"/>
              <w:ind w:left="20"/>
              <w:jc w:val="both"/>
            </w:pPr>
            <w:r>
              <w:rPr>
                <w:rFonts w:ascii="Times New Roman"/>
                <w:b w:val="false"/>
                <w:i w:val="false"/>
                <w:color w:val="000000"/>
                <w:sz w:val="20"/>
              </w:rPr>
              <w:t>
 </w:t>
            </w:r>
          </w:p>
          <w:bookmarkEnd w:id="117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175"/>
          <w:p>
            <w:pPr>
              <w:spacing w:after="20"/>
              <w:ind w:left="20"/>
              <w:jc w:val="both"/>
            </w:pPr>
            <w:r>
              <w:rPr>
                <w:rFonts w:ascii="Times New Roman"/>
                <w:b w:val="false"/>
                <w:i w:val="false"/>
                <w:color w:val="000000"/>
                <w:sz w:val="20"/>
              </w:rPr>
              <w:t>
 </w:t>
            </w:r>
          </w:p>
          <w:bookmarkEnd w:id="117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47 188,4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176"/>
          <w:p>
            <w:pPr>
              <w:spacing w:after="20"/>
              <w:ind w:left="20"/>
              <w:jc w:val="both"/>
            </w:pPr>
            <w:r>
              <w:rPr>
                <w:rFonts w:ascii="Times New Roman"/>
                <w:b w:val="false"/>
                <w:i w:val="false"/>
                <w:color w:val="000000"/>
                <w:sz w:val="20"/>
              </w:rPr>
              <w:t>
 </w:t>
            </w:r>
          </w:p>
          <w:bookmarkEnd w:id="117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131 824,0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177"/>
          <w:p>
            <w:pPr>
              <w:spacing w:after="20"/>
              <w:ind w:left="20"/>
              <w:jc w:val="both"/>
            </w:pPr>
            <w:r>
              <w:rPr>
                <w:rFonts w:ascii="Times New Roman"/>
                <w:b w:val="false"/>
                <w:i w:val="false"/>
                <w:color w:val="000000"/>
                <w:sz w:val="20"/>
              </w:rPr>
              <w:t>
 </w:t>
            </w:r>
          </w:p>
          <w:bookmarkEnd w:id="117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131 824,0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178"/>
          <w:p>
            <w:pPr>
              <w:spacing w:after="20"/>
              <w:ind w:left="20"/>
              <w:jc w:val="both"/>
            </w:pPr>
            <w:r>
              <w:rPr>
                <w:rFonts w:ascii="Times New Roman"/>
                <w:b w:val="false"/>
                <w:i w:val="false"/>
                <w:color w:val="000000"/>
                <w:sz w:val="20"/>
              </w:rPr>
              <w:t>
 </w:t>
            </w:r>
          </w:p>
          <w:bookmarkEnd w:id="117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47 919,0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179"/>
          <w:p>
            <w:pPr>
              <w:spacing w:after="20"/>
              <w:ind w:left="20"/>
              <w:jc w:val="both"/>
            </w:pPr>
            <w:r>
              <w:rPr>
                <w:rFonts w:ascii="Times New Roman"/>
                <w:b w:val="false"/>
                <w:i w:val="false"/>
                <w:color w:val="000000"/>
                <w:sz w:val="20"/>
              </w:rPr>
              <w:t>
 </w:t>
            </w:r>
          </w:p>
          <w:bookmarkEnd w:id="117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180"/>
          <w:p>
            <w:pPr>
              <w:spacing w:after="20"/>
              <w:ind w:left="20"/>
              <w:jc w:val="both"/>
            </w:pPr>
            <w:r>
              <w:rPr>
                <w:rFonts w:ascii="Times New Roman"/>
                <w:b w:val="false"/>
                <w:i w:val="false"/>
                <w:color w:val="000000"/>
                <w:sz w:val="20"/>
              </w:rPr>
              <w:t>
 </w:t>
            </w:r>
          </w:p>
          <w:bookmarkEnd w:id="118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47 919,0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181"/>
          <w:p>
            <w:pPr>
              <w:spacing w:after="20"/>
              <w:ind w:left="20"/>
              <w:jc w:val="both"/>
            </w:pPr>
            <w:r>
              <w:rPr>
                <w:rFonts w:ascii="Times New Roman"/>
                <w:b w:val="false"/>
                <w:i w:val="false"/>
                <w:color w:val="000000"/>
                <w:sz w:val="20"/>
              </w:rPr>
              <w:t>
 </w:t>
            </w:r>
          </w:p>
          <w:bookmarkEnd w:id="118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182"/>
          <w:p>
            <w:pPr>
              <w:spacing w:after="20"/>
              <w:ind w:left="20"/>
              <w:jc w:val="both"/>
            </w:pPr>
            <w:r>
              <w:rPr>
                <w:rFonts w:ascii="Times New Roman"/>
                <w:b w:val="false"/>
                <w:i w:val="false"/>
                <w:color w:val="000000"/>
                <w:sz w:val="20"/>
              </w:rPr>
              <w:t>
 </w:t>
            </w:r>
          </w:p>
          <w:bookmarkEnd w:id="118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183"/>
          <w:p>
            <w:pPr>
              <w:spacing w:after="20"/>
              <w:ind w:left="20"/>
              <w:jc w:val="both"/>
            </w:pPr>
            <w:r>
              <w:rPr>
                <w:rFonts w:ascii="Times New Roman"/>
                <w:b w:val="false"/>
                <w:i w:val="false"/>
                <w:color w:val="000000"/>
                <w:sz w:val="20"/>
              </w:rPr>
              <w:t>
 </w:t>
            </w:r>
          </w:p>
          <w:bookmarkEnd w:id="118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167 749,2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184"/>
          <w:p>
            <w:pPr>
              <w:spacing w:after="20"/>
              <w:ind w:left="20"/>
              <w:jc w:val="both"/>
            </w:pPr>
            <w:r>
              <w:rPr>
                <w:rFonts w:ascii="Times New Roman"/>
                <w:b w:val="false"/>
                <w:i w:val="false"/>
                <w:color w:val="000000"/>
                <w:sz w:val="20"/>
              </w:rPr>
              <w:t>
 </w:t>
            </w:r>
          </w:p>
          <w:bookmarkEnd w:id="118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39 329,8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185"/>
          <w:p>
            <w:pPr>
              <w:spacing w:after="20"/>
              <w:ind w:left="20"/>
              <w:jc w:val="both"/>
            </w:pPr>
            <w:r>
              <w:rPr>
                <w:rFonts w:ascii="Times New Roman"/>
                <w:b w:val="false"/>
                <w:i w:val="false"/>
                <w:color w:val="000000"/>
                <w:sz w:val="20"/>
              </w:rPr>
              <w:t>
 </w:t>
            </w:r>
          </w:p>
          <w:bookmarkEnd w:id="118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39 329,8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186"/>
          <w:p>
            <w:pPr>
              <w:spacing w:after="20"/>
              <w:ind w:left="20"/>
              <w:jc w:val="both"/>
            </w:pPr>
            <w:r>
              <w:rPr>
                <w:rFonts w:ascii="Times New Roman"/>
                <w:b w:val="false"/>
                <w:i w:val="false"/>
                <w:color w:val="000000"/>
                <w:sz w:val="20"/>
              </w:rPr>
              <w:t>
 </w:t>
            </w:r>
          </w:p>
          <w:bookmarkEnd w:id="118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128 419,4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187"/>
          <w:p>
            <w:pPr>
              <w:spacing w:after="20"/>
              <w:ind w:left="20"/>
              <w:jc w:val="both"/>
            </w:pPr>
            <w:r>
              <w:rPr>
                <w:rFonts w:ascii="Times New Roman"/>
                <w:b w:val="false"/>
                <w:i w:val="false"/>
                <w:color w:val="000000"/>
                <w:sz w:val="20"/>
              </w:rPr>
              <w:t>
 </w:t>
            </w:r>
          </w:p>
          <w:bookmarkEnd w:id="118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122 141,4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188"/>
          <w:p>
            <w:pPr>
              <w:spacing w:after="20"/>
              <w:ind w:left="20"/>
              <w:jc w:val="both"/>
            </w:pPr>
            <w:r>
              <w:rPr>
                <w:rFonts w:ascii="Times New Roman"/>
                <w:b w:val="false"/>
                <w:i w:val="false"/>
                <w:color w:val="000000"/>
                <w:sz w:val="20"/>
              </w:rPr>
              <w:t>
 </w:t>
            </w:r>
          </w:p>
          <w:bookmarkEnd w:id="118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189"/>
          <w:p>
            <w:pPr>
              <w:spacing w:after="20"/>
              <w:ind w:left="20"/>
              <w:jc w:val="both"/>
            </w:pPr>
            <w:r>
              <w:rPr>
                <w:rFonts w:ascii="Times New Roman"/>
                <w:b w:val="false"/>
                <w:i w:val="false"/>
                <w:color w:val="000000"/>
                <w:sz w:val="20"/>
              </w:rPr>
              <w:t>
 </w:t>
            </w:r>
          </w:p>
          <w:bookmarkEnd w:id="118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122 141,4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190"/>
          <w:p>
            <w:pPr>
              <w:spacing w:after="20"/>
              <w:ind w:left="20"/>
              <w:jc w:val="both"/>
            </w:pPr>
            <w:r>
              <w:rPr>
                <w:rFonts w:ascii="Times New Roman"/>
                <w:b w:val="false"/>
                <w:i w:val="false"/>
                <w:color w:val="000000"/>
                <w:sz w:val="20"/>
              </w:rPr>
              <w:t>
 </w:t>
            </w:r>
          </w:p>
          <w:bookmarkEnd w:id="119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191"/>
          <w:p>
            <w:pPr>
              <w:spacing w:after="20"/>
              <w:ind w:left="20"/>
              <w:jc w:val="both"/>
            </w:pPr>
            <w:r>
              <w:rPr>
                <w:rFonts w:ascii="Times New Roman"/>
                <w:b w:val="false"/>
                <w:i w:val="false"/>
                <w:color w:val="000000"/>
                <w:sz w:val="20"/>
              </w:rPr>
              <w:t>
 </w:t>
            </w:r>
          </w:p>
          <w:bookmarkEnd w:id="119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192"/>
          <w:p>
            <w:pPr>
              <w:spacing w:after="20"/>
              <w:ind w:left="20"/>
              <w:jc w:val="both"/>
            </w:pPr>
            <w:r>
              <w:rPr>
                <w:rFonts w:ascii="Times New Roman"/>
                <w:b w:val="false"/>
                <w:i w:val="false"/>
                <w:color w:val="000000"/>
                <w:sz w:val="20"/>
              </w:rPr>
              <w:t>
 </w:t>
            </w:r>
          </w:p>
          <w:bookmarkEnd w:id="119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193"/>
          <w:p>
            <w:pPr>
              <w:spacing w:after="20"/>
              <w:ind w:left="20"/>
              <w:jc w:val="both"/>
            </w:pPr>
            <w:r>
              <w:rPr>
                <w:rFonts w:ascii="Times New Roman"/>
                <w:b w:val="false"/>
                <w:i w:val="false"/>
                <w:color w:val="000000"/>
                <w:sz w:val="20"/>
              </w:rPr>
              <w:t>
 </w:t>
            </w:r>
          </w:p>
          <w:bookmarkEnd w:id="119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194"/>
          <w:p>
            <w:pPr>
              <w:spacing w:after="20"/>
              <w:ind w:left="20"/>
              <w:jc w:val="both"/>
            </w:pPr>
            <w:r>
              <w:rPr>
                <w:rFonts w:ascii="Times New Roman"/>
                <w:b w:val="false"/>
                <w:i w:val="false"/>
                <w:color w:val="000000"/>
                <w:sz w:val="20"/>
              </w:rPr>
              <w:t>
 </w:t>
            </w:r>
          </w:p>
          <w:bookmarkEnd w:id="119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195"/>
          <w:p>
            <w:pPr>
              <w:spacing w:after="20"/>
              <w:ind w:left="20"/>
              <w:jc w:val="both"/>
            </w:pPr>
            <w:r>
              <w:rPr>
                <w:rFonts w:ascii="Times New Roman"/>
                <w:b w:val="false"/>
                <w:i w:val="false"/>
                <w:color w:val="000000"/>
                <w:sz w:val="20"/>
              </w:rPr>
              <w:t>
 </w:t>
            </w:r>
          </w:p>
          <w:bookmarkEnd w:id="119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196"/>
          <w:p>
            <w:pPr>
              <w:spacing w:after="20"/>
              <w:ind w:left="20"/>
              <w:jc w:val="both"/>
            </w:pPr>
            <w:r>
              <w:rPr>
                <w:rFonts w:ascii="Times New Roman"/>
                <w:b w:val="false"/>
                <w:i w:val="false"/>
                <w:color w:val="000000"/>
                <w:sz w:val="20"/>
              </w:rPr>
              <w:t>
 </w:t>
            </w:r>
          </w:p>
          <w:bookmarkEnd w:id="119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197"/>
          <w:p>
            <w:pPr>
              <w:spacing w:after="20"/>
              <w:ind w:left="20"/>
              <w:jc w:val="both"/>
            </w:pPr>
            <w:r>
              <w:rPr>
                <w:rFonts w:ascii="Times New Roman"/>
                <w:b w:val="false"/>
                <w:i w:val="false"/>
                <w:color w:val="000000"/>
                <w:sz w:val="20"/>
              </w:rPr>
              <w:t>
 </w:t>
            </w:r>
          </w:p>
          <w:bookmarkEnd w:id="119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198"/>
          <w:p>
            <w:pPr>
              <w:spacing w:after="20"/>
              <w:ind w:left="20"/>
              <w:jc w:val="both"/>
            </w:pPr>
            <w:r>
              <w:rPr>
                <w:rFonts w:ascii="Times New Roman"/>
                <w:b w:val="false"/>
                <w:i w:val="false"/>
                <w:color w:val="000000"/>
                <w:sz w:val="20"/>
              </w:rPr>
              <w:t>
 </w:t>
            </w:r>
          </w:p>
          <w:bookmarkEnd w:id="119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199"/>
          <w:p>
            <w:pPr>
              <w:spacing w:after="20"/>
              <w:ind w:left="20"/>
              <w:jc w:val="both"/>
            </w:pPr>
            <w:r>
              <w:rPr>
                <w:rFonts w:ascii="Times New Roman"/>
                <w:b w:val="false"/>
                <w:i w:val="false"/>
                <w:color w:val="000000"/>
                <w:sz w:val="20"/>
              </w:rPr>
              <w:t>
 </w:t>
            </w:r>
          </w:p>
          <w:bookmarkEnd w:id="119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1200"/>
          <w:p>
            <w:pPr>
              <w:spacing w:after="20"/>
              <w:ind w:left="20"/>
              <w:jc w:val="both"/>
            </w:pPr>
            <w:r>
              <w:rPr>
                <w:rFonts w:ascii="Times New Roman"/>
                <w:b w:val="false"/>
                <w:i w:val="false"/>
                <w:color w:val="000000"/>
                <w:sz w:val="20"/>
              </w:rPr>
              <w:t>
07</w:t>
            </w:r>
          </w:p>
          <w:bookmarkEnd w:id="120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2 897 499,4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201"/>
          <w:p>
            <w:pPr>
              <w:spacing w:after="20"/>
              <w:ind w:left="20"/>
              <w:jc w:val="both"/>
            </w:pPr>
            <w:r>
              <w:rPr>
                <w:rFonts w:ascii="Times New Roman"/>
                <w:b w:val="false"/>
                <w:i w:val="false"/>
                <w:color w:val="000000"/>
                <w:sz w:val="20"/>
              </w:rPr>
              <w:t>
 </w:t>
            </w:r>
          </w:p>
          <w:bookmarkEnd w:id="120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59 293,1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202"/>
          <w:p>
            <w:pPr>
              <w:spacing w:after="20"/>
              <w:ind w:left="20"/>
              <w:jc w:val="both"/>
            </w:pPr>
            <w:r>
              <w:rPr>
                <w:rFonts w:ascii="Times New Roman"/>
                <w:b w:val="false"/>
                <w:i w:val="false"/>
                <w:color w:val="000000"/>
                <w:sz w:val="20"/>
              </w:rPr>
              <w:t>
 </w:t>
            </w:r>
          </w:p>
          <w:bookmarkEnd w:id="120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203"/>
          <w:p>
            <w:pPr>
              <w:spacing w:after="20"/>
              <w:ind w:left="20"/>
              <w:jc w:val="both"/>
            </w:pPr>
            <w:r>
              <w:rPr>
                <w:rFonts w:ascii="Times New Roman"/>
                <w:b w:val="false"/>
                <w:i w:val="false"/>
                <w:color w:val="000000"/>
                <w:sz w:val="20"/>
              </w:rPr>
              <w:t>
 </w:t>
            </w:r>
          </w:p>
          <w:bookmarkEnd w:id="120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204"/>
          <w:p>
            <w:pPr>
              <w:spacing w:after="20"/>
              <w:ind w:left="20"/>
              <w:jc w:val="both"/>
            </w:pPr>
            <w:r>
              <w:rPr>
                <w:rFonts w:ascii="Times New Roman"/>
                <w:b w:val="false"/>
                <w:i w:val="false"/>
                <w:color w:val="000000"/>
                <w:sz w:val="20"/>
              </w:rPr>
              <w:t>
 </w:t>
            </w:r>
          </w:p>
          <w:bookmarkEnd w:id="120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205"/>
          <w:p>
            <w:pPr>
              <w:spacing w:after="20"/>
              <w:ind w:left="20"/>
              <w:jc w:val="both"/>
            </w:pPr>
            <w:r>
              <w:rPr>
                <w:rFonts w:ascii="Times New Roman"/>
                <w:b w:val="false"/>
                <w:i w:val="false"/>
                <w:color w:val="000000"/>
                <w:sz w:val="20"/>
              </w:rPr>
              <w:t>
 </w:t>
            </w:r>
          </w:p>
          <w:bookmarkEnd w:id="120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206"/>
          <w:p>
            <w:pPr>
              <w:spacing w:after="20"/>
              <w:ind w:left="20"/>
              <w:jc w:val="both"/>
            </w:pPr>
            <w:r>
              <w:rPr>
                <w:rFonts w:ascii="Times New Roman"/>
                <w:b w:val="false"/>
                <w:i w:val="false"/>
                <w:color w:val="000000"/>
                <w:sz w:val="20"/>
              </w:rPr>
              <w:t>
 </w:t>
            </w:r>
          </w:p>
          <w:bookmarkEnd w:id="120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207"/>
          <w:p>
            <w:pPr>
              <w:spacing w:after="20"/>
              <w:ind w:left="20"/>
              <w:jc w:val="both"/>
            </w:pPr>
            <w:r>
              <w:rPr>
                <w:rFonts w:ascii="Times New Roman"/>
                <w:b w:val="false"/>
                <w:i w:val="false"/>
                <w:color w:val="000000"/>
                <w:sz w:val="20"/>
              </w:rPr>
              <w:t>
 </w:t>
            </w:r>
          </w:p>
          <w:bookmarkEnd w:id="120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208"/>
          <w:p>
            <w:pPr>
              <w:spacing w:after="20"/>
              <w:ind w:left="20"/>
              <w:jc w:val="both"/>
            </w:pPr>
            <w:r>
              <w:rPr>
                <w:rFonts w:ascii="Times New Roman"/>
                <w:b w:val="false"/>
                <w:i w:val="false"/>
                <w:color w:val="000000"/>
                <w:sz w:val="20"/>
              </w:rPr>
              <w:t>
 </w:t>
            </w:r>
          </w:p>
          <w:bookmarkEnd w:id="120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209"/>
          <w:p>
            <w:pPr>
              <w:spacing w:after="20"/>
              <w:ind w:left="20"/>
              <w:jc w:val="both"/>
            </w:pPr>
            <w:r>
              <w:rPr>
                <w:rFonts w:ascii="Times New Roman"/>
                <w:b w:val="false"/>
                <w:i w:val="false"/>
                <w:color w:val="000000"/>
                <w:sz w:val="20"/>
              </w:rPr>
              <w:t>
 </w:t>
            </w:r>
          </w:p>
          <w:bookmarkEnd w:id="120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59 293,1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210"/>
          <w:p>
            <w:pPr>
              <w:spacing w:after="20"/>
              <w:ind w:left="20"/>
              <w:jc w:val="both"/>
            </w:pPr>
            <w:r>
              <w:rPr>
                <w:rFonts w:ascii="Times New Roman"/>
                <w:b w:val="false"/>
                <w:i w:val="false"/>
                <w:color w:val="000000"/>
                <w:sz w:val="20"/>
              </w:rPr>
              <w:t>
 </w:t>
            </w:r>
          </w:p>
          <w:bookmarkEnd w:id="121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57 656,8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211"/>
          <w:p>
            <w:pPr>
              <w:spacing w:after="20"/>
              <w:ind w:left="20"/>
              <w:jc w:val="both"/>
            </w:pPr>
            <w:r>
              <w:rPr>
                <w:rFonts w:ascii="Times New Roman"/>
                <w:b w:val="false"/>
                <w:i w:val="false"/>
                <w:color w:val="000000"/>
                <w:sz w:val="20"/>
              </w:rPr>
              <w:t>
 </w:t>
            </w:r>
          </w:p>
          <w:bookmarkEnd w:id="121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212"/>
          <w:p>
            <w:pPr>
              <w:spacing w:after="20"/>
              <w:ind w:left="20"/>
              <w:jc w:val="both"/>
            </w:pPr>
            <w:r>
              <w:rPr>
                <w:rFonts w:ascii="Times New Roman"/>
                <w:b w:val="false"/>
                <w:i w:val="false"/>
                <w:color w:val="000000"/>
                <w:sz w:val="20"/>
              </w:rPr>
              <w:t>
 </w:t>
            </w:r>
          </w:p>
          <w:bookmarkEnd w:id="121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57 656,8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213"/>
          <w:p>
            <w:pPr>
              <w:spacing w:after="20"/>
              <w:ind w:left="20"/>
              <w:jc w:val="both"/>
            </w:pPr>
            <w:r>
              <w:rPr>
                <w:rFonts w:ascii="Times New Roman"/>
                <w:b w:val="false"/>
                <w:i w:val="false"/>
                <w:color w:val="000000"/>
                <w:sz w:val="20"/>
              </w:rPr>
              <w:t>
 </w:t>
            </w:r>
          </w:p>
          <w:bookmarkEnd w:id="121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 оның ішінде сатып алу жолымен алып қою және осыған байланысты жылжымайтын мүлікті иеліктен айыру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214"/>
          <w:p>
            <w:pPr>
              <w:spacing w:after="20"/>
              <w:ind w:left="20"/>
              <w:jc w:val="both"/>
            </w:pPr>
            <w:r>
              <w:rPr>
                <w:rFonts w:ascii="Times New Roman"/>
                <w:b w:val="false"/>
                <w:i w:val="false"/>
                <w:color w:val="000000"/>
                <w:sz w:val="20"/>
              </w:rPr>
              <w:t>
 </w:t>
            </w:r>
          </w:p>
          <w:bookmarkEnd w:id="121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215"/>
          <w:p>
            <w:pPr>
              <w:spacing w:after="20"/>
              <w:ind w:left="20"/>
              <w:jc w:val="both"/>
            </w:pPr>
            <w:r>
              <w:rPr>
                <w:rFonts w:ascii="Times New Roman"/>
                <w:b w:val="false"/>
                <w:i w:val="false"/>
                <w:color w:val="000000"/>
                <w:sz w:val="20"/>
              </w:rPr>
              <w:t>
 </w:t>
            </w:r>
          </w:p>
          <w:bookmarkEnd w:id="121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216"/>
          <w:p>
            <w:pPr>
              <w:spacing w:after="20"/>
              <w:ind w:left="20"/>
              <w:jc w:val="both"/>
            </w:pPr>
            <w:r>
              <w:rPr>
                <w:rFonts w:ascii="Times New Roman"/>
                <w:b w:val="false"/>
                <w:i w:val="false"/>
                <w:color w:val="000000"/>
                <w:sz w:val="20"/>
              </w:rPr>
              <w:t>
 </w:t>
            </w:r>
          </w:p>
          <w:bookmarkEnd w:id="121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217"/>
          <w:p>
            <w:pPr>
              <w:spacing w:after="20"/>
              <w:ind w:left="20"/>
              <w:jc w:val="both"/>
            </w:pPr>
            <w:r>
              <w:rPr>
                <w:rFonts w:ascii="Times New Roman"/>
                <w:b w:val="false"/>
                <w:i w:val="false"/>
                <w:color w:val="000000"/>
                <w:sz w:val="20"/>
              </w:rPr>
              <w:t>
 </w:t>
            </w:r>
          </w:p>
          <w:bookmarkEnd w:id="121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218"/>
          <w:p>
            <w:pPr>
              <w:spacing w:after="20"/>
              <w:ind w:left="20"/>
              <w:jc w:val="both"/>
            </w:pPr>
            <w:r>
              <w:rPr>
                <w:rFonts w:ascii="Times New Roman"/>
                <w:b w:val="false"/>
                <w:i w:val="false"/>
                <w:color w:val="000000"/>
                <w:sz w:val="20"/>
              </w:rPr>
              <w:t>
 </w:t>
            </w:r>
          </w:p>
          <w:bookmarkEnd w:id="121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219"/>
          <w:p>
            <w:pPr>
              <w:spacing w:after="20"/>
              <w:ind w:left="20"/>
              <w:jc w:val="both"/>
            </w:pPr>
            <w:r>
              <w:rPr>
                <w:rFonts w:ascii="Times New Roman"/>
                <w:b w:val="false"/>
                <w:i w:val="false"/>
                <w:color w:val="000000"/>
                <w:sz w:val="20"/>
              </w:rPr>
              <w:t>
 </w:t>
            </w:r>
          </w:p>
          <w:bookmarkEnd w:id="121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428 130,3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220"/>
          <w:p>
            <w:pPr>
              <w:spacing w:after="20"/>
              <w:ind w:left="20"/>
              <w:jc w:val="both"/>
            </w:pPr>
            <w:r>
              <w:rPr>
                <w:rFonts w:ascii="Times New Roman"/>
                <w:b w:val="false"/>
                <w:i w:val="false"/>
                <w:color w:val="000000"/>
                <w:sz w:val="20"/>
              </w:rPr>
              <w:t>
 </w:t>
            </w:r>
          </w:p>
          <w:bookmarkEnd w:id="122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221"/>
          <w:p>
            <w:pPr>
              <w:spacing w:after="20"/>
              <w:ind w:left="20"/>
              <w:jc w:val="both"/>
            </w:pPr>
            <w:r>
              <w:rPr>
                <w:rFonts w:ascii="Times New Roman"/>
                <w:b w:val="false"/>
                <w:i w:val="false"/>
                <w:color w:val="000000"/>
                <w:sz w:val="20"/>
              </w:rPr>
              <w:t>
 </w:t>
            </w:r>
          </w:p>
          <w:bookmarkEnd w:id="122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222"/>
          <w:p>
            <w:pPr>
              <w:spacing w:after="20"/>
              <w:ind w:left="20"/>
              <w:jc w:val="both"/>
            </w:pPr>
            <w:r>
              <w:rPr>
                <w:rFonts w:ascii="Times New Roman"/>
                <w:b w:val="false"/>
                <w:i w:val="false"/>
                <w:color w:val="000000"/>
                <w:sz w:val="20"/>
              </w:rPr>
              <w:t>
 </w:t>
            </w:r>
          </w:p>
          <w:bookmarkEnd w:id="122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223"/>
          <w:p>
            <w:pPr>
              <w:spacing w:after="20"/>
              <w:ind w:left="20"/>
              <w:jc w:val="both"/>
            </w:pPr>
            <w:r>
              <w:rPr>
                <w:rFonts w:ascii="Times New Roman"/>
                <w:b w:val="false"/>
                <w:i w:val="false"/>
                <w:color w:val="000000"/>
                <w:sz w:val="20"/>
              </w:rPr>
              <w:t>
 </w:t>
            </w:r>
          </w:p>
          <w:bookmarkEnd w:id="122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224"/>
          <w:p>
            <w:pPr>
              <w:spacing w:after="20"/>
              <w:ind w:left="20"/>
              <w:jc w:val="both"/>
            </w:pPr>
            <w:r>
              <w:rPr>
                <w:rFonts w:ascii="Times New Roman"/>
                <w:b w:val="false"/>
                <w:i w:val="false"/>
                <w:color w:val="000000"/>
                <w:sz w:val="20"/>
              </w:rPr>
              <w:t>
 </w:t>
            </w:r>
          </w:p>
          <w:bookmarkEnd w:id="122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428 130,3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225"/>
          <w:p>
            <w:pPr>
              <w:spacing w:after="20"/>
              <w:ind w:left="20"/>
              <w:jc w:val="both"/>
            </w:pPr>
            <w:r>
              <w:rPr>
                <w:rFonts w:ascii="Times New Roman"/>
                <w:b w:val="false"/>
                <w:i w:val="false"/>
                <w:color w:val="000000"/>
                <w:sz w:val="20"/>
              </w:rPr>
              <w:t>
 </w:t>
            </w:r>
          </w:p>
          <w:bookmarkEnd w:id="122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428130,3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226"/>
          <w:p>
            <w:pPr>
              <w:spacing w:after="20"/>
              <w:ind w:left="20"/>
              <w:jc w:val="both"/>
            </w:pPr>
            <w:r>
              <w:rPr>
                <w:rFonts w:ascii="Times New Roman"/>
                <w:b w:val="false"/>
                <w:i w:val="false"/>
                <w:color w:val="000000"/>
                <w:sz w:val="20"/>
              </w:rPr>
              <w:t>
 </w:t>
            </w:r>
          </w:p>
          <w:bookmarkEnd w:id="122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шаруашылық,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227"/>
          <w:p>
            <w:pPr>
              <w:spacing w:after="20"/>
              <w:ind w:left="20"/>
              <w:jc w:val="both"/>
            </w:pPr>
            <w:r>
              <w:rPr>
                <w:rFonts w:ascii="Times New Roman"/>
                <w:b w:val="false"/>
                <w:i w:val="false"/>
                <w:color w:val="000000"/>
                <w:sz w:val="20"/>
              </w:rPr>
              <w:t>
 </w:t>
            </w:r>
          </w:p>
          <w:bookmarkEnd w:id="122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228"/>
          <w:p>
            <w:pPr>
              <w:spacing w:after="20"/>
              <w:ind w:left="20"/>
              <w:jc w:val="both"/>
            </w:pPr>
            <w:r>
              <w:rPr>
                <w:rFonts w:ascii="Times New Roman"/>
                <w:b w:val="false"/>
                <w:i w:val="false"/>
                <w:color w:val="000000"/>
                <w:sz w:val="20"/>
              </w:rPr>
              <w:t>
 </w:t>
            </w:r>
          </w:p>
          <w:bookmarkEnd w:id="122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229"/>
          <w:p>
            <w:pPr>
              <w:spacing w:after="20"/>
              <w:ind w:left="20"/>
              <w:jc w:val="both"/>
            </w:pPr>
            <w:r>
              <w:rPr>
                <w:rFonts w:ascii="Times New Roman"/>
                <w:b w:val="false"/>
                <w:i w:val="false"/>
                <w:color w:val="000000"/>
                <w:sz w:val="20"/>
              </w:rPr>
              <w:t>
 </w:t>
            </w:r>
          </w:p>
          <w:bookmarkEnd w:id="122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1230"/>
          <w:p>
            <w:pPr>
              <w:spacing w:after="20"/>
              <w:ind w:left="20"/>
              <w:jc w:val="both"/>
            </w:pPr>
            <w:r>
              <w:rPr>
                <w:rFonts w:ascii="Times New Roman"/>
                <w:b w:val="false"/>
                <w:i w:val="false"/>
                <w:color w:val="000000"/>
                <w:sz w:val="20"/>
              </w:rPr>
              <w:t>
 </w:t>
            </w:r>
          </w:p>
          <w:bookmarkEnd w:id="123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2 410 076,0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231"/>
          <w:p>
            <w:pPr>
              <w:spacing w:after="20"/>
              <w:ind w:left="20"/>
              <w:jc w:val="both"/>
            </w:pPr>
            <w:r>
              <w:rPr>
                <w:rFonts w:ascii="Times New Roman"/>
                <w:b w:val="false"/>
                <w:i w:val="false"/>
                <w:color w:val="000000"/>
                <w:sz w:val="20"/>
              </w:rPr>
              <w:t>
 </w:t>
            </w:r>
          </w:p>
          <w:bookmarkEnd w:id="123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117 562,3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232"/>
          <w:p>
            <w:pPr>
              <w:spacing w:after="20"/>
              <w:ind w:left="20"/>
              <w:jc w:val="both"/>
            </w:pPr>
            <w:r>
              <w:rPr>
                <w:rFonts w:ascii="Times New Roman"/>
                <w:b w:val="false"/>
                <w:i w:val="false"/>
                <w:color w:val="000000"/>
                <w:sz w:val="20"/>
              </w:rPr>
              <w:t>
 </w:t>
            </w:r>
          </w:p>
          <w:bookmarkEnd w:id="123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233"/>
          <w:p>
            <w:pPr>
              <w:spacing w:after="20"/>
              <w:ind w:left="20"/>
              <w:jc w:val="both"/>
            </w:pPr>
            <w:r>
              <w:rPr>
                <w:rFonts w:ascii="Times New Roman"/>
                <w:b w:val="false"/>
                <w:i w:val="false"/>
                <w:color w:val="000000"/>
                <w:sz w:val="20"/>
              </w:rPr>
              <w:t>
 </w:t>
            </w:r>
          </w:p>
          <w:bookmarkEnd w:id="123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234"/>
          <w:p>
            <w:pPr>
              <w:spacing w:after="20"/>
              <w:ind w:left="20"/>
              <w:jc w:val="both"/>
            </w:pPr>
            <w:r>
              <w:rPr>
                <w:rFonts w:ascii="Times New Roman"/>
                <w:b w:val="false"/>
                <w:i w:val="false"/>
                <w:color w:val="000000"/>
                <w:sz w:val="20"/>
              </w:rPr>
              <w:t>
 </w:t>
            </w:r>
          </w:p>
          <w:bookmarkEnd w:id="123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40 312,3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235"/>
          <w:p>
            <w:pPr>
              <w:spacing w:after="20"/>
              <w:ind w:left="20"/>
              <w:jc w:val="both"/>
            </w:pPr>
            <w:r>
              <w:rPr>
                <w:rFonts w:ascii="Times New Roman"/>
                <w:b w:val="false"/>
                <w:i w:val="false"/>
                <w:color w:val="000000"/>
                <w:sz w:val="20"/>
              </w:rPr>
              <w:t>
 </w:t>
            </w:r>
          </w:p>
          <w:bookmarkEnd w:id="123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40 312,3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236"/>
          <w:p>
            <w:pPr>
              <w:spacing w:after="20"/>
              <w:ind w:left="20"/>
              <w:jc w:val="both"/>
            </w:pPr>
            <w:r>
              <w:rPr>
                <w:rFonts w:ascii="Times New Roman"/>
                <w:b w:val="false"/>
                <w:i w:val="false"/>
                <w:color w:val="000000"/>
                <w:sz w:val="20"/>
              </w:rPr>
              <w:t>
 </w:t>
            </w:r>
          </w:p>
          <w:bookmarkEnd w:id="123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237"/>
          <w:p>
            <w:pPr>
              <w:spacing w:after="20"/>
              <w:ind w:left="20"/>
              <w:jc w:val="both"/>
            </w:pPr>
            <w:r>
              <w:rPr>
                <w:rFonts w:ascii="Times New Roman"/>
                <w:b w:val="false"/>
                <w:i w:val="false"/>
                <w:color w:val="000000"/>
                <w:sz w:val="20"/>
              </w:rPr>
              <w:t>
 </w:t>
            </w:r>
          </w:p>
          <w:bookmarkEnd w:id="123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238"/>
          <w:p>
            <w:pPr>
              <w:spacing w:after="20"/>
              <w:ind w:left="20"/>
              <w:jc w:val="both"/>
            </w:pPr>
            <w:r>
              <w:rPr>
                <w:rFonts w:ascii="Times New Roman"/>
                <w:b w:val="false"/>
                <w:i w:val="false"/>
                <w:color w:val="000000"/>
                <w:sz w:val="20"/>
              </w:rPr>
              <w:t>
 </w:t>
            </w:r>
          </w:p>
          <w:bookmarkEnd w:id="123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239"/>
          <w:p>
            <w:pPr>
              <w:spacing w:after="20"/>
              <w:ind w:left="20"/>
              <w:jc w:val="both"/>
            </w:pPr>
            <w:r>
              <w:rPr>
                <w:rFonts w:ascii="Times New Roman"/>
                <w:b w:val="false"/>
                <w:i w:val="false"/>
                <w:color w:val="000000"/>
                <w:sz w:val="20"/>
              </w:rPr>
              <w:t>
 </w:t>
            </w:r>
          </w:p>
          <w:bookmarkEnd w:id="123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2 261 858,4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240"/>
          <w:p>
            <w:pPr>
              <w:spacing w:after="20"/>
              <w:ind w:left="20"/>
              <w:jc w:val="both"/>
            </w:pPr>
            <w:r>
              <w:rPr>
                <w:rFonts w:ascii="Times New Roman"/>
                <w:b w:val="false"/>
                <w:i w:val="false"/>
                <w:color w:val="000000"/>
                <w:sz w:val="20"/>
              </w:rPr>
              <w:t>
 </w:t>
            </w:r>
          </w:p>
          <w:bookmarkEnd w:id="124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659 271,1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241"/>
          <w:p>
            <w:pPr>
              <w:spacing w:after="20"/>
              <w:ind w:left="20"/>
              <w:jc w:val="both"/>
            </w:pPr>
            <w:r>
              <w:rPr>
                <w:rFonts w:ascii="Times New Roman"/>
                <w:b w:val="false"/>
                <w:i w:val="false"/>
                <w:color w:val="000000"/>
                <w:sz w:val="20"/>
              </w:rPr>
              <w:t>
 </w:t>
            </w:r>
          </w:p>
          <w:bookmarkEnd w:id="124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496 724,0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242"/>
          <w:p>
            <w:pPr>
              <w:spacing w:after="20"/>
              <w:ind w:left="20"/>
              <w:jc w:val="both"/>
            </w:pPr>
            <w:r>
              <w:rPr>
                <w:rFonts w:ascii="Times New Roman"/>
                <w:b w:val="false"/>
                <w:i w:val="false"/>
                <w:color w:val="000000"/>
                <w:sz w:val="20"/>
              </w:rPr>
              <w:t>
 </w:t>
            </w:r>
          </w:p>
          <w:bookmarkEnd w:id="124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1 091 529,5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243"/>
          <w:p>
            <w:pPr>
              <w:spacing w:after="20"/>
              <w:ind w:left="20"/>
              <w:jc w:val="both"/>
            </w:pPr>
            <w:r>
              <w:rPr>
                <w:rFonts w:ascii="Times New Roman"/>
                <w:b w:val="false"/>
                <w:i w:val="false"/>
                <w:color w:val="000000"/>
                <w:sz w:val="20"/>
              </w:rPr>
              <w:t>
 </w:t>
            </w:r>
          </w:p>
          <w:bookmarkEnd w:id="124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14 333,8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244"/>
          <w:p>
            <w:pPr>
              <w:spacing w:after="20"/>
              <w:ind w:left="20"/>
              <w:jc w:val="both"/>
            </w:pPr>
            <w:r>
              <w:rPr>
                <w:rFonts w:ascii="Times New Roman"/>
                <w:b w:val="false"/>
                <w:i w:val="false"/>
                <w:color w:val="000000"/>
                <w:sz w:val="20"/>
              </w:rPr>
              <w:t>
 </w:t>
            </w:r>
          </w:p>
          <w:bookmarkEnd w:id="124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30 655,2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245"/>
          <w:p>
            <w:pPr>
              <w:spacing w:after="20"/>
              <w:ind w:left="20"/>
              <w:jc w:val="both"/>
            </w:pPr>
            <w:r>
              <w:rPr>
                <w:rFonts w:ascii="Times New Roman"/>
                <w:b w:val="false"/>
                <w:i w:val="false"/>
                <w:color w:val="000000"/>
                <w:sz w:val="20"/>
              </w:rPr>
              <w:t>
 </w:t>
            </w:r>
          </w:p>
          <w:bookmarkEnd w:id="124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246"/>
          <w:p>
            <w:pPr>
              <w:spacing w:after="20"/>
              <w:ind w:left="20"/>
              <w:jc w:val="both"/>
            </w:pPr>
            <w:r>
              <w:rPr>
                <w:rFonts w:ascii="Times New Roman"/>
                <w:b w:val="false"/>
                <w:i w:val="false"/>
                <w:color w:val="000000"/>
                <w:sz w:val="20"/>
              </w:rPr>
              <w:t>
 </w:t>
            </w:r>
          </w:p>
          <w:bookmarkEnd w:id="124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24 413,7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247"/>
          <w:p>
            <w:pPr>
              <w:spacing w:after="20"/>
              <w:ind w:left="20"/>
              <w:jc w:val="both"/>
            </w:pPr>
            <w:r>
              <w:rPr>
                <w:rFonts w:ascii="Times New Roman"/>
                <w:b w:val="false"/>
                <w:i w:val="false"/>
                <w:color w:val="000000"/>
                <w:sz w:val="20"/>
              </w:rPr>
              <w:t>
08</w:t>
            </w:r>
          </w:p>
          <w:bookmarkEnd w:id="124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661 326,8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248"/>
          <w:p>
            <w:pPr>
              <w:spacing w:after="20"/>
              <w:ind w:left="20"/>
              <w:jc w:val="both"/>
            </w:pPr>
            <w:r>
              <w:rPr>
                <w:rFonts w:ascii="Times New Roman"/>
                <w:b w:val="false"/>
                <w:i w:val="false"/>
                <w:color w:val="000000"/>
                <w:sz w:val="20"/>
              </w:rPr>
              <w:t>
 </w:t>
            </w:r>
          </w:p>
          <w:bookmarkEnd w:id="124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264 462,4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249"/>
          <w:p>
            <w:pPr>
              <w:spacing w:after="20"/>
              <w:ind w:left="20"/>
              <w:jc w:val="both"/>
            </w:pPr>
            <w:r>
              <w:rPr>
                <w:rFonts w:ascii="Times New Roman"/>
                <w:b w:val="false"/>
                <w:i w:val="false"/>
                <w:color w:val="000000"/>
                <w:sz w:val="20"/>
              </w:rPr>
              <w:t>
 </w:t>
            </w:r>
          </w:p>
          <w:bookmarkEnd w:id="124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117 915,7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250"/>
          <w:p>
            <w:pPr>
              <w:spacing w:after="20"/>
              <w:ind w:left="20"/>
              <w:jc w:val="both"/>
            </w:pPr>
            <w:r>
              <w:rPr>
                <w:rFonts w:ascii="Times New Roman"/>
                <w:b w:val="false"/>
                <w:i w:val="false"/>
                <w:color w:val="000000"/>
                <w:sz w:val="20"/>
              </w:rPr>
              <w:t>
 </w:t>
            </w:r>
          </w:p>
          <w:bookmarkEnd w:id="125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117 915,7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251"/>
          <w:p>
            <w:pPr>
              <w:spacing w:after="20"/>
              <w:ind w:left="20"/>
              <w:jc w:val="both"/>
            </w:pPr>
            <w:r>
              <w:rPr>
                <w:rFonts w:ascii="Times New Roman"/>
                <w:b w:val="false"/>
                <w:i w:val="false"/>
                <w:color w:val="000000"/>
                <w:sz w:val="20"/>
              </w:rPr>
              <w:t>
 </w:t>
            </w:r>
          </w:p>
          <w:bookmarkEnd w:id="125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252"/>
          <w:p>
            <w:pPr>
              <w:spacing w:after="20"/>
              <w:ind w:left="20"/>
              <w:jc w:val="both"/>
            </w:pPr>
            <w:r>
              <w:rPr>
                <w:rFonts w:ascii="Times New Roman"/>
                <w:b w:val="false"/>
                <w:i w:val="false"/>
                <w:color w:val="000000"/>
                <w:sz w:val="20"/>
              </w:rPr>
              <w:t>
 </w:t>
            </w:r>
          </w:p>
          <w:bookmarkEnd w:id="125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117 915,7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253"/>
          <w:p>
            <w:pPr>
              <w:spacing w:after="20"/>
              <w:ind w:left="20"/>
              <w:jc w:val="both"/>
            </w:pPr>
            <w:r>
              <w:rPr>
                <w:rFonts w:ascii="Times New Roman"/>
                <w:b w:val="false"/>
                <w:i w:val="false"/>
                <w:color w:val="000000"/>
                <w:sz w:val="20"/>
              </w:rPr>
              <w:t>
 </w:t>
            </w:r>
          </w:p>
          <w:bookmarkEnd w:id="125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146 546,7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1254"/>
          <w:p>
            <w:pPr>
              <w:spacing w:after="20"/>
              <w:ind w:left="20"/>
              <w:jc w:val="both"/>
            </w:pPr>
            <w:r>
              <w:rPr>
                <w:rFonts w:ascii="Times New Roman"/>
                <w:b w:val="false"/>
                <w:i w:val="false"/>
                <w:color w:val="000000"/>
                <w:sz w:val="20"/>
              </w:rPr>
              <w:t>
 </w:t>
            </w:r>
          </w:p>
          <w:bookmarkEnd w:id="125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146 546,7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255"/>
          <w:p>
            <w:pPr>
              <w:spacing w:after="20"/>
              <w:ind w:left="20"/>
              <w:jc w:val="both"/>
            </w:pPr>
            <w:r>
              <w:rPr>
                <w:rFonts w:ascii="Times New Roman"/>
                <w:b w:val="false"/>
                <w:i w:val="false"/>
                <w:color w:val="000000"/>
                <w:sz w:val="20"/>
              </w:rPr>
              <w:t>
 </w:t>
            </w:r>
          </w:p>
          <w:bookmarkEnd w:id="125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256"/>
          <w:p>
            <w:pPr>
              <w:spacing w:after="20"/>
              <w:ind w:left="20"/>
              <w:jc w:val="both"/>
            </w:pPr>
            <w:r>
              <w:rPr>
                <w:rFonts w:ascii="Times New Roman"/>
                <w:b w:val="false"/>
                <w:i w:val="false"/>
                <w:color w:val="000000"/>
                <w:sz w:val="20"/>
              </w:rPr>
              <w:t>
 </w:t>
            </w:r>
          </w:p>
          <w:bookmarkEnd w:id="125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146 546,7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257"/>
          <w:p>
            <w:pPr>
              <w:spacing w:after="20"/>
              <w:ind w:left="20"/>
              <w:jc w:val="both"/>
            </w:pPr>
            <w:r>
              <w:rPr>
                <w:rFonts w:ascii="Times New Roman"/>
                <w:b w:val="false"/>
                <w:i w:val="false"/>
                <w:color w:val="000000"/>
                <w:sz w:val="20"/>
              </w:rPr>
              <w:t>
 </w:t>
            </w:r>
          </w:p>
          <w:bookmarkEnd w:id="125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135 975,8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258"/>
          <w:p>
            <w:pPr>
              <w:spacing w:after="20"/>
              <w:ind w:left="20"/>
              <w:jc w:val="both"/>
            </w:pPr>
            <w:r>
              <w:rPr>
                <w:rFonts w:ascii="Times New Roman"/>
                <w:b w:val="false"/>
                <w:i w:val="false"/>
                <w:color w:val="000000"/>
                <w:sz w:val="20"/>
              </w:rPr>
              <w:t>
 </w:t>
            </w:r>
          </w:p>
          <w:bookmarkEnd w:id="125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259"/>
          <w:p>
            <w:pPr>
              <w:spacing w:after="20"/>
              <w:ind w:left="20"/>
              <w:jc w:val="both"/>
            </w:pPr>
            <w:r>
              <w:rPr>
                <w:rFonts w:ascii="Times New Roman"/>
                <w:b w:val="false"/>
                <w:i w:val="false"/>
                <w:color w:val="000000"/>
                <w:sz w:val="20"/>
              </w:rPr>
              <w:t>
 </w:t>
            </w:r>
          </w:p>
          <w:bookmarkEnd w:id="125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260"/>
          <w:p>
            <w:pPr>
              <w:spacing w:after="20"/>
              <w:ind w:left="20"/>
              <w:jc w:val="both"/>
            </w:pPr>
            <w:r>
              <w:rPr>
                <w:rFonts w:ascii="Times New Roman"/>
                <w:b w:val="false"/>
                <w:i w:val="false"/>
                <w:color w:val="000000"/>
                <w:sz w:val="20"/>
              </w:rPr>
              <w:t>
 </w:t>
            </w:r>
          </w:p>
          <w:bookmarkEnd w:id="126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1261"/>
          <w:p>
            <w:pPr>
              <w:spacing w:after="20"/>
              <w:ind w:left="20"/>
              <w:jc w:val="both"/>
            </w:pPr>
            <w:r>
              <w:rPr>
                <w:rFonts w:ascii="Times New Roman"/>
                <w:b w:val="false"/>
                <w:i w:val="false"/>
                <w:color w:val="000000"/>
                <w:sz w:val="20"/>
              </w:rPr>
              <w:t>
 </w:t>
            </w:r>
          </w:p>
          <w:bookmarkEnd w:id="126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262"/>
          <w:p>
            <w:pPr>
              <w:spacing w:after="20"/>
              <w:ind w:left="20"/>
              <w:jc w:val="both"/>
            </w:pPr>
            <w:r>
              <w:rPr>
                <w:rFonts w:ascii="Times New Roman"/>
                <w:b w:val="false"/>
                <w:i w:val="false"/>
                <w:color w:val="000000"/>
                <w:sz w:val="20"/>
              </w:rPr>
              <w:t>
 </w:t>
            </w:r>
          </w:p>
          <w:bookmarkEnd w:id="126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134 689,6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263"/>
          <w:p>
            <w:pPr>
              <w:spacing w:after="20"/>
              <w:ind w:left="20"/>
              <w:jc w:val="both"/>
            </w:pPr>
            <w:r>
              <w:rPr>
                <w:rFonts w:ascii="Times New Roman"/>
                <w:b w:val="false"/>
                <w:i w:val="false"/>
                <w:color w:val="000000"/>
                <w:sz w:val="20"/>
              </w:rPr>
              <w:t>
 </w:t>
            </w:r>
          </w:p>
          <w:bookmarkEnd w:id="126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38 400,3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264"/>
          <w:p>
            <w:pPr>
              <w:spacing w:after="20"/>
              <w:ind w:left="20"/>
              <w:jc w:val="both"/>
            </w:pPr>
            <w:r>
              <w:rPr>
                <w:rFonts w:ascii="Times New Roman"/>
                <w:b w:val="false"/>
                <w:i w:val="false"/>
                <w:color w:val="000000"/>
                <w:sz w:val="20"/>
              </w:rPr>
              <w:t>
 </w:t>
            </w:r>
          </w:p>
          <w:bookmarkEnd w:id="126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265"/>
          <w:p>
            <w:pPr>
              <w:spacing w:after="20"/>
              <w:ind w:left="20"/>
              <w:jc w:val="both"/>
            </w:pPr>
            <w:r>
              <w:rPr>
                <w:rFonts w:ascii="Times New Roman"/>
                <w:b w:val="false"/>
                <w:i w:val="false"/>
                <w:color w:val="000000"/>
                <w:sz w:val="20"/>
              </w:rPr>
              <w:t>
 </w:t>
            </w:r>
          </w:p>
          <w:bookmarkEnd w:id="126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38 400,3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266"/>
          <w:p>
            <w:pPr>
              <w:spacing w:after="20"/>
              <w:ind w:left="20"/>
              <w:jc w:val="both"/>
            </w:pPr>
            <w:r>
              <w:rPr>
                <w:rFonts w:ascii="Times New Roman"/>
                <w:b w:val="false"/>
                <w:i w:val="false"/>
                <w:color w:val="000000"/>
                <w:sz w:val="20"/>
              </w:rPr>
              <w:t>
 </w:t>
            </w:r>
          </w:p>
          <w:bookmarkEnd w:id="126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62 755,7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267"/>
          <w:p>
            <w:pPr>
              <w:spacing w:after="20"/>
              <w:ind w:left="20"/>
              <w:jc w:val="both"/>
            </w:pPr>
            <w:r>
              <w:rPr>
                <w:rFonts w:ascii="Times New Roman"/>
                <w:b w:val="false"/>
                <w:i w:val="false"/>
                <w:color w:val="000000"/>
                <w:sz w:val="20"/>
              </w:rPr>
              <w:t>
 </w:t>
            </w:r>
          </w:p>
          <w:bookmarkEnd w:id="126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1268"/>
          <w:p>
            <w:pPr>
              <w:spacing w:after="20"/>
              <w:ind w:left="20"/>
              <w:jc w:val="both"/>
            </w:pPr>
            <w:r>
              <w:rPr>
                <w:rFonts w:ascii="Times New Roman"/>
                <w:b w:val="false"/>
                <w:i w:val="false"/>
                <w:color w:val="000000"/>
                <w:sz w:val="20"/>
              </w:rPr>
              <w:t>
 </w:t>
            </w:r>
          </w:p>
          <w:bookmarkEnd w:id="126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62 755,7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269"/>
          <w:p>
            <w:pPr>
              <w:spacing w:after="20"/>
              <w:ind w:left="20"/>
              <w:jc w:val="both"/>
            </w:pPr>
            <w:r>
              <w:rPr>
                <w:rFonts w:ascii="Times New Roman"/>
                <w:b w:val="false"/>
                <w:i w:val="false"/>
                <w:color w:val="000000"/>
                <w:sz w:val="20"/>
              </w:rPr>
              <w:t>
 </w:t>
            </w:r>
          </w:p>
          <w:bookmarkEnd w:id="126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270"/>
          <w:p>
            <w:pPr>
              <w:spacing w:after="20"/>
              <w:ind w:left="20"/>
              <w:jc w:val="both"/>
            </w:pPr>
            <w:r>
              <w:rPr>
                <w:rFonts w:ascii="Times New Roman"/>
                <w:b w:val="false"/>
                <w:i w:val="false"/>
                <w:color w:val="000000"/>
                <w:sz w:val="20"/>
              </w:rPr>
              <w:t>
 </w:t>
            </w:r>
          </w:p>
          <w:bookmarkEnd w:id="127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271"/>
          <w:p>
            <w:pPr>
              <w:spacing w:after="20"/>
              <w:ind w:left="20"/>
              <w:jc w:val="both"/>
            </w:pPr>
            <w:r>
              <w:rPr>
                <w:rFonts w:ascii="Times New Roman"/>
                <w:b w:val="false"/>
                <w:i w:val="false"/>
                <w:color w:val="000000"/>
                <w:sz w:val="20"/>
              </w:rPr>
              <w:t>
 </w:t>
            </w:r>
          </w:p>
          <w:bookmarkEnd w:id="127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25 908,2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272"/>
          <w:p>
            <w:pPr>
              <w:spacing w:after="20"/>
              <w:ind w:left="20"/>
              <w:jc w:val="both"/>
            </w:pPr>
            <w:r>
              <w:rPr>
                <w:rFonts w:ascii="Times New Roman"/>
                <w:b w:val="false"/>
                <w:i w:val="false"/>
                <w:color w:val="000000"/>
                <w:sz w:val="20"/>
              </w:rPr>
              <w:t>
 </w:t>
            </w:r>
          </w:p>
          <w:bookmarkEnd w:id="127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25 908,2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273"/>
          <w:p>
            <w:pPr>
              <w:spacing w:after="20"/>
              <w:ind w:left="20"/>
              <w:jc w:val="both"/>
            </w:pPr>
            <w:r>
              <w:rPr>
                <w:rFonts w:ascii="Times New Roman"/>
                <w:b w:val="false"/>
                <w:i w:val="false"/>
                <w:color w:val="000000"/>
                <w:sz w:val="20"/>
              </w:rPr>
              <w:t>
 </w:t>
            </w:r>
          </w:p>
          <w:bookmarkEnd w:id="127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172 589,5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274"/>
          <w:p>
            <w:pPr>
              <w:spacing w:after="20"/>
              <w:ind w:left="20"/>
              <w:jc w:val="both"/>
            </w:pPr>
            <w:r>
              <w:rPr>
                <w:rFonts w:ascii="Times New Roman"/>
                <w:b w:val="false"/>
                <w:i w:val="false"/>
                <w:color w:val="000000"/>
                <w:sz w:val="20"/>
              </w:rPr>
              <w:t>
 </w:t>
            </w:r>
          </w:p>
          <w:bookmarkEnd w:id="127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102 878,4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1275"/>
          <w:p>
            <w:pPr>
              <w:spacing w:after="20"/>
              <w:ind w:left="20"/>
              <w:jc w:val="both"/>
            </w:pPr>
            <w:r>
              <w:rPr>
                <w:rFonts w:ascii="Times New Roman"/>
                <w:b w:val="false"/>
                <w:i w:val="false"/>
                <w:color w:val="000000"/>
                <w:sz w:val="20"/>
              </w:rPr>
              <w:t>
 </w:t>
            </w:r>
          </w:p>
          <w:bookmarkEnd w:id="127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100 920,6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276"/>
          <w:p>
            <w:pPr>
              <w:spacing w:after="20"/>
              <w:ind w:left="20"/>
              <w:jc w:val="both"/>
            </w:pPr>
            <w:r>
              <w:rPr>
                <w:rFonts w:ascii="Times New Roman"/>
                <w:b w:val="false"/>
                <w:i w:val="false"/>
                <w:color w:val="000000"/>
                <w:sz w:val="20"/>
              </w:rPr>
              <w:t>
 </w:t>
            </w:r>
          </w:p>
          <w:bookmarkEnd w:id="127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277"/>
          <w:p>
            <w:pPr>
              <w:spacing w:after="20"/>
              <w:ind w:left="20"/>
              <w:jc w:val="both"/>
            </w:pPr>
            <w:r>
              <w:rPr>
                <w:rFonts w:ascii="Times New Roman"/>
                <w:b w:val="false"/>
                <w:i w:val="false"/>
                <w:color w:val="000000"/>
                <w:sz w:val="20"/>
              </w:rPr>
              <w:t>
 </w:t>
            </w:r>
          </w:p>
          <w:bookmarkEnd w:id="127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100 920,6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278"/>
          <w:p>
            <w:pPr>
              <w:spacing w:after="20"/>
              <w:ind w:left="20"/>
              <w:jc w:val="both"/>
            </w:pPr>
            <w:r>
              <w:rPr>
                <w:rFonts w:ascii="Times New Roman"/>
                <w:b w:val="false"/>
                <w:i w:val="false"/>
                <w:color w:val="000000"/>
                <w:sz w:val="20"/>
              </w:rPr>
              <w:t>
 </w:t>
            </w:r>
          </w:p>
          <w:bookmarkEnd w:id="127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279"/>
          <w:p>
            <w:pPr>
              <w:spacing w:after="20"/>
              <w:ind w:left="20"/>
              <w:jc w:val="both"/>
            </w:pPr>
            <w:r>
              <w:rPr>
                <w:rFonts w:ascii="Times New Roman"/>
                <w:b w:val="false"/>
                <w:i w:val="false"/>
                <w:color w:val="000000"/>
                <w:sz w:val="20"/>
              </w:rPr>
              <w:t>
 </w:t>
            </w:r>
          </w:p>
          <w:bookmarkEnd w:id="127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280"/>
          <w:p>
            <w:pPr>
              <w:spacing w:after="20"/>
              <w:ind w:left="20"/>
              <w:jc w:val="both"/>
            </w:pPr>
            <w:r>
              <w:rPr>
                <w:rFonts w:ascii="Times New Roman"/>
                <w:b w:val="false"/>
                <w:i w:val="false"/>
                <w:color w:val="000000"/>
                <w:sz w:val="20"/>
              </w:rPr>
              <w:t>
 </w:t>
            </w:r>
          </w:p>
          <w:bookmarkEnd w:id="128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69 711,1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281"/>
          <w:p>
            <w:pPr>
              <w:spacing w:after="20"/>
              <w:ind w:left="20"/>
              <w:jc w:val="both"/>
            </w:pPr>
            <w:r>
              <w:rPr>
                <w:rFonts w:ascii="Times New Roman"/>
                <w:b w:val="false"/>
                <w:i w:val="false"/>
                <w:color w:val="000000"/>
                <w:sz w:val="20"/>
              </w:rPr>
              <w:t>
 </w:t>
            </w:r>
          </w:p>
          <w:bookmarkEnd w:id="128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69 711,1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282"/>
          <w:p>
            <w:pPr>
              <w:spacing w:after="20"/>
              <w:ind w:left="20"/>
              <w:jc w:val="both"/>
            </w:pPr>
            <w:r>
              <w:rPr>
                <w:rFonts w:ascii="Times New Roman"/>
                <w:b w:val="false"/>
                <w:i w:val="false"/>
                <w:color w:val="000000"/>
                <w:sz w:val="20"/>
              </w:rPr>
              <w:t>
 </w:t>
            </w:r>
          </w:p>
          <w:bookmarkEnd w:id="128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69 711,1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283"/>
          <w:p>
            <w:pPr>
              <w:spacing w:after="20"/>
              <w:ind w:left="20"/>
              <w:jc w:val="both"/>
            </w:pPr>
            <w:r>
              <w:rPr>
                <w:rFonts w:ascii="Times New Roman"/>
                <w:b w:val="false"/>
                <w:i w:val="false"/>
                <w:color w:val="000000"/>
                <w:sz w:val="20"/>
              </w:rPr>
              <w:t>
 </w:t>
            </w:r>
          </w:p>
          <w:bookmarkEnd w:id="128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88 299,1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284"/>
          <w:p>
            <w:pPr>
              <w:spacing w:after="20"/>
              <w:ind w:left="20"/>
              <w:jc w:val="both"/>
            </w:pPr>
            <w:r>
              <w:rPr>
                <w:rFonts w:ascii="Times New Roman"/>
                <w:b w:val="false"/>
                <w:i w:val="false"/>
                <w:color w:val="000000"/>
                <w:sz w:val="20"/>
              </w:rPr>
              <w:t>
 </w:t>
            </w:r>
          </w:p>
          <w:bookmarkEnd w:id="128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19 392,9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285"/>
          <w:p>
            <w:pPr>
              <w:spacing w:after="20"/>
              <w:ind w:left="20"/>
              <w:jc w:val="both"/>
            </w:pPr>
            <w:r>
              <w:rPr>
                <w:rFonts w:ascii="Times New Roman"/>
                <w:b w:val="false"/>
                <w:i w:val="false"/>
                <w:color w:val="000000"/>
                <w:sz w:val="20"/>
              </w:rPr>
              <w:t>
 </w:t>
            </w:r>
          </w:p>
          <w:bookmarkEnd w:id="128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19 392,9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286"/>
          <w:p>
            <w:pPr>
              <w:spacing w:after="20"/>
              <w:ind w:left="20"/>
              <w:jc w:val="both"/>
            </w:pPr>
            <w:r>
              <w:rPr>
                <w:rFonts w:ascii="Times New Roman"/>
                <w:b w:val="false"/>
                <w:i w:val="false"/>
                <w:color w:val="000000"/>
                <w:sz w:val="20"/>
              </w:rPr>
              <w:t>
 </w:t>
            </w:r>
          </w:p>
          <w:bookmarkEnd w:id="128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287"/>
          <w:p>
            <w:pPr>
              <w:spacing w:after="20"/>
              <w:ind w:left="20"/>
              <w:jc w:val="both"/>
            </w:pPr>
            <w:r>
              <w:rPr>
                <w:rFonts w:ascii="Times New Roman"/>
                <w:b w:val="false"/>
                <w:i w:val="false"/>
                <w:color w:val="000000"/>
                <w:sz w:val="20"/>
              </w:rPr>
              <w:t>
 </w:t>
            </w:r>
          </w:p>
          <w:bookmarkEnd w:id="128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19 392,9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288"/>
          <w:p>
            <w:pPr>
              <w:spacing w:after="20"/>
              <w:ind w:left="20"/>
              <w:jc w:val="both"/>
            </w:pPr>
            <w:r>
              <w:rPr>
                <w:rFonts w:ascii="Times New Roman"/>
                <w:b w:val="false"/>
                <w:i w:val="false"/>
                <w:color w:val="000000"/>
                <w:sz w:val="20"/>
              </w:rPr>
              <w:t>
 </w:t>
            </w:r>
          </w:p>
          <w:bookmarkEnd w:id="128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289"/>
          <w:p>
            <w:pPr>
              <w:spacing w:after="20"/>
              <w:ind w:left="20"/>
              <w:jc w:val="both"/>
            </w:pPr>
            <w:r>
              <w:rPr>
                <w:rFonts w:ascii="Times New Roman"/>
                <w:b w:val="false"/>
                <w:i w:val="false"/>
                <w:color w:val="000000"/>
                <w:sz w:val="20"/>
              </w:rPr>
              <w:t>
 </w:t>
            </w:r>
          </w:p>
          <w:bookmarkEnd w:id="128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68 906,2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290"/>
          <w:p>
            <w:pPr>
              <w:spacing w:after="20"/>
              <w:ind w:left="20"/>
              <w:jc w:val="both"/>
            </w:pPr>
            <w:r>
              <w:rPr>
                <w:rFonts w:ascii="Times New Roman"/>
                <w:b w:val="false"/>
                <w:i w:val="false"/>
                <w:color w:val="000000"/>
                <w:sz w:val="20"/>
              </w:rPr>
              <w:t>
 </w:t>
            </w:r>
          </w:p>
          <w:bookmarkEnd w:id="129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30 781,6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291"/>
          <w:p>
            <w:pPr>
              <w:spacing w:after="20"/>
              <w:ind w:left="20"/>
              <w:jc w:val="both"/>
            </w:pPr>
            <w:r>
              <w:rPr>
                <w:rFonts w:ascii="Times New Roman"/>
                <w:b w:val="false"/>
                <w:i w:val="false"/>
                <w:color w:val="000000"/>
                <w:sz w:val="20"/>
              </w:rPr>
              <w:t>
 </w:t>
            </w:r>
          </w:p>
          <w:bookmarkEnd w:id="129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292"/>
          <w:p>
            <w:pPr>
              <w:spacing w:after="20"/>
              <w:ind w:left="20"/>
              <w:jc w:val="both"/>
            </w:pPr>
            <w:r>
              <w:rPr>
                <w:rFonts w:ascii="Times New Roman"/>
                <w:b w:val="false"/>
                <w:i w:val="false"/>
                <w:color w:val="000000"/>
                <w:sz w:val="20"/>
              </w:rPr>
              <w:t>
 </w:t>
            </w:r>
          </w:p>
          <w:bookmarkEnd w:id="129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30 781,6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293"/>
          <w:p>
            <w:pPr>
              <w:spacing w:after="20"/>
              <w:ind w:left="20"/>
              <w:jc w:val="both"/>
            </w:pPr>
            <w:r>
              <w:rPr>
                <w:rFonts w:ascii="Times New Roman"/>
                <w:b w:val="false"/>
                <w:i w:val="false"/>
                <w:color w:val="000000"/>
                <w:sz w:val="20"/>
              </w:rPr>
              <w:t>
 </w:t>
            </w:r>
          </w:p>
          <w:bookmarkEnd w:id="129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38 124,6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294"/>
          <w:p>
            <w:pPr>
              <w:spacing w:after="20"/>
              <w:ind w:left="20"/>
              <w:jc w:val="both"/>
            </w:pPr>
            <w:r>
              <w:rPr>
                <w:rFonts w:ascii="Times New Roman"/>
                <w:b w:val="false"/>
                <w:i w:val="false"/>
                <w:color w:val="000000"/>
                <w:sz w:val="20"/>
              </w:rPr>
              <w:t>
 </w:t>
            </w:r>
          </w:p>
          <w:bookmarkEnd w:id="129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38 124,6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295"/>
          <w:p>
            <w:pPr>
              <w:spacing w:after="20"/>
              <w:ind w:left="20"/>
              <w:jc w:val="both"/>
            </w:pPr>
            <w:r>
              <w:rPr>
                <w:rFonts w:ascii="Times New Roman"/>
                <w:b w:val="false"/>
                <w:i w:val="false"/>
                <w:color w:val="000000"/>
                <w:sz w:val="20"/>
              </w:rPr>
              <w:t>
10</w:t>
            </w:r>
          </w:p>
          <w:bookmarkEnd w:id="129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176 612,0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296"/>
          <w:p>
            <w:pPr>
              <w:spacing w:after="20"/>
              <w:ind w:left="20"/>
              <w:jc w:val="both"/>
            </w:pPr>
            <w:r>
              <w:rPr>
                <w:rFonts w:ascii="Times New Roman"/>
                <w:b w:val="false"/>
                <w:i w:val="false"/>
                <w:color w:val="000000"/>
                <w:sz w:val="20"/>
              </w:rPr>
              <w:t>
 </w:t>
            </w:r>
          </w:p>
          <w:bookmarkEnd w:id="129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98 536,6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297"/>
          <w:p>
            <w:pPr>
              <w:spacing w:after="20"/>
              <w:ind w:left="20"/>
              <w:jc w:val="both"/>
            </w:pPr>
            <w:r>
              <w:rPr>
                <w:rFonts w:ascii="Times New Roman"/>
                <w:b w:val="false"/>
                <w:i w:val="false"/>
                <w:color w:val="000000"/>
                <w:sz w:val="20"/>
              </w:rPr>
              <w:t>
 </w:t>
            </w:r>
          </w:p>
          <w:bookmarkEnd w:id="129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33 752,2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298"/>
          <w:p>
            <w:pPr>
              <w:spacing w:after="20"/>
              <w:ind w:left="20"/>
              <w:jc w:val="both"/>
            </w:pPr>
            <w:r>
              <w:rPr>
                <w:rFonts w:ascii="Times New Roman"/>
                <w:b w:val="false"/>
                <w:i w:val="false"/>
                <w:color w:val="000000"/>
                <w:sz w:val="20"/>
              </w:rPr>
              <w:t>
 </w:t>
            </w:r>
          </w:p>
          <w:bookmarkEnd w:id="129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23 110,2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299"/>
          <w:p>
            <w:pPr>
              <w:spacing w:after="20"/>
              <w:ind w:left="20"/>
              <w:jc w:val="both"/>
            </w:pPr>
            <w:r>
              <w:rPr>
                <w:rFonts w:ascii="Times New Roman"/>
                <w:b w:val="false"/>
                <w:i w:val="false"/>
                <w:color w:val="000000"/>
                <w:sz w:val="20"/>
              </w:rPr>
              <w:t>
 </w:t>
            </w:r>
          </w:p>
          <w:bookmarkEnd w:id="129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1300"/>
          <w:p>
            <w:pPr>
              <w:spacing w:after="20"/>
              <w:ind w:left="20"/>
              <w:jc w:val="both"/>
            </w:pPr>
            <w:r>
              <w:rPr>
                <w:rFonts w:ascii="Times New Roman"/>
                <w:b w:val="false"/>
                <w:i w:val="false"/>
                <w:color w:val="000000"/>
                <w:sz w:val="20"/>
              </w:rPr>
              <w:t>
 </w:t>
            </w:r>
          </w:p>
          <w:bookmarkEnd w:id="130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23 110,2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301"/>
          <w:p>
            <w:pPr>
              <w:spacing w:after="20"/>
              <w:ind w:left="20"/>
              <w:jc w:val="both"/>
            </w:pPr>
            <w:r>
              <w:rPr>
                <w:rFonts w:ascii="Times New Roman"/>
                <w:b w:val="false"/>
                <w:i w:val="false"/>
                <w:color w:val="000000"/>
                <w:sz w:val="20"/>
              </w:rPr>
              <w:t>
 </w:t>
            </w:r>
          </w:p>
          <w:bookmarkEnd w:id="130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302"/>
          <w:p>
            <w:pPr>
              <w:spacing w:after="20"/>
              <w:ind w:left="20"/>
              <w:jc w:val="both"/>
            </w:pPr>
            <w:r>
              <w:rPr>
                <w:rFonts w:ascii="Times New Roman"/>
                <w:b w:val="false"/>
                <w:i w:val="false"/>
                <w:color w:val="000000"/>
                <w:sz w:val="20"/>
              </w:rPr>
              <w:t>
 </w:t>
            </w:r>
          </w:p>
          <w:bookmarkEnd w:id="130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64 784,4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303"/>
          <w:p>
            <w:pPr>
              <w:spacing w:after="20"/>
              <w:ind w:left="20"/>
              <w:jc w:val="both"/>
            </w:pPr>
            <w:r>
              <w:rPr>
                <w:rFonts w:ascii="Times New Roman"/>
                <w:b w:val="false"/>
                <w:i w:val="false"/>
                <w:color w:val="000000"/>
                <w:sz w:val="20"/>
              </w:rPr>
              <w:t>
 </w:t>
            </w:r>
          </w:p>
          <w:bookmarkEnd w:id="130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25 212,8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304"/>
          <w:p>
            <w:pPr>
              <w:spacing w:after="20"/>
              <w:ind w:left="20"/>
              <w:jc w:val="both"/>
            </w:pPr>
            <w:r>
              <w:rPr>
                <w:rFonts w:ascii="Times New Roman"/>
                <w:b w:val="false"/>
                <w:i w:val="false"/>
                <w:color w:val="000000"/>
                <w:sz w:val="20"/>
              </w:rPr>
              <w:t>
 </w:t>
            </w:r>
          </w:p>
          <w:bookmarkEnd w:id="130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305"/>
          <w:p>
            <w:pPr>
              <w:spacing w:after="20"/>
              <w:ind w:left="20"/>
              <w:jc w:val="both"/>
            </w:pPr>
            <w:r>
              <w:rPr>
                <w:rFonts w:ascii="Times New Roman"/>
                <w:b w:val="false"/>
                <w:i w:val="false"/>
                <w:color w:val="000000"/>
                <w:sz w:val="20"/>
              </w:rPr>
              <w:t>
 </w:t>
            </w:r>
          </w:p>
          <w:bookmarkEnd w:id="130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25 212,8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306"/>
          <w:p>
            <w:pPr>
              <w:spacing w:after="20"/>
              <w:ind w:left="20"/>
              <w:jc w:val="both"/>
            </w:pPr>
            <w:r>
              <w:rPr>
                <w:rFonts w:ascii="Times New Roman"/>
                <w:b w:val="false"/>
                <w:i w:val="false"/>
                <w:color w:val="000000"/>
                <w:sz w:val="20"/>
              </w:rPr>
              <w:t>
 </w:t>
            </w:r>
          </w:p>
          <w:bookmarkEnd w:id="130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307"/>
          <w:p>
            <w:pPr>
              <w:spacing w:after="20"/>
              <w:ind w:left="20"/>
              <w:jc w:val="both"/>
            </w:pPr>
            <w:r>
              <w:rPr>
                <w:rFonts w:ascii="Times New Roman"/>
                <w:b w:val="false"/>
                <w:i w:val="false"/>
                <w:color w:val="000000"/>
                <w:sz w:val="20"/>
              </w:rPr>
              <w:t>
 </w:t>
            </w:r>
          </w:p>
          <w:bookmarkEnd w:id="130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27 111,1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308"/>
          <w:p>
            <w:pPr>
              <w:spacing w:after="20"/>
              <w:ind w:left="20"/>
              <w:jc w:val="both"/>
            </w:pPr>
            <w:r>
              <w:rPr>
                <w:rFonts w:ascii="Times New Roman"/>
                <w:b w:val="false"/>
                <w:i w:val="false"/>
                <w:color w:val="000000"/>
                <w:sz w:val="20"/>
              </w:rPr>
              <w:t>
 </w:t>
            </w:r>
          </w:p>
          <w:bookmarkEnd w:id="130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309"/>
          <w:p>
            <w:pPr>
              <w:spacing w:after="20"/>
              <w:ind w:left="20"/>
              <w:jc w:val="both"/>
            </w:pPr>
            <w:r>
              <w:rPr>
                <w:rFonts w:ascii="Times New Roman"/>
                <w:b w:val="false"/>
                <w:i w:val="false"/>
                <w:color w:val="000000"/>
                <w:sz w:val="20"/>
              </w:rPr>
              <w:t>
 </w:t>
            </w:r>
          </w:p>
          <w:bookmarkEnd w:id="130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310"/>
          <w:p>
            <w:pPr>
              <w:spacing w:after="20"/>
              <w:ind w:left="20"/>
              <w:jc w:val="both"/>
            </w:pPr>
            <w:r>
              <w:rPr>
                <w:rFonts w:ascii="Times New Roman"/>
                <w:b w:val="false"/>
                <w:i w:val="false"/>
                <w:color w:val="000000"/>
                <w:sz w:val="20"/>
              </w:rPr>
              <w:t>
 </w:t>
            </w:r>
          </w:p>
          <w:bookmarkEnd w:id="131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311"/>
          <w:p>
            <w:pPr>
              <w:spacing w:after="20"/>
              <w:ind w:left="20"/>
              <w:jc w:val="both"/>
            </w:pPr>
            <w:r>
              <w:rPr>
                <w:rFonts w:ascii="Times New Roman"/>
                <w:b w:val="false"/>
                <w:i w:val="false"/>
                <w:color w:val="000000"/>
                <w:sz w:val="20"/>
              </w:rPr>
              <w:t>
 </w:t>
            </w:r>
          </w:p>
          <w:bookmarkEnd w:id="131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41 354,2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312"/>
          <w:p>
            <w:pPr>
              <w:spacing w:after="20"/>
              <w:ind w:left="20"/>
              <w:jc w:val="both"/>
            </w:pPr>
            <w:r>
              <w:rPr>
                <w:rFonts w:ascii="Times New Roman"/>
                <w:b w:val="false"/>
                <w:i w:val="false"/>
                <w:color w:val="000000"/>
                <w:sz w:val="20"/>
              </w:rPr>
              <w:t>
 </w:t>
            </w:r>
          </w:p>
          <w:bookmarkEnd w:id="131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41 354,2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313"/>
          <w:p>
            <w:pPr>
              <w:spacing w:after="20"/>
              <w:ind w:left="20"/>
              <w:jc w:val="both"/>
            </w:pPr>
            <w:r>
              <w:rPr>
                <w:rFonts w:ascii="Times New Roman"/>
                <w:b w:val="false"/>
                <w:i w:val="false"/>
                <w:color w:val="000000"/>
                <w:sz w:val="20"/>
              </w:rPr>
              <w:t>
 </w:t>
            </w:r>
          </w:p>
          <w:bookmarkEnd w:id="131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41 354,2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314"/>
          <w:p>
            <w:pPr>
              <w:spacing w:after="20"/>
              <w:ind w:left="20"/>
              <w:jc w:val="both"/>
            </w:pPr>
            <w:r>
              <w:rPr>
                <w:rFonts w:ascii="Times New Roman"/>
                <w:b w:val="false"/>
                <w:i w:val="false"/>
                <w:color w:val="000000"/>
                <w:sz w:val="20"/>
              </w:rPr>
              <w:t>
 </w:t>
            </w:r>
          </w:p>
          <w:bookmarkEnd w:id="131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315"/>
          <w:p>
            <w:pPr>
              <w:spacing w:after="20"/>
              <w:ind w:left="20"/>
              <w:jc w:val="both"/>
            </w:pPr>
            <w:r>
              <w:rPr>
                <w:rFonts w:ascii="Times New Roman"/>
                <w:b w:val="false"/>
                <w:i w:val="false"/>
                <w:color w:val="000000"/>
                <w:sz w:val="20"/>
              </w:rPr>
              <w:t>
 </w:t>
            </w:r>
          </w:p>
          <w:bookmarkEnd w:id="131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41 354,2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316"/>
          <w:p>
            <w:pPr>
              <w:spacing w:after="20"/>
              <w:ind w:left="20"/>
              <w:jc w:val="both"/>
            </w:pPr>
            <w:r>
              <w:rPr>
                <w:rFonts w:ascii="Times New Roman"/>
                <w:b w:val="false"/>
                <w:i w:val="false"/>
                <w:color w:val="000000"/>
                <w:sz w:val="20"/>
              </w:rPr>
              <w:t>
 </w:t>
            </w:r>
          </w:p>
          <w:bookmarkEnd w:id="131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36 721,2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317"/>
          <w:p>
            <w:pPr>
              <w:spacing w:after="20"/>
              <w:ind w:left="20"/>
              <w:jc w:val="both"/>
            </w:pPr>
            <w:r>
              <w:rPr>
                <w:rFonts w:ascii="Times New Roman"/>
                <w:b w:val="false"/>
                <w:i w:val="false"/>
                <w:color w:val="000000"/>
                <w:sz w:val="20"/>
              </w:rPr>
              <w:t>
 </w:t>
            </w:r>
          </w:p>
          <w:bookmarkEnd w:id="131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36 721,2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318"/>
          <w:p>
            <w:pPr>
              <w:spacing w:after="20"/>
              <w:ind w:left="20"/>
              <w:jc w:val="both"/>
            </w:pPr>
            <w:r>
              <w:rPr>
                <w:rFonts w:ascii="Times New Roman"/>
                <w:b w:val="false"/>
                <w:i w:val="false"/>
                <w:color w:val="000000"/>
                <w:sz w:val="20"/>
              </w:rPr>
              <w:t>
 </w:t>
            </w:r>
          </w:p>
          <w:bookmarkEnd w:id="131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36 721,2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319"/>
          <w:p>
            <w:pPr>
              <w:spacing w:after="20"/>
              <w:ind w:left="20"/>
              <w:jc w:val="both"/>
            </w:pPr>
            <w:r>
              <w:rPr>
                <w:rFonts w:ascii="Times New Roman"/>
                <w:b w:val="false"/>
                <w:i w:val="false"/>
                <w:color w:val="000000"/>
                <w:sz w:val="20"/>
              </w:rPr>
              <w:t>
11</w:t>
            </w:r>
          </w:p>
          <w:bookmarkEnd w:id="131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71 128,8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320"/>
          <w:p>
            <w:pPr>
              <w:spacing w:after="20"/>
              <w:ind w:left="20"/>
              <w:jc w:val="both"/>
            </w:pPr>
            <w:r>
              <w:rPr>
                <w:rFonts w:ascii="Times New Roman"/>
                <w:b w:val="false"/>
                <w:i w:val="false"/>
                <w:color w:val="000000"/>
                <w:sz w:val="20"/>
              </w:rPr>
              <w:t>
 </w:t>
            </w:r>
          </w:p>
          <w:bookmarkEnd w:id="132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71 128,8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321"/>
          <w:p>
            <w:pPr>
              <w:spacing w:after="20"/>
              <w:ind w:left="20"/>
              <w:jc w:val="both"/>
            </w:pPr>
            <w:r>
              <w:rPr>
                <w:rFonts w:ascii="Times New Roman"/>
                <w:b w:val="false"/>
                <w:i w:val="false"/>
                <w:color w:val="000000"/>
                <w:sz w:val="20"/>
              </w:rPr>
              <w:t>
 </w:t>
            </w:r>
          </w:p>
          <w:bookmarkEnd w:id="132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27 818,4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322"/>
          <w:p>
            <w:pPr>
              <w:spacing w:after="20"/>
              <w:ind w:left="20"/>
              <w:jc w:val="both"/>
            </w:pPr>
            <w:r>
              <w:rPr>
                <w:rFonts w:ascii="Times New Roman"/>
                <w:b w:val="false"/>
                <w:i w:val="false"/>
                <w:color w:val="000000"/>
                <w:sz w:val="20"/>
              </w:rPr>
              <w:t>
 </w:t>
            </w:r>
          </w:p>
          <w:bookmarkEnd w:id="132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27 818,4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323"/>
          <w:p>
            <w:pPr>
              <w:spacing w:after="20"/>
              <w:ind w:left="20"/>
              <w:jc w:val="both"/>
            </w:pPr>
            <w:r>
              <w:rPr>
                <w:rFonts w:ascii="Times New Roman"/>
                <w:b w:val="false"/>
                <w:i w:val="false"/>
                <w:color w:val="000000"/>
                <w:sz w:val="20"/>
              </w:rPr>
              <w:t>
 </w:t>
            </w:r>
          </w:p>
          <w:bookmarkEnd w:id="132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324"/>
          <w:p>
            <w:pPr>
              <w:spacing w:after="20"/>
              <w:ind w:left="20"/>
              <w:jc w:val="both"/>
            </w:pPr>
            <w:r>
              <w:rPr>
                <w:rFonts w:ascii="Times New Roman"/>
                <w:b w:val="false"/>
                <w:i w:val="false"/>
                <w:color w:val="000000"/>
                <w:sz w:val="20"/>
              </w:rPr>
              <w:t>
 </w:t>
            </w:r>
          </w:p>
          <w:bookmarkEnd w:id="132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27 818,4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325"/>
          <w:p>
            <w:pPr>
              <w:spacing w:after="20"/>
              <w:ind w:left="20"/>
              <w:jc w:val="both"/>
            </w:pPr>
            <w:r>
              <w:rPr>
                <w:rFonts w:ascii="Times New Roman"/>
                <w:b w:val="false"/>
                <w:i w:val="false"/>
                <w:color w:val="000000"/>
                <w:sz w:val="20"/>
              </w:rPr>
              <w:t>
 </w:t>
            </w:r>
          </w:p>
          <w:bookmarkEnd w:id="132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43 310,4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326"/>
          <w:p>
            <w:pPr>
              <w:spacing w:after="20"/>
              <w:ind w:left="20"/>
              <w:jc w:val="both"/>
            </w:pPr>
            <w:r>
              <w:rPr>
                <w:rFonts w:ascii="Times New Roman"/>
                <w:b w:val="false"/>
                <w:i w:val="false"/>
                <w:color w:val="000000"/>
                <w:sz w:val="20"/>
              </w:rPr>
              <w:t>
 </w:t>
            </w:r>
          </w:p>
          <w:bookmarkEnd w:id="132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43 310,4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327"/>
          <w:p>
            <w:pPr>
              <w:spacing w:after="20"/>
              <w:ind w:left="20"/>
              <w:jc w:val="both"/>
            </w:pPr>
            <w:r>
              <w:rPr>
                <w:rFonts w:ascii="Times New Roman"/>
                <w:b w:val="false"/>
                <w:i w:val="false"/>
                <w:color w:val="000000"/>
                <w:sz w:val="20"/>
              </w:rPr>
              <w:t>
 </w:t>
            </w:r>
          </w:p>
          <w:bookmarkEnd w:id="132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328"/>
          <w:p>
            <w:pPr>
              <w:spacing w:after="20"/>
              <w:ind w:left="20"/>
              <w:jc w:val="both"/>
            </w:pPr>
            <w:r>
              <w:rPr>
                <w:rFonts w:ascii="Times New Roman"/>
                <w:b w:val="false"/>
                <w:i w:val="false"/>
                <w:color w:val="000000"/>
                <w:sz w:val="20"/>
              </w:rPr>
              <w:t>
 </w:t>
            </w:r>
          </w:p>
          <w:bookmarkEnd w:id="132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43 310,4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1329"/>
          <w:p>
            <w:pPr>
              <w:spacing w:after="20"/>
              <w:ind w:left="20"/>
              <w:jc w:val="both"/>
            </w:pPr>
            <w:r>
              <w:rPr>
                <w:rFonts w:ascii="Times New Roman"/>
                <w:b w:val="false"/>
                <w:i w:val="false"/>
                <w:color w:val="000000"/>
                <w:sz w:val="20"/>
              </w:rPr>
              <w:t>
 </w:t>
            </w:r>
          </w:p>
          <w:bookmarkEnd w:id="132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330"/>
          <w:p>
            <w:pPr>
              <w:spacing w:after="20"/>
              <w:ind w:left="20"/>
              <w:jc w:val="both"/>
            </w:pPr>
            <w:r>
              <w:rPr>
                <w:rFonts w:ascii="Times New Roman"/>
                <w:b w:val="false"/>
                <w:i w:val="false"/>
                <w:color w:val="000000"/>
                <w:sz w:val="20"/>
              </w:rPr>
              <w:t>
12</w:t>
            </w:r>
          </w:p>
          <w:bookmarkEnd w:id="133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427 632,0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331"/>
          <w:p>
            <w:pPr>
              <w:spacing w:after="20"/>
              <w:ind w:left="20"/>
              <w:jc w:val="both"/>
            </w:pPr>
            <w:r>
              <w:rPr>
                <w:rFonts w:ascii="Times New Roman"/>
                <w:b w:val="false"/>
                <w:i w:val="false"/>
                <w:color w:val="000000"/>
                <w:sz w:val="20"/>
              </w:rPr>
              <w:t>
 </w:t>
            </w:r>
          </w:p>
          <w:bookmarkEnd w:id="133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427 632,0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332"/>
          <w:p>
            <w:pPr>
              <w:spacing w:after="20"/>
              <w:ind w:left="20"/>
              <w:jc w:val="both"/>
            </w:pPr>
            <w:r>
              <w:rPr>
                <w:rFonts w:ascii="Times New Roman"/>
                <w:b w:val="false"/>
                <w:i w:val="false"/>
                <w:color w:val="000000"/>
                <w:sz w:val="20"/>
              </w:rPr>
              <w:t>
 </w:t>
            </w:r>
          </w:p>
          <w:bookmarkEnd w:id="133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333"/>
          <w:p>
            <w:pPr>
              <w:spacing w:after="20"/>
              <w:ind w:left="20"/>
              <w:jc w:val="both"/>
            </w:pPr>
            <w:r>
              <w:rPr>
                <w:rFonts w:ascii="Times New Roman"/>
                <w:b w:val="false"/>
                <w:i w:val="false"/>
                <w:color w:val="000000"/>
                <w:sz w:val="20"/>
              </w:rPr>
              <w:t>
 </w:t>
            </w:r>
          </w:p>
          <w:bookmarkEnd w:id="133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1334"/>
          <w:p>
            <w:pPr>
              <w:spacing w:after="20"/>
              <w:ind w:left="20"/>
              <w:jc w:val="both"/>
            </w:pPr>
            <w:r>
              <w:rPr>
                <w:rFonts w:ascii="Times New Roman"/>
                <w:b w:val="false"/>
                <w:i w:val="false"/>
                <w:color w:val="000000"/>
                <w:sz w:val="20"/>
              </w:rPr>
              <w:t>
 </w:t>
            </w:r>
          </w:p>
          <w:bookmarkEnd w:id="133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427 632,0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1335"/>
          <w:p>
            <w:pPr>
              <w:spacing w:after="20"/>
              <w:ind w:left="20"/>
              <w:jc w:val="both"/>
            </w:pPr>
            <w:r>
              <w:rPr>
                <w:rFonts w:ascii="Times New Roman"/>
                <w:b w:val="false"/>
                <w:i w:val="false"/>
                <w:color w:val="000000"/>
                <w:sz w:val="20"/>
              </w:rPr>
              <w:t>
 </w:t>
            </w:r>
          </w:p>
          <w:bookmarkEnd w:id="133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427 632,0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1336"/>
          <w:p>
            <w:pPr>
              <w:spacing w:after="20"/>
              <w:ind w:left="20"/>
              <w:jc w:val="both"/>
            </w:pPr>
            <w:r>
              <w:rPr>
                <w:rFonts w:ascii="Times New Roman"/>
                <w:b w:val="false"/>
                <w:i w:val="false"/>
                <w:color w:val="000000"/>
                <w:sz w:val="20"/>
              </w:rPr>
              <w:t>
13</w:t>
            </w:r>
          </w:p>
          <w:bookmarkEnd w:id="133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376 382,8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337"/>
          <w:p>
            <w:pPr>
              <w:spacing w:after="20"/>
              <w:ind w:left="20"/>
              <w:jc w:val="both"/>
            </w:pPr>
            <w:r>
              <w:rPr>
                <w:rFonts w:ascii="Times New Roman"/>
                <w:b w:val="false"/>
                <w:i w:val="false"/>
                <w:color w:val="000000"/>
                <w:sz w:val="20"/>
              </w:rPr>
              <w:t>
 </w:t>
            </w:r>
          </w:p>
          <w:bookmarkEnd w:id="133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338"/>
          <w:p>
            <w:pPr>
              <w:spacing w:after="20"/>
              <w:ind w:left="20"/>
              <w:jc w:val="both"/>
            </w:pPr>
            <w:r>
              <w:rPr>
                <w:rFonts w:ascii="Times New Roman"/>
                <w:b w:val="false"/>
                <w:i w:val="false"/>
                <w:color w:val="000000"/>
                <w:sz w:val="20"/>
              </w:rPr>
              <w:t>
 </w:t>
            </w:r>
          </w:p>
          <w:bookmarkEnd w:id="133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339"/>
          <w:p>
            <w:pPr>
              <w:spacing w:after="20"/>
              <w:ind w:left="20"/>
              <w:jc w:val="both"/>
            </w:pPr>
            <w:r>
              <w:rPr>
                <w:rFonts w:ascii="Times New Roman"/>
                <w:b w:val="false"/>
                <w:i w:val="false"/>
                <w:color w:val="000000"/>
                <w:sz w:val="20"/>
              </w:rPr>
              <w:t>
 </w:t>
            </w:r>
          </w:p>
          <w:bookmarkEnd w:id="133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340"/>
          <w:p>
            <w:pPr>
              <w:spacing w:after="20"/>
              <w:ind w:left="20"/>
              <w:jc w:val="both"/>
            </w:pPr>
            <w:r>
              <w:rPr>
                <w:rFonts w:ascii="Times New Roman"/>
                <w:b w:val="false"/>
                <w:i w:val="false"/>
                <w:color w:val="000000"/>
                <w:sz w:val="20"/>
              </w:rPr>
              <w:t>
 </w:t>
            </w:r>
          </w:p>
          <w:bookmarkEnd w:id="134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341"/>
          <w:p>
            <w:pPr>
              <w:spacing w:after="20"/>
              <w:ind w:left="20"/>
              <w:jc w:val="both"/>
            </w:pPr>
            <w:r>
              <w:rPr>
                <w:rFonts w:ascii="Times New Roman"/>
                <w:b w:val="false"/>
                <w:i w:val="false"/>
                <w:color w:val="000000"/>
                <w:sz w:val="20"/>
              </w:rPr>
              <w:t>
 </w:t>
            </w:r>
          </w:p>
          <w:bookmarkEnd w:id="134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342"/>
          <w:p>
            <w:pPr>
              <w:spacing w:after="20"/>
              <w:ind w:left="20"/>
              <w:jc w:val="both"/>
            </w:pPr>
            <w:r>
              <w:rPr>
                <w:rFonts w:ascii="Times New Roman"/>
                <w:b w:val="false"/>
                <w:i w:val="false"/>
                <w:color w:val="000000"/>
                <w:sz w:val="20"/>
              </w:rPr>
              <w:t>
 </w:t>
            </w:r>
          </w:p>
          <w:bookmarkEnd w:id="134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375 227,7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343"/>
          <w:p>
            <w:pPr>
              <w:spacing w:after="20"/>
              <w:ind w:left="20"/>
              <w:jc w:val="both"/>
            </w:pPr>
            <w:r>
              <w:rPr>
                <w:rFonts w:ascii="Times New Roman"/>
                <w:b w:val="false"/>
                <w:i w:val="false"/>
                <w:color w:val="000000"/>
                <w:sz w:val="20"/>
              </w:rPr>
              <w:t>
 </w:t>
            </w:r>
          </w:p>
          <w:bookmarkEnd w:id="134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23 671,7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344"/>
          <w:p>
            <w:pPr>
              <w:spacing w:after="20"/>
              <w:ind w:left="20"/>
              <w:jc w:val="both"/>
            </w:pPr>
            <w:r>
              <w:rPr>
                <w:rFonts w:ascii="Times New Roman"/>
                <w:b w:val="false"/>
                <w:i w:val="false"/>
                <w:color w:val="000000"/>
                <w:sz w:val="20"/>
              </w:rPr>
              <w:t>
 </w:t>
            </w:r>
          </w:p>
          <w:bookmarkEnd w:id="134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23 671,7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345"/>
          <w:p>
            <w:pPr>
              <w:spacing w:after="20"/>
              <w:ind w:left="20"/>
              <w:jc w:val="both"/>
            </w:pPr>
            <w:r>
              <w:rPr>
                <w:rFonts w:ascii="Times New Roman"/>
                <w:b w:val="false"/>
                <w:i w:val="false"/>
                <w:color w:val="000000"/>
                <w:sz w:val="20"/>
              </w:rPr>
              <w:t>
 </w:t>
            </w:r>
          </w:p>
          <w:bookmarkEnd w:id="134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351 555,9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346"/>
          <w:p>
            <w:pPr>
              <w:spacing w:after="20"/>
              <w:ind w:left="20"/>
              <w:jc w:val="both"/>
            </w:pPr>
            <w:r>
              <w:rPr>
                <w:rFonts w:ascii="Times New Roman"/>
                <w:b w:val="false"/>
                <w:i w:val="false"/>
                <w:color w:val="000000"/>
                <w:sz w:val="20"/>
              </w:rPr>
              <w:t>
 </w:t>
            </w:r>
          </w:p>
          <w:bookmarkEnd w:id="134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351 555,9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347"/>
          <w:p>
            <w:pPr>
              <w:spacing w:after="20"/>
              <w:ind w:left="20"/>
              <w:jc w:val="both"/>
            </w:pPr>
            <w:r>
              <w:rPr>
                <w:rFonts w:ascii="Times New Roman"/>
                <w:b w:val="false"/>
                <w:i w:val="false"/>
                <w:color w:val="000000"/>
                <w:sz w:val="20"/>
              </w:rPr>
              <w:t>
 </w:t>
            </w:r>
          </w:p>
          <w:bookmarkEnd w:id="134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348"/>
          <w:p>
            <w:pPr>
              <w:spacing w:after="20"/>
              <w:ind w:left="20"/>
              <w:jc w:val="both"/>
            </w:pPr>
            <w:r>
              <w:rPr>
                <w:rFonts w:ascii="Times New Roman"/>
                <w:b w:val="false"/>
                <w:i w:val="false"/>
                <w:color w:val="000000"/>
                <w:sz w:val="20"/>
              </w:rPr>
              <w:t>
 </w:t>
            </w:r>
          </w:p>
          <w:bookmarkEnd w:id="134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348 693,3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349"/>
          <w:p>
            <w:pPr>
              <w:spacing w:after="20"/>
              <w:ind w:left="20"/>
              <w:jc w:val="both"/>
            </w:pPr>
            <w:r>
              <w:rPr>
                <w:rFonts w:ascii="Times New Roman"/>
                <w:b w:val="false"/>
                <w:i w:val="false"/>
                <w:color w:val="000000"/>
                <w:sz w:val="20"/>
              </w:rPr>
              <w:t>
 </w:t>
            </w:r>
          </w:p>
          <w:bookmarkEnd w:id="134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350"/>
          <w:p>
            <w:pPr>
              <w:spacing w:after="20"/>
              <w:ind w:left="20"/>
              <w:jc w:val="both"/>
            </w:pPr>
            <w:r>
              <w:rPr>
                <w:rFonts w:ascii="Times New Roman"/>
                <w:b w:val="false"/>
                <w:i w:val="false"/>
                <w:color w:val="000000"/>
                <w:sz w:val="20"/>
              </w:rPr>
              <w:t>
14</w:t>
            </w:r>
          </w:p>
          <w:bookmarkEnd w:id="135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351"/>
          <w:p>
            <w:pPr>
              <w:spacing w:after="20"/>
              <w:ind w:left="20"/>
              <w:jc w:val="both"/>
            </w:pPr>
            <w:r>
              <w:rPr>
                <w:rFonts w:ascii="Times New Roman"/>
                <w:b w:val="false"/>
                <w:i w:val="false"/>
                <w:color w:val="000000"/>
                <w:sz w:val="20"/>
              </w:rPr>
              <w:t>
 </w:t>
            </w:r>
          </w:p>
          <w:bookmarkEnd w:id="135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352"/>
          <w:p>
            <w:pPr>
              <w:spacing w:after="20"/>
              <w:ind w:left="20"/>
              <w:jc w:val="both"/>
            </w:pPr>
            <w:r>
              <w:rPr>
                <w:rFonts w:ascii="Times New Roman"/>
                <w:b w:val="false"/>
                <w:i w:val="false"/>
                <w:color w:val="000000"/>
                <w:sz w:val="20"/>
              </w:rPr>
              <w:t>
 </w:t>
            </w:r>
          </w:p>
          <w:bookmarkEnd w:id="135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353"/>
          <w:p>
            <w:pPr>
              <w:spacing w:after="20"/>
              <w:ind w:left="20"/>
              <w:jc w:val="both"/>
            </w:pPr>
            <w:r>
              <w:rPr>
                <w:rFonts w:ascii="Times New Roman"/>
                <w:b w:val="false"/>
                <w:i w:val="false"/>
                <w:color w:val="000000"/>
                <w:sz w:val="20"/>
              </w:rPr>
              <w:t>
 </w:t>
            </w:r>
          </w:p>
          <w:bookmarkEnd w:id="135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354"/>
          <w:p>
            <w:pPr>
              <w:spacing w:after="20"/>
              <w:ind w:left="20"/>
              <w:jc w:val="both"/>
            </w:pPr>
            <w:r>
              <w:rPr>
                <w:rFonts w:ascii="Times New Roman"/>
                <w:b w:val="false"/>
                <w:i w:val="false"/>
                <w:color w:val="000000"/>
                <w:sz w:val="20"/>
              </w:rPr>
              <w:t>
15</w:t>
            </w:r>
          </w:p>
          <w:bookmarkEnd w:id="135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96 047,9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1355"/>
          <w:p>
            <w:pPr>
              <w:spacing w:after="20"/>
              <w:ind w:left="20"/>
              <w:jc w:val="both"/>
            </w:pPr>
            <w:r>
              <w:rPr>
                <w:rFonts w:ascii="Times New Roman"/>
                <w:b w:val="false"/>
                <w:i w:val="false"/>
                <w:color w:val="000000"/>
                <w:sz w:val="20"/>
              </w:rPr>
              <w:t>
 </w:t>
            </w:r>
          </w:p>
          <w:bookmarkEnd w:id="135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96 047,9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1356"/>
          <w:p>
            <w:pPr>
              <w:spacing w:after="20"/>
              <w:ind w:left="20"/>
              <w:jc w:val="both"/>
            </w:pPr>
            <w:r>
              <w:rPr>
                <w:rFonts w:ascii="Times New Roman"/>
                <w:b w:val="false"/>
                <w:i w:val="false"/>
                <w:color w:val="000000"/>
                <w:sz w:val="20"/>
              </w:rPr>
              <w:t>
 </w:t>
            </w:r>
          </w:p>
          <w:bookmarkEnd w:id="135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96 047,9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357"/>
          <w:p>
            <w:pPr>
              <w:spacing w:after="20"/>
              <w:ind w:left="20"/>
              <w:jc w:val="both"/>
            </w:pPr>
            <w:r>
              <w:rPr>
                <w:rFonts w:ascii="Times New Roman"/>
                <w:b w:val="false"/>
                <w:i w:val="false"/>
                <w:color w:val="000000"/>
                <w:sz w:val="20"/>
              </w:rPr>
              <w:t>
 </w:t>
            </w:r>
          </w:p>
          <w:bookmarkEnd w:id="135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358"/>
          <w:p>
            <w:pPr>
              <w:spacing w:after="20"/>
              <w:ind w:left="20"/>
              <w:jc w:val="both"/>
            </w:pPr>
            <w:r>
              <w:rPr>
                <w:rFonts w:ascii="Times New Roman"/>
                <w:b w:val="false"/>
                <w:i w:val="false"/>
                <w:color w:val="000000"/>
                <w:sz w:val="20"/>
              </w:rPr>
              <w:t>
 </w:t>
            </w:r>
          </w:p>
          <w:bookmarkEnd w:id="135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359"/>
          <w:p>
            <w:pPr>
              <w:spacing w:after="20"/>
              <w:ind w:left="20"/>
              <w:jc w:val="both"/>
            </w:pPr>
            <w:r>
              <w:rPr>
                <w:rFonts w:ascii="Times New Roman"/>
                <w:b w:val="false"/>
                <w:i w:val="false"/>
                <w:color w:val="000000"/>
                <w:sz w:val="20"/>
              </w:rPr>
              <w:t>
 </w:t>
            </w:r>
          </w:p>
          <w:bookmarkEnd w:id="135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360"/>
          <w:p>
            <w:pPr>
              <w:spacing w:after="20"/>
              <w:ind w:left="20"/>
              <w:jc w:val="both"/>
            </w:pPr>
            <w:r>
              <w:rPr>
                <w:rFonts w:ascii="Times New Roman"/>
                <w:b w:val="false"/>
                <w:i w:val="false"/>
                <w:color w:val="000000"/>
                <w:sz w:val="20"/>
              </w:rPr>
              <w:t>
 </w:t>
            </w:r>
          </w:p>
          <w:bookmarkEnd w:id="136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361"/>
          <w:p>
            <w:pPr>
              <w:spacing w:after="20"/>
              <w:ind w:left="20"/>
              <w:jc w:val="both"/>
            </w:pPr>
            <w:r>
              <w:rPr>
                <w:rFonts w:ascii="Times New Roman"/>
                <w:b w:val="false"/>
                <w:i w:val="false"/>
                <w:color w:val="000000"/>
                <w:sz w:val="20"/>
              </w:rPr>
              <w:t>
 </w:t>
            </w:r>
          </w:p>
          <w:bookmarkEnd w:id="136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362"/>
          <w:p>
            <w:pPr>
              <w:spacing w:after="20"/>
              <w:ind w:left="20"/>
              <w:jc w:val="both"/>
            </w:pPr>
            <w:r>
              <w:rPr>
                <w:rFonts w:ascii="Times New Roman"/>
                <w:b w:val="false"/>
                <w:i w:val="false"/>
                <w:color w:val="000000"/>
                <w:sz w:val="20"/>
              </w:rPr>
              <w:t>
 </w:t>
            </w:r>
          </w:p>
          <w:bookmarkEnd w:id="136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363"/>
          <w:p>
            <w:pPr>
              <w:spacing w:after="20"/>
              <w:ind w:left="20"/>
              <w:jc w:val="both"/>
            </w:pPr>
            <w:r>
              <w:rPr>
                <w:rFonts w:ascii="Times New Roman"/>
                <w:b w:val="false"/>
                <w:i w:val="false"/>
                <w:color w:val="000000"/>
                <w:sz w:val="20"/>
              </w:rPr>
              <w:t>
 </w:t>
            </w:r>
          </w:p>
          <w:bookmarkEnd w:id="136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364"/>
          <w:p>
            <w:pPr>
              <w:spacing w:after="20"/>
              <w:ind w:left="20"/>
              <w:jc w:val="both"/>
            </w:pPr>
            <w:r>
              <w:rPr>
                <w:rFonts w:ascii="Times New Roman"/>
                <w:b w:val="false"/>
                <w:i w:val="false"/>
                <w:color w:val="000000"/>
                <w:sz w:val="20"/>
              </w:rPr>
              <w:t>
10</w:t>
            </w:r>
          </w:p>
          <w:bookmarkEnd w:id="136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365"/>
          <w:p>
            <w:pPr>
              <w:spacing w:after="20"/>
              <w:ind w:left="20"/>
              <w:jc w:val="both"/>
            </w:pPr>
            <w:r>
              <w:rPr>
                <w:rFonts w:ascii="Times New Roman"/>
                <w:b w:val="false"/>
                <w:i w:val="false"/>
                <w:color w:val="000000"/>
                <w:sz w:val="20"/>
              </w:rPr>
              <w:t>
 </w:t>
            </w:r>
          </w:p>
          <w:bookmarkEnd w:id="136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1366"/>
          <w:p>
            <w:pPr>
              <w:spacing w:after="20"/>
              <w:ind w:left="20"/>
              <w:jc w:val="both"/>
            </w:pPr>
            <w:r>
              <w:rPr>
                <w:rFonts w:ascii="Times New Roman"/>
                <w:b w:val="false"/>
                <w:i w:val="false"/>
                <w:color w:val="000000"/>
                <w:sz w:val="20"/>
              </w:rPr>
              <w:t>
 </w:t>
            </w:r>
          </w:p>
          <w:bookmarkEnd w:id="136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367"/>
          <w:p>
            <w:pPr>
              <w:spacing w:after="20"/>
              <w:ind w:left="20"/>
              <w:jc w:val="both"/>
            </w:pPr>
            <w:r>
              <w:rPr>
                <w:rFonts w:ascii="Times New Roman"/>
                <w:b w:val="false"/>
                <w:i w:val="false"/>
                <w:color w:val="000000"/>
                <w:sz w:val="20"/>
              </w:rPr>
              <w:t>
 </w:t>
            </w:r>
          </w:p>
          <w:bookmarkEnd w:id="136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368"/>
          <w:p>
            <w:pPr>
              <w:spacing w:after="20"/>
              <w:ind w:left="20"/>
              <w:jc w:val="both"/>
            </w:pPr>
            <w:r>
              <w:rPr>
                <w:rFonts w:ascii="Times New Roman"/>
                <w:b w:val="false"/>
                <w:i w:val="false"/>
                <w:color w:val="000000"/>
                <w:sz w:val="20"/>
              </w:rPr>
              <w:t>
 </w:t>
            </w:r>
          </w:p>
          <w:bookmarkEnd w:id="136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369"/>
          <w:p>
            <w:pPr>
              <w:spacing w:after="20"/>
              <w:ind w:left="20"/>
              <w:jc w:val="both"/>
            </w:pPr>
            <w:r>
              <w:rPr>
                <w:rFonts w:ascii="Times New Roman"/>
                <w:b w:val="false"/>
                <w:i w:val="false"/>
                <w:color w:val="000000"/>
                <w:sz w:val="20"/>
              </w:rPr>
              <w:t>
 </w:t>
            </w:r>
          </w:p>
          <w:bookmarkEnd w:id="136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1370"/>
          <w:p>
            <w:pPr>
              <w:spacing w:after="20"/>
              <w:ind w:left="20"/>
              <w:jc w:val="both"/>
            </w:pPr>
            <w:r>
              <w:rPr>
                <w:rFonts w:ascii="Times New Roman"/>
                <w:b w:val="false"/>
                <w:i w:val="false"/>
                <w:color w:val="000000"/>
                <w:sz w:val="20"/>
              </w:rPr>
              <w:t>
5</w:t>
            </w:r>
          </w:p>
          <w:bookmarkEnd w:id="137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371"/>
          <w:p>
            <w:pPr>
              <w:spacing w:after="20"/>
              <w:ind w:left="20"/>
              <w:jc w:val="both"/>
            </w:pPr>
            <w:r>
              <w:rPr>
                <w:rFonts w:ascii="Times New Roman"/>
                <w:b w:val="false"/>
                <w:i w:val="false"/>
                <w:color w:val="000000"/>
                <w:sz w:val="20"/>
              </w:rPr>
              <w:t>
 </w:t>
            </w:r>
          </w:p>
          <w:bookmarkEnd w:id="137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372"/>
          <w:p>
            <w:pPr>
              <w:spacing w:after="20"/>
              <w:ind w:left="20"/>
              <w:jc w:val="both"/>
            </w:pPr>
            <w:r>
              <w:rPr>
                <w:rFonts w:ascii="Times New Roman"/>
                <w:b w:val="false"/>
                <w:i w:val="false"/>
                <w:color w:val="000000"/>
                <w:sz w:val="20"/>
              </w:rPr>
              <w:t>
 </w:t>
            </w:r>
          </w:p>
          <w:bookmarkEnd w:id="137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373"/>
          <w:p>
            <w:pPr>
              <w:spacing w:after="20"/>
              <w:ind w:left="20"/>
              <w:jc w:val="both"/>
            </w:pPr>
            <w:r>
              <w:rPr>
                <w:rFonts w:ascii="Times New Roman"/>
                <w:b w:val="false"/>
                <w:i w:val="false"/>
                <w:color w:val="000000"/>
                <w:sz w:val="20"/>
              </w:rPr>
              <w:t>
 </w:t>
            </w:r>
          </w:p>
          <w:bookmarkEnd w:id="137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374"/>
          <w:p>
            <w:pPr>
              <w:spacing w:after="20"/>
              <w:ind w:left="20"/>
              <w:jc w:val="both"/>
            </w:pPr>
            <w:r>
              <w:rPr>
                <w:rFonts w:ascii="Times New Roman"/>
                <w:b w:val="false"/>
                <w:i w:val="false"/>
                <w:color w:val="000000"/>
                <w:sz w:val="20"/>
              </w:rPr>
              <w:t>
 </w:t>
            </w:r>
          </w:p>
          <w:bookmarkEnd w:id="137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1375"/>
          <w:p>
            <w:pPr>
              <w:spacing w:after="20"/>
              <w:ind w:left="20"/>
              <w:jc w:val="both"/>
            </w:pPr>
            <w:r>
              <w:rPr>
                <w:rFonts w:ascii="Times New Roman"/>
                <w:b w:val="false"/>
                <w:i w:val="false"/>
                <w:color w:val="000000"/>
                <w:sz w:val="20"/>
              </w:rPr>
              <w:t>
 </w:t>
            </w:r>
          </w:p>
          <w:bookmarkEnd w:id="137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376"/>
          <w:p>
            <w:pPr>
              <w:spacing w:after="20"/>
              <w:ind w:left="20"/>
              <w:jc w:val="both"/>
            </w:pPr>
            <w:r>
              <w:rPr>
                <w:rFonts w:ascii="Times New Roman"/>
                <w:b w:val="false"/>
                <w:i w:val="false"/>
                <w:color w:val="000000"/>
                <w:sz w:val="20"/>
              </w:rPr>
              <w:t>
13</w:t>
            </w:r>
          </w:p>
          <w:bookmarkEnd w:id="137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377"/>
          <w:p>
            <w:pPr>
              <w:spacing w:after="20"/>
              <w:ind w:left="20"/>
              <w:jc w:val="both"/>
            </w:pPr>
            <w:r>
              <w:rPr>
                <w:rFonts w:ascii="Times New Roman"/>
                <w:b w:val="false"/>
                <w:i w:val="false"/>
                <w:color w:val="000000"/>
                <w:sz w:val="20"/>
              </w:rPr>
              <w:t>
 </w:t>
            </w:r>
          </w:p>
          <w:bookmarkEnd w:id="137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378"/>
          <w:p>
            <w:pPr>
              <w:spacing w:after="20"/>
              <w:ind w:left="20"/>
              <w:jc w:val="both"/>
            </w:pPr>
            <w:r>
              <w:rPr>
                <w:rFonts w:ascii="Times New Roman"/>
                <w:b w:val="false"/>
                <w:i w:val="false"/>
                <w:color w:val="000000"/>
                <w:sz w:val="20"/>
              </w:rPr>
              <w:t>
6</w:t>
            </w:r>
          </w:p>
          <w:bookmarkEnd w:id="137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379"/>
          <w:p>
            <w:pPr>
              <w:spacing w:after="20"/>
              <w:ind w:left="20"/>
              <w:jc w:val="both"/>
            </w:pPr>
            <w:r>
              <w:rPr>
                <w:rFonts w:ascii="Times New Roman"/>
                <w:b w:val="false"/>
                <w:i w:val="false"/>
                <w:color w:val="000000"/>
                <w:sz w:val="20"/>
              </w:rPr>
              <w:t>
 </w:t>
            </w:r>
          </w:p>
          <w:bookmarkEnd w:id="137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510 488,0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380"/>
          <w:p>
            <w:pPr>
              <w:spacing w:after="20"/>
              <w:ind w:left="20"/>
              <w:jc w:val="both"/>
            </w:pPr>
            <w:r>
              <w:rPr>
                <w:rFonts w:ascii="Times New Roman"/>
                <w:b w:val="false"/>
                <w:i w:val="false"/>
                <w:color w:val="000000"/>
                <w:sz w:val="20"/>
              </w:rPr>
              <w:t>
 </w:t>
            </w:r>
          </w:p>
          <w:bookmarkEnd w:id="138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-510 488,0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381"/>
          <w:p>
            <w:pPr>
              <w:spacing w:after="20"/>
              <w:ind w:left="20"/>
              <w:jc w:val="both"/>
            </w:pPr>
            <w:r>
              <w:rPr>
                <w:rFonts w:ascii="Times New Roman"/>
                <w:b w:val="false"/>
                <w:i w:val="false"/>
                <w:color w:val="000000"/>
                <w:sz w:val="20"/>
              </w:rPr>
              <w:t>
 </w:t>
            </w:r>
          </w:p>
          <w:bookmarkEnd w:id="138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382"/>
          <w:p>
            <w:pPr>
              <w:spacing w:after="20"/>
              <w:ind w:left="20"/>
              <w:jc w:val="both"/>
            </w:pPr>
            <w:r>
              <w:rPr>
                <w:rFonts w:ascii="Times New Roman"/>
                <w:b w:val="false"/>
                <w:i w:val="false"/>
                <w:color w:val="000000"/>
                <w:sz w:val="20"/>
              </w:rPr>
              <w:t>
7</w:t>
            </w:r>
          </w:p>
          <w:bookmarkEnd w:id="138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383"/>
          <w:p>
            <w:pPr>
              <w:spacing w:after="20"/>
              <w:ind w:left="20"/>
              <w:jc w:val="both"/>
            </w:pPr>
            <w:r>
              <w:rPr>
                <w:rFonts w:ascii="Times New Roman"/>
                <w:b w:val="false"/>
                <w:i w:val="false"/>
                <w:color w:val="000000"/>
                <w:sz w:val="20"/>
              </w:rPr>
              <w:t>
 </w:t>
            </w:r>
          </w:p>
          <w:bookmarkEnd w:id="138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1384"/>
          <w:p>
            <w:pPr>
              <w:spacing w:after="20"/>
              <w:ind w:left="20"/>
              <w:jc w:val="both"/>
            </w:pPr>
            <w:r>
              <w:rPr>
                <w:rFonts w:ascii="Times New Roman"/>
                <w:b w:val="false"/>
                <w:i w:val="false"/>
                <w:color w:val="000000"/>
                <w:sz w:val="20"/>
              </w:rPr>
              <w:t>
 </w:t>
            </w:r>
          </w:p>
          <w:bookmarkEnd w:id="138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385"/>
          <w:p>
            <w:pPr>
              <w:spacing w:after="20"/>
              <w:ind w:left="20"/>
              <w:jc w:val="both"/>
            </w:pPr>
            <w:r>
              <w:rPr>
                <w:rFonts w:ascii="Times New Roman"/>
                <w:b w:val="false"/>
                <w:i w:val="false"/>
                <w:color w:val="000000"/>
                <w:sz w:val="20"/>
              </w:rPr>
              <w:t>
 </w:t>
            </w:r>
          </w:p>
          <w:bookmarkEnd w:id="138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386"/>
          <w:p>
            <w:pPr>
              <w:spacing w:after="20"/>
              <w:ind w:left="20"/>
              <w:jc w:val="both"/>
            </w:pPr>
            <w:r>
              <w:rPr>
                <w:rFonts w:ascii="Times New Roman"/>
                <w:b w:val="false"/>
                <w:i w:val="false"/>
                <w:color w:val="000000"/>
                <w:sz w:val="20"/>
              </w:rPr>
              <w:t>
16</w:t>
            </w:r>
          </w:p>
          <w:bookmarkEnd w:id="138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510 488,0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387"/>
          <w:p>
            <w:pPr>
              <w:spacing w:after="20"/>
              <w:ind w:left="20"/>
              <w:jc w:val="both"/>
            </w:pPr>
            <w:r>
              <w:rPr>
                <w:rFonts w:ascii="Times New Roman"/>
                <w:b w:val="false"/>
                <w:i w:val="false"/>
                <w:color w:val="000000"/>
                <w:sz w:val="20"/>
              </w:rPr>
              <w:t>
 </w:t>
            </w:r>
          </w:p>
          <w:bookmarkEnd w:id="138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510 488,0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1388"/>
          <w:p>
            <w:pPr>
              <w:spacing w:after="20"/>
              <w:ind w:left="20"/>
              <w:jc w:val="both"/>
            </w:pPr>
            <w:r>
              <w:rPr>
                <w:rFonts w:ascii="Times New Roman"/>
                <w:b w:val="false"/>
                <w:i w:val="false"/>
                <w:color w:val="000000"/>
                <w:sz w:val="20"/>
              </w:rPr>
              <w:t>
 </w:t>
            </w:r>
          </w:p>
          <w:bookmarkEnd w:id="138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510 488,0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389"/>
          <w:p>
            <w:pPr>
              <w:spacing w:after="20"/>
              <w:ind w:left="20"/>
              <w:jc w:val="both"/>
            </w:pPr>
            <w:r>
              <w:rPr>
                <w:rFonts w:ascii="Times New Roman"/>
                <w:b w:val="false"/>
                <w:i w:val="false"/>
                <w:color w:val="000000"/>
                <w:sz w:val="20"/>
              </w:rPr>
              <w:t>
 </w:t>
            </w:r>
          </w:p>
          <w:bookmarkEnd w:id="138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510488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390"/>
          <w:p>
            <w:pPr>
              <w:spacing w:after="20"/>
              <w:ind w:left="20"/>
              <w:jc w:val="both"/>
            </w:pPr>
            <w:r>
              <w:rPr>
                <w:rFonts w:ascii="Times New Roman"/>
                <w:b w:val="false"/>
                <w:i w:val="false"/>
                <w:color w:val="000000"/>
                <w:sz w:val="20"/>
              </w:rPr>
              <w:t>
8</w:t>
            </w:r>
          </w:p>
          <w:bookmarkEnd w:id="139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391"/>
          <w:p>
            <w:pPr>
              <w:spacing w:after="20"/>
              <w:ind w:left="20"/>
              <w:jc w:val="both"/>
            </w:pPr>
            <w:r>
              <w:rPr>
                <w:rFonts w:ascii="Times New Roman"/>
                <w:b w:val="false"/>
                <w:i w:val="false"/>
                <w:color w:val="000000"/>
                <w:sz w:val="20"/>
              </w:rPr>
              <w:t>
 </w:t>
            </w:r>
          </w:p>
          <w:bookmarkEnd w:id="139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392"/>
          <w:p>
            <w:pPr>
              <w:spacing w:after="20"/>
              <w:ind w:left="20"/>
              <w:jc w:val="both"/>
            </w:pPr>
            <w:r>
              <w:rPr>
                <w:rFonts w:ascii="Times New Roman"/>
                <w:b w:val="false"/>
                <w:i w:val="false"/>
                <w:color w:val="000000"/>
                <w:sz w:val="20"/>
              </w:rPr>
              <w:t>
 </w:t>
            </w:r>
          </w:p>
          <w:bookmarkEnd w:id="139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393"/>
          <w:p>
            <w:pPr>
              <w:spacing w:after="20"/>
              <w:ind w:left="20"/>
              <w:jc w:val="both"/>
            </w:pPr>
            <w:r>
              <w:rPr>
                <w:rFonts w:ascii="Times New Roman"/>
                <w:b w:val="false"/>
                <w:i w:val="false"/>
                <w:color w:val="000000"/>
                <w:sz w:val="20"/>
              </w:rPr>
              <w:t>
 </w:t>
            </w:r>
          </w:p>
          <w:bookmarkEnd w:id="139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394"/>
          <w:p>
            <w:pPr>
              <w:spacing w:after="20"/>
              <w:ind w:left="20"/>
              <w:jc w:val="both"/>
            </w:pPr>
            <w:r>
              <w:rPr>
                <w:rFonts w:ascii="Times New Roman"/>
                <w:b w:val="false"/>
                <w:i w:val="false"/>
                <w:color w:val="000000"/>
                <w:sz w:val="20"/>
              </w:rPr>
              <w:t>
 </w:t>
            </w:r>
          </w:p>
          <w:bookmarkEnd w:id="139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395"/>
          <w:p>
            <w:pPr>
              <w:spacing w:after="20"/>
              <w:ind w:left="20"/>
              <w:jc w:val="both"/>
            </w:pPr>
            <w:r>
              <w:rPr>
                <w:rFonts w:ascii="Times New Roman"/>
                <w:b w:val="false"/>
                <w:i w:val="false"/>
                <w:color w:val="000000"/>
                <w:sz w:val="20"/>
              </w:rPr>
              <w:t>
 </w:t>
            </w:r>
          </w:p>
          <w:bookmarkEnd w:id="139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қалалық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№49-9/1 шешіміне 4 қосымша</w:t>
            </w:r>
          </w:p>
        </w:tc>
      </w:tr>
    </w:tbl>
    <w:bookmarkStart w:name="z1467" w:id="1396"/>
    <w:p>
      <w:pPr>
        <w:spacing w:after="0"/>
        <w:ind w:left="0"/>
        <w:jc w:val="left"/>
      </w:pPr>
      <w:r>
        <w:rPr>
          <w:rFonts w:ascii="Times New Roman"/>
          <w:b/>
          <w:i w:val="false"/>
          <w:color w:val="000000"/>
        </w:rPr>
        <w:t xml:space="preserve"> Кент, ауылдық округтердің бюджеттік бағдарламалары бойынша 2017 жылға арналған шығындар көлемі</w:t>
      </w:r>
    </w:p>
    <w:bookmarkEnd w:id="1396"/>
    <w:p>
      <w:pPr>
        <w:spacing w:after="0"/>
        <w:ind w:left="0"/>
        <w:jc w:val="both"/>
      </w:pPr>
      <w:r>
        <w:rPr>
          <w:rFonts w:ascii="Times New Roman"/>
          <w:b w:val="false"/>
          <w:i w:val="false"/>
          <w:color w:val="ff0000"/>
          <w:sz w:val="28"/>
        </w:rPr>
        <w:t xml:space="preserve">
      Ескерту. 4-қосымша жаңа редакцияда – Қызылорда қалалық мәслихатының 21.12.2017 </w:t>
      </w:r>
      <w:r>
        <w:rPr>
          <w:rFonts w:ascii="Times New Roman"/>
          <w:b w:val="false"/>
          <w:i w:val="false"/>
          <w:color w:val="ff0000"/>
          <w:sz w:val="28"/>
        </w:rPr>
        <w:t>№ 133-20/2</w:t>
      </w:r>
      <w:r>
        <w:rPr>
          <w:rFonts w:ascii="Times New Roman"/>
          <w:b w:val="false"/>
          <w:i w:val="false"/>
          <w:color w:val="ff0000"/>
          <w:sz w:val="28"/>
        </w:rPr>
        <w:t xml:space="preserve"> шешімімен (01.01.2017 бастап қолданысқа енгізіледі).</w:t>
      </w:r>
    </w:p>
    <w:bookmarkStart w:name="z1468" w:id="1397"/>
    <w:p>
      <w:pPr>
        <w:spacing w:after="0"/>
        <w:ind w:left="0"/>
        <w:jc w:val="both"/>
      </w:pPr>
      <w:r>
        <w:rPr>
          <w:rFonts w:ascii="Times New Roman"/>
          <w:b w:val="false"/>
          <w:i w:val="false"/>
          <w:color w:val="000000"/>
          <w:sz w:val="28"/>
        </w:rPr>
        <w:t>
      мың теңге</w:t>
      </w:r>
    </w:p>
    <w:bookmarkEnd w:id="1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81"/>
        <w:gridCol w:w="1930"/>
        <w:gridCol w:w="1782"/>
        <w:gridCol w:w="1257"/>
        <w:gridCol w:w="1405"/>
        <w:gridCol w:w="1602"/>
        <w:gridCol w:w="1257"/>
        <w:gridCol w:w="1192"/>
        <w:gridCol w:w="1353"/>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39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98"/>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(123001)Қа­лад­а­ғы аудан, аудан­дық ма­ңы­зы бар қа­ла­ның, кент, ауыл, ауыл­дық округ әкі­мі­нің қыз­ме­тін қам­та­ма­сыз ету жө­нін­де­гі қыз­мет­тер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(123002) Шұ­ғыл жағ­дай­лар­да сыр­қа­ты ауыр адам­дар­ды дә­рі­гер­лік кө­мек көр­се­те­тін ең жа­қын ден­са­улық сақ­тау ұй­ы­мы­на дей­ін жет­кі­зу­ді ұй­ым­да­сты­ру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(123003) Мұқ­таж аза­мат­тар­ға үй­ін­де әле­умет­тік кө­мек көр­се­ту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(123004) Мек­теп­ке дей­ін­гі тәр­бие мен оқы­ту ұй­ым­да­ры­ның қыз­ме­тін қам­та­ма­сыз ету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(123005) Ауыл­дық жер­лер­де ба­ла­лар­ды мек­теп­ке дей­ін те­гін алып ба­ру­ды және ке­рі алып ке­лу­ді ұй­ым­да­сты­ру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(123006) Жер­гі­лік­ті дең­гей­де мә­де­ни-де­ма­лыс жұ­мыста­рын қол­дау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(123008) Ел­ді ме­кен­дер­дің кө­ше­ле­рін жа­рық­тан­ды­ру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(123009) Ел­дi ме­кен­дер­дiң са­ни­та­ри­я­сын қам­та­ма­сыз ету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399"/>
          <w:p>
            <w:pPr>
              <w:spacing w:after="20"/>
              <w:ind w:left="20"/>
              <w:jc w:val="both"/>
            </w:pPr>
            <w:r>
              <w:rPr>
                <w:rFonts w:ascii="Times New Roman"/>
                <w:b w:val="false"/>
                <w:i w:val="false"/>
                <w:color w:val="000000"/>
                <w:sz w:val="20"/>
              </w:rPr>
              <w:t>
1</w:t>
            </w:r>
          </w:p>
          <w:bookmarkEnd w:id="1399"/>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Та­с­бө­гет кен­ті әкі­мі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38 888,4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14 542,0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66 882,0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25 653,0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25 865,0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400"/>
          <w:p>
            <w:pPr>
              <w:spacing w:after="20"/>
              <w:ind w:left="20"/>
              <w:jc w:val="both"/>
            </w:pPr>
            <w:r>
              <w:rPr>
                <w:rFonts w:ascii="Times New Roman"/>
                <w:b w:val="false"/>
                <w:i w:val="false"/>
                <w:color w:val="000000"/>
                <w:sz w:val="20"/>
              </w:rPr>
              <w:t>
2</w:t>
            </w:r>
          </w:p>
          <w:bookmarkEnd w:id="1400"/>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Бел­көл кен­ті әкі­мі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57 576,0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8 281,0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401"/>
          <w:p>
            <w:pPr>
              <w:spacing w:after="20"/>
              <w:ind w:left="20"/>
              <w:jc w:val="both"/>
            </w:pPr>
            <w:r>
              <w:rPr>
                <w:rFonts w:ascii="Times New Roman"/>
                <w:b w:val="false"/>
                <w:i w:val="false"/>
                <w:color w:val="000000"/>
                <w:sz w:val="20"/>
              </w:rPr>
              <w:t>
3</w:t>
            </w:r>
          </w:p>
          <w:bookmarkEnd w:id="1401"/>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Ақ­жар­ма а/о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24 091,5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8 226,0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402"/>
          <w:p>
            <w:pPr>
              <w:spacing w:after="20"/>
              <w:ind w:left="20"/>
              <w:jc w:val="both"/>
            </w:pPr>
            <w:r>
              <w:rPr>
                <w:rFonts w:ascii="Times New Roman"/>
                <w:b w:val="false"/>
                <w:i w:val="false"/>
                <w:color w:val="000000"/>
                <w:sz w:val="20"/>
              </w:rPr>
              <w:t>
4</w:t>
            </w:r>
          </w:p>
          <w:bookmarkEnd w:id="1402"/>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а/о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22 597,1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86 029,0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15 634,0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403"/>
          <w:p>
            <w:pPr>
              <w:spacing w:after="20"/>
              <w:ind w:left="20"/>
              <w:jc w:val="both"/>
            </w:pPr>
            <w:r>
              <w:rPr>
                <w:rFonts w:ascii="Times New Roman"/>
                <w:b w:val="false"/>
                <w:i w:val="false"/>
                <w:color w:val="000000"/>
                <w:sz w:val="20"/>
              </w:rPr>
              <w:t>
5</w:t>
            </w:r>
          </w:p>
          <w:bookmarkEnd w:id="1403"/>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Қы­зы­л­жар­ма а/о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28 771,0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111 592,0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18 012,0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404"/>
          <w:p>
            <w:pPr>
              <w:spacing w:after="20"/>
              <w:ind w:left="20"/>
              <w:jc w:val="both"/>
            </w:pPr>
            <w:r>
              <w:rPr>
                <w:rFonts w:ascii="Times New Roman"/>
                <w:b w:val="false"/>
                <w:i w:val="false"/>
                <w:color w:val="000000"/>
                <w:sz w:val="20"/>
              </w:rPr>
              <w:t>
6</w:t>
            </w:r>
          </w:p>
          <w:bookmarkEnd w:id="1404"/>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а/о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18 375,0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7 887,0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405"/>
          <w:p>
            <w:pPr>
              <w:spacing w:after="20"/>
              <w:ind w:left="20"/>
              <w:jc w:val="both"/>
            </w:pPr>
            <w:r>
              <w:rPr>
                <w:rFonts w:ascii="Times New Roman"/>
                <w:b w:val="false"/>
                <w:i w:val="false"/>
                <w:color w:val="000000"/>
                <w:sz w:val="20"/>
              </w:rPr>
              <w:t>
7</w:t>
            </w:r>
          </w:p>
          <w:bookmarkEnd w:id="1405"/>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Қы­зы­лө­зек а/о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21 896,0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11 662,0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406"/>
          <w:p>
            <w:pPr>
              <w:spacing w:after="20"/>
              <w:ind w:left="20"/>
              <w:jc w:val="both"/>
            </w:pPr>
            <w:r>
              <w:rPr>
                <w:rFonts w:ascii="Times New Roman"/>
                <w:b w:val="false"/>
                <w:i w:val="false"/>
                <w:color w:val="000000"/>
                <w:sz w:val="20"/>
              </w:rPr>
              <w:t>
8</w:t>
            </w:r>
          </w:p>
          <w:bookmarkEnd w:id="1406"/>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Қос­шы­ңы­рау а/о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71 396,0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12 882,0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407"/>
          <w:p>
            <w:pPr>
              <w:spacing w:after="20"/>
              <w:ind w:left="20"/>
              <w:jc w:val="both"/>
            </w:pPr>
            <w:r>
              <w:rPr>
                <w:rFonts w:ascii="Times New Roman"/>
                <w:b w:val="false"/>
                <w:i w:val="false"/>
                <w:color w:val="000000"/>
                <w:sz w:val="20"/>
              </w:rPr>
              <w:t>
9</w:t>
            </w:r>
          </w:p>
          <w:bookmarkEnd w:id="1407"/>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Тал­су­ат а/о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16 433,0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58 300,0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7 447,0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408"/>
          <w:p>
            <w:pPr>
              <w:spacing w:after="20"/>
              <w:ind w:left="20"/>
              <w:jc w:val="both"/>
            </w:pPr>
            <w:r>
              <w:rPr>
                <w:rFonts w:ascii="Times New Roman"/>
                <w:b w:val="false"/>
                <w:i w:val="false"/>
                <w:color w:val="000000"/>
                <w:sz w:val="20"/>
              </w:rPr>
              <w:t>
 </w:t>
            </w:r>
          </w:p>
          <w:bookmarkEnd w:id="1408"/>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264 358,0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20 435,0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380 379,0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14 107,0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115 684,0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88 526,8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30 656,0</w:t>
            </w:r>
          </w:p>
        </w:tc>
      </w:tr>
    </w:tbl>
    <w:bookmarkStart w:name="z472" w:id="1409"/>
    <w:p>
      <w:pPr>
        <w:spacing w:after="0"/>
        <w:ind w:left="0"/>
        <w:jc w:val="both"/>
      </w:pPr>
      <w:r>
        <w:rPr>
          <w:rFonts w:ascii="Times New Roman"/>
          <w:b w:val="false"/>
          <w:i w:val="false"/>
          <w:color w:val="000000"/>
          <w:sz w:val="28"/>
        </w:rPr>
        <w:t>
      Кестенің жалғасы</w:t>
      </w:r>
    </w:p>
    <w:bookmarkEnd w:id="1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5"/>
        <w:gridCol w:w="1339"/>
        <w:gridCol w:w="1468"/>
        <w:gridCol w:w="1708"/>
        <w:gridCol w:w="1963"/>
        <w:gridCol w:w="1690"/>
        <w:gridCol w:w="1598"/>
        <w:gridCol w:w="1139"/>
      </w:tblGrid>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410"/>
          <w:p>
            <w:pPr>
              <w:spacing w:after="20"/>
              <w:ind w:left="20"/>
              <w:jc w:val="both"/>
            </w:pPr>
            <w:r>
              <w:rPr>
                <w:rFonts w:ascii="Times New Roman"/>
                <w:b w:val="false"/>
                <w:i w:val="false"/>
                <w:color w:val="000000"/>
                <w:sz w:val="20"/>
              </w:rPr>
              <w:t>
БСК – (123011) Ел­ді ме­кен­дер­ді абат­тан­ды­ру мен кө­гал­дан­ды­ру</w:t>
            </w:r>
          </w:p>
          <w:bookmarkEnd w:id="1410"/>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(123022) Мем­ле­кет­тік ор­ган­ның күр­де­лі шы­ғы­ста­ры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(123026) Жер­гі­лік­ті дең­гей­де ха­лық­ты жұ­мыспен қам­ту­ды қам­та­ма­сыз ету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(123028) Жер­гі­лік­ті дең­гей­де дене шы­нық­ты­ру-са­уық­ты­ру және спорт­тық іс-ша­ра­лар­ды іс­ке асы­ру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(123040) "Өңір­лер­ді да­мы­ту" Бағ­дар­ла­ма­сы шең­бе­рін­де өңір­лер­ді эко­но­ми­ка­лық да­мы­ту­ға жәр­дем­де­су бой­ын­ша ша­ра­лар­ды іс­ке асы­ру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(123041) Мек­теп­ке дей­ін­гі бі­лім бе­ру ұй­ым­да­рын­да мем­ле­кет­тік бі­лім бе­ру тап­сы­ры­сын іс­ке асы­ру­ға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(123045) Ел­ді-ме­кен­дер кө­ше­ле­рін­де­гі ав­то­мо­биль жол­да­рын күр­де­лі және ор­та­ша жөн­деу</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411"/>
          <w:p>
            <w:pPr>
              <w:spacing w:after="20"/>
              <w:ind w:left="20"/>
              <w:jc w:val="both"/>
            </w:pPr>
            <w:r>
              <w:rPr>
                <w:rFonts w:ascii="Times New Roman"/>
                <w:b w:val="false"/>
                <w:i w:val="false"/>
                <w:color w:val="000000"/>
                <w:sz w:val="20"/>
              </w:rPr>
              <w:t>
10</w:t>
            </w:r>
          </w:p>
          <w:bookmarkEnd w:id="1411"/>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412"/>
          <w:p>
            <w:pPr>
              <w:spacing w:after="20"/>
              <w:ind w:left="20"/>
              <w:jc w:val="both"/>
            </w:pPr>
            <w:r>
              <w:rPr>
                <w:rFonts w:ascii="Times New Roman"/>
                <w:b w:val="false"/>
                <w:i w:val="false"/>
                <w:color w:val="000000"/>
                <w:sz w:val="20"/>
              </w:rPr>
              <w:t>
0,0</w:t>
            </w:r>
          </w:p>
          <w:bookmarkEnd w:id="1412"/>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7 157,0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189 145,0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451 581,7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857 596,1</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413"/>
          <w:p>
            <w:pPr>
              <w:spacing w:after="20"/>
              <w:ind w:left="20"/>
              <w:jc w:val="both"/>
            </w:pPr>
            <w:r>
              <w:rPr>
                <w:rFonts w:ascii="Times New Roman"/>
                <w:b w:val="false"/>
                <w:i w:val="false"/>
                <w:color w:val="000000"/>
                <w:sz w:val="20"/>
              </w:rPr>
              <w:t>
0,0</w:t>
            </w:r>
          </w:p>
          <w:bookmarkEnd w:id="1413"/>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7 317,0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42 202,6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148 526,6</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414"/>
          <w:p>
            <w:pPr>
              <w:spacing w:after="20"/>
              <w:ind w:left="20"/>
              <w:jc w:val="both"/>
            </w:pPr>
            <w:r>
              <w:rPr>
                <w:rFonts w:ascii="Times New Roman"/>
                <w:b w:val="false"/>
                <w:i w:val="false"/>
                <w:color w:val="000000"/>
                <w:sz w:val="20"/>
              </w:rPr>
              <w:t>
0,0</w:t>
            </w:r>
          </w:p>
          <w:bookmarkEnd w:id="1414"/>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45 349,3</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415"/>
          <w:p>
            <w:pPr>
              <w:spacing w:after="20"/>
              <w:ind w:left="20"/>
              <w:jc w:val="both"/>
            </w:pPr>
            <w:r>
              <w:rPr>
                <w:rFonts w:ascii="Times New Roman"/>
                <w:b w:val="false"/>
                <w:i w:val="false"/>
                <w:color w:val="000000"/>
                <w:sz w:val="20"/>
              </w:rPr>
              <w:t>
1 648,0</w:t>
            </w:r>
          </w:p>
          <w:bookmarkEnd w:id="1415"/>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70 681,0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87 309,6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310 974,7</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416"/>
          <w:p>
            <w:pPr>
              <w:spacing w:after="20"/>
              <w:ind w:left="20"/>
              <w:jc w:val="both"/>
            </w:pPr>
            <w:r>
              <w:rPr>
                <w:rFonts w:ascii="Times New Roman"/>
                <w:b w:val="false"/>
                <w:i w:val="false"/>
                <w:color w:val="000000"/>
                <w:sz w:val="20"/>
              </w:rPr>
              <w:t>
1 083,0</w:t>
            </w:r>
          </w:p>
          <w:bookmarkEnd w:id="1416"/>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5 367,0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198 208,5</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417"/>
          <w:p>
            <w:pPr>
              <w:spacing w:after="20"/>
              <w:ind w:left="20"/>
              <w:jc w:val="both"/>
            </w:pPr>
            <w:r>
              <w:rPr>
                <w:rFonts w:ascii="Times New Roman"/>
                <w:b w:val="false"/>
                <w:i w:val="false"/>
                <w:color w:val="000000"/>
                <w:sz w:val="20"/>
              </w:rPr>
              <w:t>
0,0</w:t>
            </w:r>
          </w:p>
          <w:bookmarkEnd w:id="1417"/>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38 092,5</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418"/>
          <w:p>
            <w:pPr>
              <w:spacing w:after="20"/>
              <w:ind w:left="20"/>
              <w:jc w:val="both"/>
            </w:pPr>
            <w:r>
              <w:rPr>
                <w:rFonts w:ascii="Times New Roman"/>
                <w:b w:val="false"/>
                <w:i w:val="false"/>
                <w:color w:val="000000"/>
                <w:sz w:val="20"/>
              </w:rPr>
              <w:t>
10 445,0</w:t>
            </w:r>
          </w:p>
          <w:bookmarkEnd w:id="1418"/>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71 330,0</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419"/>
          <w:p>
            <w:pPr>
              <w:spacing w:after="20"/>
              <w:ind w:left="20"/>
              <w:jc w:val="both"/>
            </w:pPr>
            <w:r>
              <w:rPr>
                <w:rFonts w:ascii="Times New Roman"/>
                <w:b w:val="false"/>
                <w:i w:val="false"/>
                <w:color w:val="000000"/>
                <w:sz w:val="20"/>
              </w:rPr>
              <w:t>
0,0</w:t>
            </w:r>
          </w:p>
          <w:bookmarkEnd w:id="1419"/>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27 073,0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234 250,0</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420"/>
          <w:p>
            <w:pPr>
              <w:spacing w:after="20"/>
              <w:ind w:left="20"/>
              <w:jc w:val="both"/>
            </w:pPr>
            <w:r>
              <w:rPr>
                <w:rFonts w:ascii="Times New Roman"/>
                <w:b w:val="false"/>
                <w:i w:val="false"/>
                <w:color w:val="000000"/>
                <w:sz w:val="20"/>
              </w:rPr>
              <w:t>
1 037,8</w:t>
            </w:r>
          </w:p>
          <w:bookmarkEnd w:id="1420"/>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98 940,8</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421"/>
          <w:p>
            <w:pPr>
              <w:spacing w:after="20"/>
              <w:ind w:left="20"/>
              <w:jc w:val="both"/>
            </w:pPr>
            <w:r>
              <w:rPr>
                <w:rFonts w:ascii="Times New Roman"/>
                <w:b w:val="false"/>
                <w:i w:val="false"/>
                <w:color w:val="000000"/>
                <w:sz w:val="20"/>
              </w:rPr>
              <w:t>
14 213,8</w:t>
            </w:r>
          </w:p>
          <w:bookmarkEnd w:id="1421"/>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34 880,0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19 642,0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298 606,0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691 093,9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2 003 268,5</w:t>
            </w:r>
          </w:p>
        </w:tc>
      </w:tr>
    </w:tbl>
    <w:bookmarkStart w:name="z485" w:id="1422"/>
    <w:p>
      <w:pPr>
        <w:spacing w:after="0"/>
        <w:ind w:left="0"/>
        <w:jc w:val="both"/>
      </w:pPr>
      <w:r>
        <w:rPr>
          <w:rFonts w:ascii="Times New Roman"/>
          <w:b w:val="false"/>
          <w:i w:val="false"/>
          <w:color w:val="000000"/>
          <w:sz w:val="28"/>
        </w:rPr>
        <w:t>
      Аббревиатуралардың таратылып жазылуы:</w:t>
      </w:r>
    </w:p>
    <w:bookmarkEnd w:id="1422"/>
    <w:bookmarkStart w:name="z486" w:id="1423"/>
    <w:p>
      <w:pPr>
        <w:spacing w:after="0"/>
        <w:ind w:left="0"/>
        <w:jc w:val="both"/>
      </w:pPr>
      <w:r>
        <w:rPr>
          <w:rFonts w:ascii="Times New Roman"/>
          <w:b w:val="false"/>
          <w:i w:val="false"/>
          <w:color w:val="000000"/>
          <w:sz w:val="28"/>
        </w:rPr>
        <w:t>
      БСК - бюджеттік сыныптаманың коды</w:t>
      </w:r>
    </w:p>
    <w:bookmarkEnd w:id="1423"/>
    <w:bookmarkStart w:name="z487" w:id="1424"/>
    <w:p>
      <w:pPr>
        <w:spacing w:after="0"/>
        <w:ind w:left="0"/>
        <w:jc w:val="both"/>
      </w:pPr>
      <w:r>
        <w:rPr>
          <w:rFonts w:ascii="Times New Roman"/>
          <w:b w:val="false"/>
          <w:i w:val="false"/>
          <w:color w:val="000000"/>
          <w:sz w:val="28"/>
        </w:rPr>
        <w:t>
      а/о - ауылдық округ</w:t>
      </w:r>
    </w:p>
    <w:bookmarkEnd w:id="1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49-9/1 шешіміне 5 қосымша</w:t>
            </w:r>
          </w:p>
        </w:tc>
      </w:tr>
    </w:tbl>
    <w:bookmarkStart w:name="z1487" w:id="1425"/>
    <w:p>
      <w:pPr>
        <w:spacing w:after="0"/>
        <w:ind w:left="0"/>
        <w:jc w:val="left"/>
      </w:pPr>
      <w:r>
        <w:rPr>
          <w:rFonts w:ascii="Times New Roman"/>
          <w:b/>
          <w:i w:val="false"/>
          <w:color w:val="000000"/>
        </w:rPr>
        <w:t xml:space="preserve"> Кент, ауылдық округтердің бюджеттік бағдарламалары бойынша 2018 жылға арналған шығындар көлемі</w:t>
      </w:r>
    </w:p>
    <w:bookmarkEnd w:id="1425"/>
    <w:bookmarkStart w:name="z1488" w:id="1426"/>
    <w:p>
      <w:pPr>
        <w:spacing w:after="0"/>
        <w:ind w:left="0"/>
        <w:jc w:val="both"/>
      </w:pPr>
      <w:r>
        <w:rPr>
          <w:rFonts w:ascii="Times New Roman"/>
          <w:b w:val="false"/>
          <w:i w:val="false"/>
          <w:color w:val="000000"/>
          <w:sz w:val="28"/>
        </w:rPr>
        <w:t>
      мың теңге</w:t>
      </w:r>
    </w:p>
    <w:bookmarkEnd w:id="1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1086"/>
        <w:gridCol w:w="1086"/>
        <w:gridCol w:w="1086"/>
        <w:gridCol w:w="1086"/>
        <w:gridCol w:w="1086"/>
        <w:gridCol w:w="1086"/>
        <w:gridCol w:w="1086"/>
        <w:gridCol w:w="1086"/>
        <w:gridCol w:w="1086"/>
        <w:gridCol w:w="1086"/>
        <w:gridCol w:w="1086"/>
        <w:gridCol w:w="1487"/>
        <w:gridCol w:w="1487"/>
        <w:gridCol w:w="1086"/>
        <w:gridCol w:w="70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427"/>
          <w:p>
            <w:pPr>
              <w:spacing w:after="20"/>
              <w:ind w:left="20"/>
              <w:jc w:val="both"/>
            </w:pPr>
            <w:r>
              <w:rPr>
                <w:rFonts w:ascii="Times New Roman"/>
                <w:b w:val="false"/>
                <w:i w:val="false"/>
                <w:color w:val="000000"/>
                <w:sz w:val="20"/>
              </w:rPr>
              <w:t>
№</w:t>
            </w:r>
          </w:p>
          <w:bookmarkEnd w:id="142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(123001)Қаладағы аудан, аудандық маңызы бар қаланың, кент, ауыл, ауылдық округ әкімінің қызметін қамтамасыз ету жөніндегі қызметтер</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(123002) Ерекше жағдайларда сырқаты ауыр адамдарды дәрігерлік көмек көрсететін ең жақын денсаулық сақтау ұйымына жеткізуді ұйымдастыру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(123003) Мұқтаж азаматтарға үйінде әлеуметтік көмек көрсету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(123004) Мектепке дейінгі тәрбие мен оқыту ұйымдарының қызметін қамтамасыз ету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(123005) Ауылдық жерлерде балаларды мектепке дейін тегін алып баруды және кері алып келуді ұйымдастыру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(123006) Жергілікті деңгейде мәдени-демалыс жұмыстарын қолдау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(123008) Елді мекендердің көшелерін жарықтандыру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(123009) Елдi мекендердiң санитариясын қамтамасыз ету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(123011) Елді мекендерді абаттандыру мен көгалдандыру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(123022) Мемлекеттік органның күрделі шығыстары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(123026) Жергілікті деңгейде халықты жұмыспен қамтуды қамтамасыз ету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(123028000) Жергілікті деңгейде дене шынықтыру-сауықтыру және спорттық іс-шараларды іске асыру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(123040000) "Өңірлерді дамыту" Бағдарламасы шеңберінде өңірлерді экономикалық дамытуға жәрдемдесу бойынша шараларды іске асыру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(123041) Мектепке дейінгі білім беру ұйымдарында мемлекеттік білім беру тапсырысын іске асыруға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428"/>
          <w:p>
            <w:pPr>
              <w:spacing w:after="20"/>
              <w:ind w:left="20"/>
              <w:jc w:val="both"/>
            </w:pPr>
            <w:r>
              <w:rPr>
                <w:rFonts w:ascii="Times New Roman"/>
                <w:b w:val="false"/>
                <w:i w:val="false"/>
                <w:color w:val="000000"/>
                <w:sz w:val="20"/>
              </w:rPr>
              <w:t>
 </w:t>
            </w:r>
          </w:p>
          <w:bookmarkEnd w:id="1428"/>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429"/>
          <w:p>
            <w:pPr>
              <w:spacing w:after="20"/>
              <w:ind w:left="20"/>
              <w:jc w:val="both"/>
            </w:pPr>
            <w:r>
              <w:rPr>
                <w:rFonts w:ascii="Times New Roman"/>
                <w:b w:val="false"/>
                <w:i w:val="false"/>
                <w:color w:val="000000"/>
                <w:sz w:val="20"/>
              </w:rPr>
              <w:t>
1</w:t>
            </w:r>
          </w:p>
          <w:bookmarkEnd w:id="142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Тасбөгет кенті әкімі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187 004,0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386 424,0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430"/>
          <w:p>
            <w:pPr>
              <w:spacing w:after="20"/>
              <w:ind w:left="20"/>
              <w:jc w:val="both"/>
            </w:pPr>
            <w:r>
              <w:rPr>
                <w:rFonts w:ascii="Times New Roman"/>
                <w:b w:val="false"/>
                <w:i w:val="false"/>
                <w:color w:val="000000"/>
                <w:sz w:val="20"/>
              </w:rPr>
              <w:t>
2</w:t>
            </w:r>
          </w:p>
          <w:bookmarkEnd w:id="143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Белкөл кенті әкімі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60 356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109 720,0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431"/>
          <w:p>
            <w:pPr>
              <w:spacing w:after="20"/>
              <w:ind w:left="20"/>
              <w:jc w:val="both"/>
            </w:pPr>
            <w:r>
              <w:rPr>
                <w:rFonts w:ascii="Times New Roman"/>
                <w:b w:val="false"/>
                <w:i w:val="false"/>
                <w:color w:val="000000"/>
                <w:sz w:val="20"/>
              </w:rPr>
              <w:t>
3</w:t>
            </w:r>
          </w:p>
          <w:bookmarkEnd w:id="143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Ақжарма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47 860,0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432"/>
          <w:p>
            <w:pPr>
              <w:spacing w:after="20"/>
              <w:ind w:left="20"/>
              <w:jc w:val="both"/>
            </w:pPr>
            <w:r>
              <w:rPr>
                <w:rFonts w:ascii="Times New Roman"/>
                <w:b w:val="false"/>
                <w:i w:val="false"/>
                <w:color w:val="000000"/>
                <w:sz w:val="20"/>
              </w:rPr>
              <w:t>
4</w:t>
            </w:r>
          </w:p>
          <w:bookmarkEnd w:id="143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90 216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226 435,0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433"/>
          <w:p>
            <w:pPr>
              <w:spacing w:after="20"/>
              <w:ind w:left="20"/>
              <w:jc w:val="both"/>
            </w:pPr>
            <w:r>
              <w:rPr>
                <w:rFonts w:ascii="Times New Roman"/>
                <w:b w:val="false"/>
                <w:i w:val="false"/>
                <w:color w:val="000000"/>
                <w:sz w:val="20"/>
              </w:rPr>
              <w:t>
5</w:t>
            </w:r>
          </w:p>
          <w:bookmarkEnd w:id="143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Қызылжарма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30 003,0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193 145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268 509,0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434"/>
          <w:p>
            <w:pPr>
              <w:spacing w:after="20"/>
              <w:ind w:left="20"/>
              <w:jc w:val="both"/>
            </w:pPr>
            <w:r>
              <w:rPr>
                <w:rFonts w:ascii="Times New Roman"/>
                <w:b w:val="false"/>
                <w:i w:val="false"/>
                <w:color w:val="000000"/>
                <w:sz w:val="20"/>
              </w:rPr>
              <w:t>
6</w:t>
            </w:r>
          </w:p>
          <w:bookmarkEnd w:id="143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18 309,0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435"/>
          <w:p>
            <w:pPr>
              <w:spacing w:after="20"/>
              <w:ind w:left="20"/>
              <w:jc w:val="both"/>
            </w:pPr>
            <w:r>
              <w:rPr>
                <w:rFonts w:ascii="Times New Roman"/>
                <w:b w:val="false"/>
                <w:i w:val="false"/>
                <w:color w:val="000000"/>
                <w:sz w:val="20"/>
              </w:rPr>
              <w:t>
7</w:t>
            </w:r>
          </w:p>
          <w:bookmarkEnd w:id="143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Қызылөзек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61 557,0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436"/>
          <w:p>
            <w:pPr>
              <w:spacing w:after="20"/>
              <w:ind w:left="20"/>
              <w:jc w:val="both"/>
            </w:pPr>
            <w:r>
              <w:rPr>
                <w:rFonts w:ascii="Times New Roman"/>
                <w:b w:val="false"/>
                <w:i w:val="false"/>
                <w:color w:val="000000"/>
                <w:sz w:val="20"/>
              </w:rPr>
              <w:t>
8</w:t>
            </w:r>
          </w:p>
          <w:bookmarkEnd w:id="143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Қосшыңырау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96 498,0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437"/>
          <w:p>
            <w:pPr>
              <w:spacing w:after="20"/>
              <w:ind w:left="20"/>
              <w:jc w:val="both"/>
            </w:pPr>
            <w:r>
              <w:rPr>
                <w:rFonts w:ascii="Times New Roman"/>
                <w:b w:val="false"/>
                <w:i w:val="false"/>
                <w:color w:val="000000"/>
                <w:sz w:val="20"/>
              </w:rPr>
              <w:t>
9</w:t>
            </w:r>
          </w:p>
          <w:bookmarkEnd w:id="143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Талсуат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16 593,0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103 626,0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438"/>
          <w:p>
            <w:pPr>
              <w:spacing w:after="20"/>
              <w:ind w:left="20"/>
              <w:jc w:val="both"/>
            </w:pPr>
            <w:r>
              <w:rPr>
                <w:rFonts w:ascii="Times New Roman"/>
                <w:b w:val="false"/>
                <w:i w:val="false"/>
                <w:color w:val="000000"/>
                <w:sz w:val="20"/>
              </w:rPr>
              <w:t>
 </w:t>
            </w:r>
          </w:p>
          <w:bookmarkEnd w:id="1438"/>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223 907,0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20 336,0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475 177,0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116 084,0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70 572,0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37 458,0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22 543,0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293 832,0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1 340 364,0</w:t>
            </w:r>
          </w:p>
        </w:tc>
      </w:tr>
    </w:tbl>
    <w:bookmarkStart w:name="z1501" w:id="1439"/>
    <w:p>
      <w:pPr>
        <w:spacing w:after="0"/>
        <w:ind w:left="0"/>
        <w:jc w:val="both"/>
      </w:pPr>
      <w:r>
        <w:rPr>
          <w:rFonts w:ascii="Times New Roman"/>
          <w:b w:val="false"/>
          <w:i w:val="false"/>
          <w:color w:val="000000"/>
          <w:sz w:val="28"/>
        </w:rPr>
        <w:t>
      Аббревиатуралардың таратылып жазылуы:</w:t>
      </w:r>
    </w:p>
    <w:bookmarkEnd w:id="1439"/>
    <w:bookmarkStart w:name="z1502" w:id="1440"/>
    <w:p>
      <w:pPr>
        <w:spacing w:after="0"/>
        <w:ind w:left="0"/>
        <w:jc w:val="both"/>
      </w:pPr>
      <w:r>
        <w:rPr>
          <w:rFonts w:ascii="Times New Roman"/>
          <w:b w:val="false"/>
          <w:i w:val="false"/>
          <w:color w:val="000000"/>
          <w:sz w:val="28"/>
        </w:rPr>
        <w:t>
      БСК - бюджеттік сыныптаманың коды</w:t>
      </w:r>
    </w:p>
    <w:bookmarkEnd w:id="1440"/>
    <w:bookmarkStart w:name="z1503" w:id="1441"/>
    <w:p>
      <w:pPr>
        <w:spacing w:after="0"/>
        <w:ind w:left="0"/>
        <w:jc w:val="both"/>
      </w:pPr>
      <w:r>
        <w:rPr>
          <w:rFonts w:ascii="Times New Roman"/>
          <w:b w:val="false"/>
          <w:i w:val="false"/>
          <w:color w:val="000000"/>
          <w:sz w:val="28"/>
        </w:rPr>
        <w:t>
      а/о - ауылдық округ</w:t>
      </w:r>
    </w:p>
    <w:bookmarkEnd w:id="1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49-9/1 шешіміне 6 қосымша </w:t>
            </w:r>
          </w:p>
        </w:tc>
      </w:tr>
    </w:tbl>
    <w:bookmarkStart w:name="z1507" w:id="1442"/>
    <w:p>
      <w:pPr>
        <w:spacing w:after="0"/>
        <w:ind w:left="0"/>
        <w:jc w:val="left"/>
      </w:pPr>
      <w:r>
        <w:rPr>
          <w:rFonts w:ascii="Times New Roman"/>
          <w:b/>
          <w:i w:val="false"/>
          <w:color w:val="000000"/>
        </w:rPr>
        <w:t xml:space="preserve"> Кент, ауылдық округтердің бюджеттік бағдарламалары бойынша 2019 жылға арналған шығындар көлемі</w:t>
      </w:r>
    </w:p>
    <w:bookmarkEnd w:id="1442"/>
    <w:bookmarkStart w:name="z1508" w:id="1443"/>
    <w:p>
      <w:pPr>
        <w:spacing w:after="0"/>
        <w:ind w:left="0"/>
        <w:jc w:val="both"/>
      </w:pPr>
      <w:r>
        <w:rPr>
          <w:rFonts w:ascii="Times New Roman"/>
          <w:b w:val="false"/>
          <w:i w:val="false"/>
          <w:color w:val="000000"/>
          <w:sz w:val="28"/>
        </w:rPr>
        <w:t>
      мың теңге</w:t>
      </w:r>
    </w:p>
    <w:bookmarkEnd w:id="1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1086"/>
        <w:gridCol w:w="1086"/>
        <w:gridCol w:w="1086"/>
        <w:gridCol w:w="1086"/>
        <w:gridCol w:w="1086"/>
        <w:gridCol w:w="1086"/>
        <w:gridCol w:w="1086"/>
        <w:gridCol w:w="1086"/>
        <w:gridCol w:w="1086"/>
        <w:gridCol w:w="1086"/>
        <w:gridCol w:w="1086"/>
        <w:gridCol w:w="1487"/>
        <w:gridCol w:w="1487"/>
        <w:gridCol w:w="1086"/>
        <w:gridCol w:w="70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444"/>
          <w:p>
            <w:pPr>
              <w:spacing w:after="20"/>
              <w:ind w:left="20"/>
              <w:jc w:val="both"/>
            </w:pPr>
            <w:r>
              <w:rPr>
                <w:rFonts w:ascii="Times New Roman"/>
                <w:b w:val="false"/>
                <w:i w:val="false"/>
                <w:color w:val="000000"/>
                <w:sz w:val="20"/>
              </w:rPr>
              <w:t>
№</w:t>
            </w:r>
          </w:p>
          <w:bookmarkEnd w:id="144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(123001)Қаладағы аудан, аудандық маңызы бар қаланың, кент, ауыл, ауылдық округ әкімінің қызметін қамтамасыз ету жөніндегі қызметтер</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(123002) Ерекше жағдайларда сырқаты ауыр адамдарды дәрігерлік көмек көрсететін ең жақын денсаулық сақтау ұйымына жеткізуді ұйымдастыру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(123003) Мұқтаж азаматтарға үйінде әлеуметтік көмек көрсету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(123004) Мектепке дейінгі тәрбие мен оқыту ұйымдарының қызметін қамтамасыз ету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(123005) Ауылдық жерлерде балаларды мектепке дейін тегін алып баруды және кері алып келуді ұйымдастыру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(123006) Жергілікті деңгейде мәдени-демалыс жұмыстарын қолдау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(123008) Елді мекендердің көшелерін жарықтандыру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(123009) Елдi мекендердiң санитариясын қамтамасыз ету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(123011) Елді мекендерді абаттандыру мен көгалдандыру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(123022) Мемлекеттік органның күрделі шығыстары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(123026) Жергілікті деңгейде халықты жұмыспен қамтуды қамтамасыз ету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(123028000) Жергілікті деңгейде дене шынықтыру-сауықтыру және спорттық іс-шараларды іске асыру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(123040000) "Өңірлерді дамыту" Бағдарламасы шеңберінде өңірлерді экономикалық дамытуға жәрдемдесу бойынша шараларды іске асыру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(123041) Мектепке дейінгі білім беру ұйымдарында мемлекеттік білім беру тапсырысын іске асыруға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445"/>
          <w:p>
            <w:pPr>
              <w:spacing w:after="20"/>
              <w:ind w:left="20"/>
              <w:jc w:val="both"/>
            </w:pPr>
            <w:r>
              <w:rPr>
                <w:rFonts w:ascii="Times New Roman"/>
                <w:b w:val="false"/>
                <w:i w:val="false"/>
                <w:color w:val="000000"/>
                <w:sz w:val="20"/>
              </w:rPr>
              <w:t>
 </w:t>
            </w:r>
          </w:p>
          <w:bookmarkEnd w:id="144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446"/>
          <w:p>
            <w:pPr>
              <w:spacing w:after="20"/>
              <w:ind w:left="20"/>
              <w:jc w:val="both"/>
            </w:pPr>
            <w:r>
              <w:rPr>
                <w:rFonts w:ascii="Times New Roman"/>
                <w:b w:val="false"/>
                <w:i w:val="false"/>
                <w:color w:val="000000"/>
                <w:sz w:val="20"/>
              </w:rPr>
              <w:t>
1</w:t>
            </w:r>
          </w:p>
          <w:bookmarkEnd w:id="144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Тасбөгет кенті әкімі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187 720,0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392 138,0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1447"/>
          <w:p>
            <w:pPr>
              <w:spacing w:after="20"/>
              <w:ind w:left="20"/>
              <w:jc w:val="both"/>
            </w:pPr>
            <w:r>
              <w:rPr>
                <w:rFonts w:ascii="Times New Roman"/>
                <w:b w:val="false"/>
                <w:i w:val="false"/>
                <w:color w:val="000000"/>
                <w:sz w:val="20"/>
              </w:rPr>
              <w:t>
2</w:t>
            </w:r>
          </w:p>
          <w:bookmarkEnd w:id="144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Белкөл кенті әкімі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111 659,0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1448"/>
          <w:p>
            <w:pPr>
              <w:spacing w:after="20"/>
              <w:ind w:left="20"/>
              <w:jc w:val="both"/>
            </w:pPr>
            <w:r>
              <w:rPr>
                <w:rFonts w:ascii="Times New Roman"/>
                <w:b w:val="false"/>
                <w:i w:val="false"/>
                <w:color w:val="000000"/>
                <w:sz w:val="20"/>
              </w:rPr>
              <w:t>
3</w:t>
            </w:r>
          </w:p>
          <w:bookmarkEnd w:id="1448"/>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Ақжарма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49 199,0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449"/>
          <w:p>
            <w:pPr>
              <w:spacing w:after="20"/>
              <w:ind w:left="20"/>
              <w:jc w:val="both"/>
            </w:pPr>
            <w:r>
              <w:rPr>
                <w:rFonts w:ascii="Times New Roman"/>
                <w:b w:val="false"/>
                <w:i w:val="false"/>
                <w:color w:val="000000"/>
                <w:sz w:val="20"/>
              </w:rPr>
              <w:t>
4</w:t>
            </w:r>
          </w:p>
          <w:bookmarkEnd w:id="144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91 633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229 634,0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450"/>
          <w:p>
            <w:pPr>
              <w:spacing w:after="20"/>
              <w:ind w:left="20"/>
              <w:jc w:val="both"/>
            </w:pPr>
            <w:r>
              <w:rPr>
                <w:rFonts w:ascii="Times New Roman"/>
                <w:b w:val="false"/>
                <w:i w:val="false"/>
                <w:color w:val="000000"/>
                <w:sz w:val="20"/>
              </w:rPr>
              <w:t>
5</w:t>
            </w:r>
          </w:p>
          <w:bookmarkEnd w:id="145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Қызылжарма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30 476,0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198 892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275 972,0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451"/>
          <w:p>
            <w:pPr>
              <w:spacing w:after="20"/>
              <w:ind w:left="20"/>
              <w:jc w:val="both"/>
            </w:pPr>
            <w:r>
              <w:rPr>
                <w:rFonts w:ascii="Times New Roman"/>
                <w:b w:val="false"/>
                <w:i w:val="false"/>
                <w:color w:val="000000"/>
                <w:sz w:val="20"/>
              </w:rPr>
              <w:t>
6</w:t>
            </w:r>
          </w:p>
          <w:bookmarkEnd w:id="145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18 586,0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40 764,0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1452"/>
          <w:p>
            <w:pPr>
              <w:spacing w:after="20"/>
              <w:ind w:left="20"/>
              <w:jc w:val="both"/>
            </w:pPr>
            <w:r>
              <w:rPr>
                <w:rFonts w:ascii="Times New Roman"/>
                <w:b w:val="false"/>
                <w:i w:val="false"/>
                <w:color w:val="000000"/>
                <w:sz w:val="20"/>
              </w:rPr>
              <w:t>
7</w:t>
            </w:r>
          </w:p>
          <w:bookmarkEnd w:id="145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Қызылөзек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22 783,0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62 989,0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453"/>
          <w:p>
            <w:pPr>
              <w:spacing w:after="20"/>
              <w:ind w:left="20"/>
              <w:jc w:val="both"/>
            </w:pPr>
            <w:r>
              <w:rPr>
                <w:rFonts w:ascii="Times New Roman"/>
                <w:b w:val="false"/>
                <w:i w:val="false"/>
                <w:color w:val="000000"/>
                <w:sz w:val="20"/>
              </w:rPr>
              <w:t>
8</w:t>
            </w:r>
          </w:p>
          <w:bookmarkEnd w:id="145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Қосшыңырау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98 560,0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454"/>
          <w:p>
            <w:pPr>
              <w:spacing w:after="20"/>
              <w:ind w:left="20"/>
              <w:jc w:val="both"/>
            </w:pPr>
            <w:r>
              <w:rPr>
                <w:rFonts w:ascii="Times New Roman"/>
                <w:b w:val="false"/>
                <w:i w:val="false"/>
                <w:color w:val="000000"/>
                <w:sz w:val="20"/>
              </w:rPr>
              <w:t>
9</w:t>
            </w:r>
          </w:p>
          <w:bookmarkEnd w:id="145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Талсуат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105 788,0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455"/>
          <w:p>
            <w:pPr>
              <w:spacing w:after="20"/>
              <w:ind w:left="20"/>
              <w:jc w:val="both"/>
            </w:pPr>
            <w:r>
              <w:rPr>
                <w:rFonts w:ascii="Times New Roman"/>
                <w:b w:val="false"/>
                <w:i w:val="false"/>
                <w:color w:val="000000"/>
                <w:sz w:val="20"/>
              </w:rPr>
              <w:t>
 </w:t>
            </w:r>
          </w:p>
          <w:bookmarkEnd w:id="145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227 664,0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485 931,0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117 916,0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74 101,0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40 309,0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39 329,0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294 548,0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1 366 703,0</w:t>
            </w:r>
          </w:p>
        </w:tc>
      </w:tr>
    </w:tbl>
    <w:bookmarkStart w:name="z1521" w:id="1456"/>
    <w:p>
      <w:pPr>
        <w:spacing w:after="0"/>
        <w:ind w:left="0"/>
        <w:jc w:val="both"/>
      </w:pPr>
      <w:r>
        <w:rPr>
          <w:rFonts w:ascii="Times New Roman"/>
          <w:b w:val="false"/>
          <w:i w:val="false"/>
          <w:color w:val="000000"/>
          <w:sz w:val="28"/>
        </w:rPr>
        <w:t>
      Аббревиатуралардың таратылып жазылуы:</w:t>
      </w:r>
    </w:p>
    <w:bookmarkEnd w:id="1456"/>
    <w:bookmarkStart w:name="z1522" w:id="1457"/>
    <w:p>
      <w:pPr>
        <w:spacing w:after="0"/>
        <w:ind w:left="0"/>
        <w:jc w:val="both"/>
      </w:pPr>
      <w:r>
        <w:rPr>
          <w:rFonts w:ascii="Times New Roman"/>
          <w:b w:val="false"/>
          <w:i w:val="false"/>
          <w:color w:val="000000"/>
          <w:sz w:val="28"/>
        </w:rPr>
        <w:t>
      БСК - бюджеттік сыныптаманың коды</w:t>
      </w:r>
    </w:p>
    <w:bookmarkEnd w:id="1457"/>
    <w:bookmarkStart w:name="z1523" w:id="1458"/>
    <w:p>
      <w:pPr>
        <w:spacing w:after="0"/>
        <w:ind w:left="0"/>
        <w:jc w:val="both"/>
      </w:pPr>
      <w:r>
        <w:rPr>
          <w:rFonts w:ascii="Times New Roman"/>
          <w:b w:val="false"/>
          <w:i w:val="false"/>
          <w:color w:val="000000"/>
          <w:sz w:val="28"/>
        </w:rPr>
        <w:t>
      а/о - ауылдық округ</w:t>
      </w:r>
    </w:p>
    <w:bookmarkEnd w:id="1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49-9/1 шешіміне 7 қосымша</w:t>
            </w:r>
          </w:p>
        </w:tc>
      </w:tr>
    </w:tbl>
    <w:bookmarkStart w:name="z1527" w:id="1459"/>
    <w:p>
      <w:pPr>
        <w:spacing w:after="0"/>
        <w:ind w:left="0"/>
        <w:jc w:val="left"/>
      </w:pPr>
      <w:r>
        <w:rPr>
          <w:rFonts w:ascii="Times New Roman"/>
          <w:b/>
          <w:i w:val="false"/>
          <w:color w:val="000000"/>
        </w:rPr>
        <w:t xml:space="preserve"> 2017 жылға арналған жергілікті өзін-өзі басқару органдарына трансферттер сомаларын үлестіру</w:t>
      </w:r>
    </w:p>
    <w:bookmarkEnd w:id="1459"/>
    <w:p>
      <w:pPr>
        <w:spacing w:after="0"/>
        <w:ind w:left="0"/>
        <w:jc w:val="both"/>
      </w:pPr>
      <w:r>
        <w:rPr>
          <w:rFonts w:ascii="Times New Roman"/>
          <w:b w:val="false"/>
          <w:i w:val="false"/>
          <w:color w:val="ff0000"/>
          <w:sz w:val="28"/>
        </w:rPr>
        <w:t xml:space="preserve">
      Ескерту. 7-қосымша жаңа редакцияда – Қызылорда қалалық мәслихатының 21.07.2017 </w:t>
      </w:r>
      <w:r>
        <w:rPr>
          <w:rFonts w:ascii="Times New Roman"/>
          <w:b w:val="false"/>
          <w:i w:val="false"/>
          <w:color w:val="ff0000"/>
          <w:sz w:val="28"/>
        </w:rPr>
        <w:t>№ 98-15/1</w:t>
      </w:r>
      <w:r>
        <w:rPr>
          <w:rFonts w:ascii="Times New Roman"/>
          <w:b w:val="false"/>
          <w:i w:val="false"/>
          <w:color w:val="ff0000"/>
          <w:sz w:val="28"/>
        </w:rPr>
        <w:t xml:space="preserve"> шешімімен (01.01.2017 бастап қолданысқа енгізіледі).</w:t>
      </w:r>
    </w:p>
    <w:bookmarkStart w:name="z1528" w:id="1460"/>
    <w:p>
      <w:pPr>
        <w:spacing w:after="0"/>
        <w:ind w:left="0"/>
        <w:jc w:val="both"/>
      </w:pPr>
      <w:r>
        <w:rPr>
          <w:rFonts w:ascii="Times New Roman"/>
          <w:b w:val="false"/>
          <w:i w:val="false"/>
          <w:color w:val="000000"/>
          <w:sz w:val="28"/>
        </w:rPr>
        <w:t>
      мың теңге</w:t>
      </w:r>
    </w:p>
    <w:bookmarkEnd w:id="1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592"/>
        <w:gridCol w:w="1618"/>
        <w:gridCol w:w="1363"/>
        <w:gridCol w:w="1395"/>
        <w:gridCol w:w="1619"/>
        <w:gridCol w:w="1619"/>
        <w:gridCol w:w="2138"/>
        <w:gridCol w:w="1364"/>
      </w:tblGrid>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қаралғаны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 жерлеріне заңды тұлғалардан, жеке кәсіпкерлерден, жеке нотариустардан мен адвокаттардан алынатын жер салығы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 бойынша барлығы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және ауылдық округтер</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Белкөл кенті</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Тасбөгет кенті</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а/о</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Ақжарма а/о</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а/о</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Талсуат а/о</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Қызылөзек а/о</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Қосшыңырау а/о</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Қызылжарма а/о</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14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49-9/1 шешіміне 8 қосымша</w:t>
            </w:r>
          </w:p>
        </w:tc>
      </w:tr>
    </w:tbl>
    <w:bookmarkStart w:name="z1546" w:id="1461"/>
    <w:p>
      <w:pPr>
        <w:spacing w:after="0"/>
        <w:ind w:left="0"/>
        <w:jc w:val="left"/>
      </w:pPr>
      <w:r>
        <w:rPr>
          <w:rFonts w:ascii="Times New Roman"/>
          <w:b/>
          <w:i w:val="false"/>
          <w:color w:val="000000"/>
        </w:rPr>
        <w:t xml:space="preserve"> 2018 жылға арналған жергілікті өзін-өзі басқару органдарына трансферттер сомаларын үлестіру </w:t>
      </w:r>
    </w:p>
    <w:bookmarkEnd w:id="1461"/>
    <w:bookmarkStart w:name="z1547" w:id="1462"/>
    <w:p>
      <w:pPr>
        <w:spacing w:after="0"/>
        <w:ind w:left="0"/>
        <w:jc w:val="both"/>
      </w:pPr>
      <w:r>
        <w:rPr>
          <w:rFonts w:ascii="Times New Roman"/>
          <w:b w:val="false"/>
          <w:i w:val="false"/>
          <w:color w:val="000000"/>
          <w:sz w:val="28"/>
        </w:rPr>
        <w:t>
      мың теңге</w:t>
      </w:r>
    </w:p>
    <w:bookmarkEnd w:id="1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85"/>
        <w:gridCol w:w="1600"/>
        <w:gridCol w:w="1347"/>
        <w:gridCol w:w="1379"/>
        <w:gridCol w:w="1600"/>
        <w:gridCol w:w="1600"/>
        <w:gridCol w:w="2114"/>
        <w:gridCol w:w="1602"/>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1463"/>
          <w:p>
            <w:pPr>
              <w:spacing w:after="20"/>
              <w:ind w:left="20"/>
              <w:jc w:val="both"/>
            </w:pPr>
            <w:r>
              <w:rPr>
                <w:rFonts w:ascii="Times New Roman"/>
                <w:b w:val="false"/>
                <w:i w:val="false"/>
                <w:color w:val="000000"/>
                <w:sz w:val="20"/>
              </w:rPr>
              <w:t>
№ р/с</w:t>
            </w:r>
          </w:p>
          <w:bookmarkEnd w:id="1463"/>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қаралғаны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 жерлеріне заңды тұлғалардан, жеке кәсіпкерлерден, жеке нотариустардан мен адвокаттардан алынатын жер салығы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1464"/>
          <w:p>
            <w:pPr>
              <w:spacing w:after="20"/>
              <w:ind w:left="20"/>
              <w:jc w:val="both"/>
            </w:pPr>
            <w:r>
              <w:rPr>
                <w:rFonts w:ascii="Times New Roman"/>
                <w:b w:val="false"/>
                <w:i w:val="false"/>
                <w:color w:val="000000"/>
                <w:sz w:val="20"/>
              </w:rPr>
              <w:t>
 </w:t>
            </w:r>
          </w:p>
          <w:bookmarkEnd w:id="1464"/>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465"/>
          <w:p>
            <w:pPr>
              <w:spacing w:after="20"/>
              <w:ind w:left="20"/>
              <w:jc w:val="both"/>
            </w:pPr>
            <w:r>
              <w:rPr>
                <w:rFonts w:ascii="Times New Roman"/>
                <w:b w:val="false"/>
                <w:i w:val="false"/>
                <w:color w:val="000000"/>
                <w:sz w:val="20"/>
              </w:rPr>
              <w:t>
 </w:t>
            </w:r>
          </w:p>
          <w:bookmarkEnd w:id="1465"/>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 бойынша барлығы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83 574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1466"/>
          <w:p>
            <w:pPr>
              <w:spacing w:after="20"/>
              <w:ind w:left="20"/>
              <w:jc w:val="both"/>
            </w:pPr>
            <w:r>
              <w:rPr>
                <w:rFonts w:ascii="Times New Roman"/>
                <w:b w:val="false"/>
                <w:i w:val="false"/>
                <w:color w:val="000000"/>
                <w:sz w:val="20"/>
              </w:rPr>
              <w:t>
 </w:t>
            </w:r>
          </w:p>
          <w:bookmarkEnd w:id="1466"/>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және ауылдық округтер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1467"/>
          <w:p>
            <w:pPr>
              <w:spacing w:after="20"/>
              <w:ind w:left="20"/>
              <w:jc w:val="both"/>
            </w:pPr>
            <w:r>
              <w:rPr>
                <w:rFonts w:ascii="Times New Roman"/>
                <w:b w:val="false"/>
                <w:i w:val="false"/>
                <w:color w:val="000000"/>
                <w:sz w:val="20"/>
              </w:rPr>
              <w:t>
1</w:t>
            </w:r>
          </w:p>
          <w:bookmarkEnd w:id="1467"/>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Белкөл кенті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1468"/>
          <w:p>
            <w:pPr>
              <w:spacing w:after="20"/>
              <w:ind w:left="20"/>
              <w:jc w:val="both"/>
            </w:pPr>
            <w:r>
              <w:rPr>
                <w:rFonts w:ascii="Times New Roman"/>
                <w:b w:val="false"/>
                <w:i w:val="false"/>
                <w:color w:val="000000"/>
                <w:sz w:val="20"/>
              </w:rPr>
              <w:t>
2</w:t>
            </w:r>
          </w:p>
          <w:bookmarkEnd w:id="1468"/>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Тасбөгет кенті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1469"/>
          <w:p>
            <w:pPr>
              <w:spacing w:after="20"/>
              <w:ind w:left="20"/>
              <w:jc w:val="both"/>
            </w:pPr>
            <w:r>
              <w:rPr>
                <w:rFonts w:ascii="Times New Roman"/>
                <w:b w:val="false"/>
                <w:i w:val="false"/>
                <w:color w:val="000000"/>
                <w:sz w:val="20"/>
              </w:rPr>
              <w:t>
3</w:t>
            </w:r>
          </w:p>
          <w:bookmarkEnd w:id="1469"/>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а/о</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1470"/>
          <w:p>
            <w:pPr>
              <w:spacing w:after="20"/>
              <w:ind w:left="20"/>
              <w:jc w:val="both"/>
            </w:pPr>
            <w:r>
              <w:rPr>
                <w:rFonts w:ascii="Times New Roman"/>
                <w:b w:val="false"/>
                <w:i w:val="false"/>
                <w:color w:val="000000"/>
                <w:sz w:val="20"/>
              </w:rPr>
              <w:t>
4</w:t>
            </w:r>
          </w:p>
          <w:bookmarkEnd w:id="1470"/>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Ақжарма а/о</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1471"/>
          <w:p>
            <w:pPr>
              <w:spacing w:after="20"/>
              <w:ind w:left="20"/>
              <w:jc w:val="both"/>
            </w:pPr>
            <w:r>
              <w:rPr>
                <w:rFonts w:ascii="Times New Roman"/>
                <w:b w:val="false"/>
                <w:i w:val="false"/>
                <w:color w:val="000000"/>
                <w:sz w:val="20"/>
              </w:rPr>
              <w:t>
5</w:t>
            </w:r>
          </w:p>
          <w:bookmarkEnd w:id="1471"/>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а/о</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1472"/>
          <w:p>
            <w:pPr>
              <w:spacing w:after="20"/>
              <w:ind w:left="20"/>
              <w:jc w:val="both"/>
            </w:pPr>
            <w:r>
              <w:rPr>
                <w:rFonts w:ascii="Times New Roman"/>
                <w:b w:val="false"/>
                <w:i w:val="false"/>
                <w:color w:val="000000"/>
                <w:sz w:val="20"/>
              </w:rPr>
              <w:t>
6</w:t>
            </w:r>
          </w:p>
          <w:bookmarkEnd w:id="1472"/>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Талсуат а/о</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473"/>
          <w:p>
            <w:pPr>
              <w:spacing w:after="20"/>
              <w:ind w:left="20"/>
              <w:jc w:val="both"/>
            </w:pPr>
            <w:r>
              <w:rPr>
                <w:rFonts w:ascii="Times New Roman"/>
                <w:b w:val="false"/>
                <w:i w:val="false"/>
                <w:color w:val="000000"/>
                <w:sz w:val="20"/>
              </w:rPr>
              <w:t>
7</w:t>
            </w:r>
          </w:p>
          <w:bookmarkEnd w:id="1473"/>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Қызылөзек а/о</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1474"/>
          <w:p>
            <w:pPr>
              <w:spacing w:after="20"/>
              <w:ind w:left="20"/>
              <w:jc w:val="both"/>
            </w:pPr>
            <w:r>
              <w:rPr>
                <w:rFonts w:ascii="Times New Roman"/>
                <w:b w:val="false"/>
                <w:i w:val="false"/>
                <w:color w:val="000000"/>
                <w:sz w:val="20"/>
              </w:rPr>
              <w:t>
8</w:t>
            </w:r>
          </w:p>
          <w:bookmarkEnd w:id="1474"/>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Қосшыңырау а/о</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1475"/>
          <w:p>
            <w:pPr>
              <w:spacing w:after="20"/>
              <w:ind w:left="20"/>
              <w:jc w:val="both"/>
            </w:pPr>
            <w:r>
              <w:rPr>
                <w:rFonts w:ascii="Times New Roman"/>
                <w:b w:val="false"/>
                <w:i w:val="false"/>
                <w:color w:val="000000"/>
                <w:sz w:val="20"/>
              </w:rPr>
              <w:t>
9</w:t>
            </w:r>
          </w:p>
          <w:bookmarkEnd w:id="1475"/>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Қызылжарма а/о</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49-9/1 шешіміне 9 қосымша</w:t>
            </w:r>
          </w:p>
        </w:tc>
      </w:tr>
    </w:tbl>
    <w:bookmarkStart w:name="z1565" w:id="1476"/>
    <w:p>
      <w:pPr>
        <w:spacing w:after="0"/>
        <w:ind w:left="0"/>
        <w:jc w:val="left"/>
      </w:pPr>
      <w:r>
        <w:rPr>
          <w:rFonts w:ascii="Times New Roman"/>
          <w:b/>
          <w:i w:val="false"/>
          <w:color w:val="000000"/>
        </w:rPr>
        <w:t xml:space="preserve"> 2019 жылға арналған жергілікті өзін-өзі басқару органдарына трансферттер сомаларын үлестіру </w:t>
      </w:r>
    </w:p>
    <w:bookmarkEnd w:id="1476"/>
    <w:bookmarkStart w:name="z1566" w:id="1477"/>
    <w:p>
      <w:pPr>
        <w:spacing w:after="0"/>
        <w:ind w:left="0"/>
        <w:jc w:val="both"/>
      </w:pPr>
      <w:r>
        <w:rPr>
          <w:rFonts w:ascii="Times New Roman"/>
          <w:b w:val="false"/>
          <w:i w:val="false"/>
          <w:color w:val="000000"/>
          <w:sz w:val="28"/>
        </w:rPr>
        <w:t>
      мың теңге</w:t>
      </w:r>
    </w:p>
    <w:bookmarkEnd w:id="1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85"/>
        <w:gridCol w:w="1600"/>
        <w:gridCol w:w="1347"/>
        <w:gridCol w:w="1379"/>
        <w:gridCol w:w="1600"/>
        <w:gridCol w:w="1600"/>
        <w:gridCol w:w="2114"/>
        <w:gridCol w:w="1602"/>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478"/>
          <w:p>
            <w:pPr>
              <w:spacing w:after="20"/>
              <w:ind w:left="20"/>
              <w:jc w:val="both"/>
            </w:pPr>
            <w:r>
              <w:rPr>
                <w:rFonts w:ascii="Times New Roman"/>
                <w:b w:val="false"/>
                <w:i w:val="false"/>
                <w:color w:val="000000"/>
                <w:sz w:val="20"/>
              </w:rPr>
              <w:t>
№ р/с</w:t>
            </w:r>
          </w:p>
          <w:bookmarkEnd w:id="1478"/>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қаралғаны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 жерлеріне заңды тұлғалардан, жеке кәсіпкерлерден, жеке нотариустардан мен адвокаттардан алынатын жер салығы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479"/>
          <w:p>
            <w:pPr>
              <w:spacing w:after="20"/>
              <w:ind w:left="20"/>
              <w:jc w:val="both"/>
            </w:pPr>
            <w:r>
              <w:rPr>
                <w:rFonts w:ascii="Times New Roman"/>
                <w:b w:val="false"/>
                <w:i w:val="false"/>
                <w:color w:val="000000"/>
                <w:sz w:val="20"/>
              </w:rPr>
              <w:t>
 </w:t>
            </w:r>
          </w:p>
          <w:bookmarkEnd w:id="1479"/>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480"/>
          <w:p>
            <w:pPr>
              <w:spacing w:after="20"/>
              <w:ind w:left="20"/>
              <w:jc w:val="both"/>
            </w:pPr>
            <w:r>
              <w:rPr>
                <w:rFonts w:ascii="Times New Roman"/>
                <w:b w:val="false"/>
                <w:i w:val="false"/>
                <w:color w:val="000000"/>
                <w:sz w:val="20"/>
              </w:rPr>
              <w:t>
 </w:t>
            </w:r>
          </w:p>
          <w:bookmarkEnd w:id="1480"/>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 бойынша барлығы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481"/>
          <w:p>
            <w:pPr>
              <w:spacing w:after="20"/>
              <w:ind w:left="20"/>
              <w:jc w:val="both"/>
            </w:pPr>
            <w:r>
              <w:rPr>
                <w:rFonts w:ascii="Times New Roman"/>
                <w:b w:val="false"/>
                <w:i w:val="false"/>
                <w:color w:val="000000"/>
                <w:sz w:val="20"/>
              </w:rPr>
              <w:t>
 </w:t>
            </w:r>
          </w:p>
          <w:bookmarkEnd w:id="1481"/>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және ауылдық округтер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1482"/>
          <w:p>
            <w:pPr>
              <w:spacing w:after="20"/>
              <w:ind w:left="20"/>
              <w:jc w:val="both"/>
            </w:pPr>
            <w:r>
              <w:rPr>
                <w:rFonts w:ascii="Times New Roman"/>
                <w:b w:val="false"/>
                <w:i w:val="false"/>
                <w:color w:val="000000"/>
                <w:sz w:val="20"/>
              </w:rPr>
              <w:t>
1</w:t>
            </w:r>
          </w:p>
          <w:bookmarkEnd w:id="1482"/>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Белкөл кенті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483"/>
          <w:p>
            <w:pPr>
              <w:spacing w:after="20"/>
              <w:ind w:left="20"/>
              <w:jc w:val="both"/>
            </w:pPr>
            <w:r>
              <w:rPr>
                <w:rFonts w:ascii="Times New Roman"/>
                <w:b w:val="false"/>
                <w:i w:val="false"/>
                <w:color w:val="000000"/>
                <w:sz w:val="20"/>
              </w:rPr>
              <w:t>
2</w:t>
            </w:r>
          </w:p>
          <w:bookmarkEnd w:id="1483"/>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Тасбөгет кенті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55 241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1484"/>
          <w:p>
            <w:pPr>
              <w:spacing w:after="20"/>
              <w:ind w:left="20"/>
              <w:jc w:val="both"/>
            </w:pPr>
            <w:r>
              <w:rPr>
                <w:rFonts w:ascii="Times New Roman"/>
                <w:b w:val="false"/>
                <w:i w:val="false"/>
                <w:color w:val="000000"/>
                <w:sz w:val="20"/>
              </w:rPr>
              <w:t>
3</w:t>
            </w:r>
          </w:p>
          <w:bookmarkEnd w:id="1484"/>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а/о</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1485"/>
          <w:p>
            <w:pPr>
              <w:spacing w:after="20"/>
              <w:ind w:left="20"/>
              <w:jc w:val="both"/>
            </w:pPr>
            <w:r>
              <w:rPr>
                <w:rFonts w:ascii="Times New Roman"/>
                <w:b w:val="false"/>
                <w:i w:val="false"/>
                <w:color w:val="000000"/>
                <w:sz w:val="20"/>
              </w:rPr>
              <w:t>
4</w:t>
            </w:r>
          </w:p>
          <w:bookmarkEnd w:id="1485"/>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Ақжарма а/о</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1486"/>
          <w:p>
            <w:pPr>
              <w:spacing w:after="20"/>
              <w:ind w:left="20"/>
              <w:jc w:val="both"/>
            </w:pPr>
            <w:r>
              <w:rPr>
                <w:rFonts w:ascii="Times New Roman"/>
                <w:b w:val="false"/>
                <w:i w:val="false"/>
                <w:color w:val="000000"/>
                <w:sz w:val="20"/>
              </w:rPr>
              <w:t>
5</w:t>
            </w:r>
          </w:p>
          <w:bookmarkEnd w:id="1486"/>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а/о</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1487"/>
          <w:p>
            <w:pPr>
              <w:spacing w:after="20"/>
              <w:ind w:left="20"/>
              <w:jc w:val="both"/>
            </w:pPr>
            <w:r>
              <w:rPr>
                <w:rFonts w:ascii="Times New Roman"/>
                <w:b w:val="false"/>
                <w:i w:val="false"/>
                <w:color w:val="000000"/>
                <w:sz w:val="20"/>
              </w:rPr>
              <w:t>
6</w:t>
            </w:r>
          </w:p>
          <w:bookmarkEnd w:id="1487"/>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Талсуат а/о</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1488"/>
          <w:p>
            <w:pPr>
              <w:spacing w:after="20"/>
              <w:ind w:left="20"/>
              <w:jc w:val="both"/>
            </w:pPr>
            <w:r>
              <w:rPr>
                <w:rFonts w:ascii="Times New Roman"/>
                <w:b w:val="false"/>
                <w:i w:val="false"/>
                <w:color w:val="000000"/>
                <w:sz w:val="20"/>
              </w:rPr>
              <w:t>
7</w:t>
            </w:r>
          </w:p>
          <w:bookmarkEnd w:id="1488"/>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Қызылөзек а/о</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1489"/>
          <w:p>
            <w:pPr>
              <w:spacing w:after="20"/>
              <w:ind w:left="20"/>
              <w:jc w:val="both"/>
            </w:pPr>
            <w:r>
              <w:rPr>
                <w:rFonts w:ascii="Times New Roman"/>
                <w:b w:val="false"/>
                <w:i w:val="false"/>
                <w:color w:val="000000"/>
                <w:sz w:val="20"/>
              </w:rPr>
              <w:t>
8</w:t>
            </w:r>
          </w:p>
          <w:bookmarkEnd w:id="1489"/>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Қосшыңырау а/о</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1490"/>
          <w:p>
            <w:pPr>
              <w:spacing w:after="20"/>
              <w:ind w:left="20"/>
              <w:jc w:val="both"/>
            </w:pPr>
            <w:r>
              <w:rPr>
                <w:rFonts w:ascii="Times New Roman"/>
                <w:b w:val="false"/>
                <w:i w:val="false"/>
                <w:color w:val="000000"/>
                <w:sz w:val="20"/>
              </w:rPr>
              <w:t>
9</w:t>
            </w:r>
          </w:p>
          <w:bookmarkEnd w:id="1490"/>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Қызылжарма а/о</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14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49-9/1 шешіміне 10 қосымша</w:t>
            </w:r>
          </w:p>
        </w:tc>
      </w:tr>
    </w:tbl>
    <w:bookmarkStart w:name="z1584" w:id="1491"/>
    <w:p>
      <w:pPr>
        <w:spacing w:after="0"/>
        <w:ind w:left="0"/>
        <w:jc w:val="left"/>
      </w:pPr>
      <w:r>
        <w:rPr>
          <w:rFonts w:ascii="Times New Roman"/>
          <w:b/>
          <w:i w:val="false"/>
          <w:color w:val="000000"/>
        </w:rPr>
        <w:t xml:space="preserve"> 2017 жылға арналған қалалық бюджетті атқару процесінде секвестрлеуге жатпайтын қалалық бюджеттік бағдарламалар тізбесі</w:t>
      </w:r>
    </w:p>
    <w:bookmarkEnd w:id="1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1492"/>
          <w:p>
            <w:pPr>
              <w:spacing w:after="20"/>
              <w:ind w:left="20"/>
              <w:jc w:val="both"/>
            </w:pPr>
            <w:r>
              <w:rPr>
                <w:rFonts w:ascii="Times New Roman"/>
                <w:b w:val="false"/>
                <w:i w:val="false"/>
                <w:color w:val="000000"/>
                <w:sz w:val="20"/>
              </w:rPr>
              <w:t>
Атауы</w:t>
            </w:r>
          </w:p>
          <w:bookmarkEnd w:id="149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493"/>
          <w:p>
            <w:pPr>
              <w:spacing w:after="20"/>
              <w:ind w:left="20"/>
              <w:jc w:val="both"/>
            </w:pPr>
            <w:r>
              <w:rPr>
                <w:rFonts w:ascii="Times New Roman"/>
                <w:b w:val="false"/>
                <w:i w:val="false"/>
                <w:color w:val="000000"/>
                <w:sz w:val="20"/>
              </w:rPr>
              <w:t>
Білім беру</w:t>
            </w:r>
          </w:p>
          <w:bookmarkEnd w:id="149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494"/>
          <w:p>
            <w:pPr>
              <w:spacing w:after="20"/>
              <w:ind w:left="20"/>
              <w:jc w:val="both"/>
            </w:pPr>
            <w:r>
              <w:rPr>
                <w:rFonts w:ascii="Times New Roman"/>
                <w:b w:val="false"/>
                <w:i w:val="false"/>
                <w:color w:val="000000"/>
                <w:sz w:val="20"/>
              </w:rPr>
              <w:t>
Жалпы білім беру</w:t>
            </w:r>
          </w:p>
          <w:bookmarkEnd w:id="149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1495"/>
          <w:p>
            <w:pPr>
              <w:spacing w:after="20"/>
              <w:ind w:left="20"/>
              <w:jc w:val="both"/>
            </w:pPr>
            <w:r>
              <w:rPr>
                <w:rFonts w:ascii="Times New Roman"/>
                <w:b w:val="false"/>
                <w:i w:val="false"/>
                <w:color w:val="000000"/>
                <w:sz w:val="20"/>
              </w:rPr>
              <w:t>
Денсаулық сақтау</w:t>
            </w:r>
          </w:p>
          <w:bookmarkEnd w:id="149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496"/>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жеткізуді ұйымдастыру</w:t>
            </w:r>
          </w:p>
          <w:bookmarkEnd w:id="1496"/>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