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d93" w14:textId="fd34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2016 жылғы 28 қаңтардағы № 936 шешімі. Қызылорда облысының Әділет департаментінде 2016 жылғы 03 наурызда № 5383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12 желтоқсандағы № 4 қорытындысына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қаласының Ақсуат ауылдық округінің Наурыз саяжайы кешеніндегі атауы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3 жобалық көшеге – Дүтбай Мәмбетовтің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5 жобалық көшеге – Қожабек Жұмаевтың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11 жобалық көшеге – Ақмолда Арысбаевтың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"Ақсуат ауылдық округі әкімінің аппараты" мемлекеттік мекемесінің бас маманы Б.Белгибаевқа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