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cd37" w14:textId="fb6c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Тасбөгет кентінің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Тасбөгет кенті әкімінің 2016 жылғы 01 ақпандағы № 1037 шешімі. Қызылорда облысының Әділет департаментінде 2016 жылғы 04 наурызда № 5387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1993 жылғы 8 желтоқсандағы,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және Қызылорда облыстық ономастика комиссиясының 2015 жылғы 12 желтоқсандағы №4 қорытындысына сәйкес Тасбөгет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Қызылорда қаласы Тасбөгет кентінің келесі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№1 жобалық көшесіне "Қыпшақбай Юсуповтың"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№3 жобалық көшесіне "Әлжан Жалғасбаевтың"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№5 жобалық көшесіне "Сыздық Шажанбаевтың"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№7 жобалық көшесіне "Қамранбай Байдәулетовтің"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№9 жобалық көшесіне "Қалжан Тілеубергеновтің"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Тасбөгет кенті әкімінің орынбасары Е.Рахматуллаевқа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Тасбөгет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