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99f6" w14:textId="56c9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"Үгіттік баспа материалдарын орналастыру үшін орындар белгілеу туралы" Арал ауданы әкімдігінің 2015 жылғы 23 ақпандағы № 42-қ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2016 жылғы 27 қаңтардағы N 18-қ қаулысы. Қызылорда облысының Әділет департаментінде 2016 жылғы 05 ақпанда N 5333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Республикасының 1995 жылғы 28 қыркүйектегі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"Үгіттік баспа материалдарын орналастыру үшін орындар белгілеу туралы" Арал ауданы әкімдігінің 2015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42-қ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25 ақпанда № 4886 болып тіркелген, "Толқын" газетінде 2015 жылғы 7 наурызда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Қаулының орындалуын бақылау "Арал ауданы әкімінің аппараты" коммуналдық мемлекеттік мекемесінің басшысы Н. Бохаевқа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2"/>
        <w:gridCol w:w="4188"/>
      </w:tblGrid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____________Б. Дабылов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"27" қаңтар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18-қ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"23"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42-қ қаулысына қосымша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2"/>
        <w:gridCol w:w="1668"/>
        <w:gridCol w:w="8970"/>
      </w:tblGrid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Орналасқан жері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Бақтыбай батыр көшесі № 35 үйде орналасқан З. Шүкіров атындағы қалалық мәдениет үйінің алдындағы тақта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Бақтыбай батыр көшесі № 27 үйде орналасқан аудандық балалар өнер мектебінің алдындағы үш тақталар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Бақтыбай батыр көшесі нөмірсіз үйде орналасқан "Аян" автобөлшек дүкені жанындағы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алаңы көшесінің бойында орналасқан "Тәуелсіздік" алаңының алдындағы тұғырлық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Әбілхайырхан көшесі № 2 үйде орналасқан амбулаториялық-емханалық қызметі бар аудандық орталық аурухананың алдындағы тұғырлық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Әлімбетов көшесі № 1 үйде орналасқан "Барсакелмес мемлекеттік табиғи қорығы" республикалық мемлекеттік мекемесінің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қаласы, 40 жылдық Қазақстан көшесі № 5 "б", Сартай бөбекжайы алдындағы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Привокзальная көшесі № 9 үйде орналасқан № 87 орта мектебінің алдындағы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көшесі № 48 "а" үйде орналасқан № 19 орта мектебінің алдындағы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Жалаңаш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Жалаңаш көшесі № 119 үйде орналасқан № 58 орта мектебінің жанындағы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Беларан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Құланды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көшесі № 61 үйде орналасқан ауылдық клубының жанындағы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Ақбасты көшесі № 87 үйде орналасқан № 22 орта мектебінің жанындағы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Жаңақоныс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Жаңақоныс көшесі № 135 үйде орналасқан № 82 орта мектебінің жанындағы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ауылдық округінің Сазды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көшесі № 47 үйде орналасқан ауылдық клубының жанындағы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Райым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көшесі № 30 үйде орналасқан ауылдық клубының жанындағы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ауылдық округінің Қосжар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Қосжар көшесі № 23 үйде орналасқан № 67 орта мектебінің жанындағы стенді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ауылдық округінің Сапақ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көшесі № 88 үйде орналасқан № 69 орта мектебінің жанындағы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ауылдық округінің Көктем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 көшесі № 43 үйде орналасқан медициналық пунктінің жанындағы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ауылдық округінің Жіңішкеқұм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көшесі № 99 үйде орналасқан ауылдық клубының жанындағы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ауылдық округінің Атанши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көшесі № 4 үйде орналасқан медициналық пунктінің жанындағы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Бекбауыл ауылдық округінің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көшесі № 165 үйде орналасқан ауылдық клубының жанындағы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Бекбауыл ауылдық округінің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Құмбазар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Құмбазар көшесі № 80 үйде орналасқан ауылдық клубының жанындағы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Бекбауыл ауылдық округінің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Үкілісай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Үкілісай көшесі № 44 үйде орналасқан № 265 негізгі мектебінің жанындағы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округінің Шижаға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Шижаға көшесі № 387 үйде орналасқан мәдениет үйінің жанындағы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Аманөткел ауылдық округінің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көшесі № 134 үйде орналасқан № 73 орта мектебінің жанындағы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Аманөткел ауылдық округінің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Ақшатау көшесі № 4 үйде орналасқан бастауыш мектебінің жанындағы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Аманөткел ауылдық округінің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Аққұлақ көшесі № 47 үйде орналасқан ауылдық клубының жанындағы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ауылдық округінің Бөген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көшесі № 176 үйде орналасқан З. Шүкіров атындағы № 20 орта мектебінің жанындағы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ауылдық округінің Қарашалаң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Қарашалаң көшесі № 99 үйде орналасқан № 75 орта мектебінің жанындағы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ауылдық округінің Қызылжар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көшесі № 12 үйде орналасқан мәдениет үйінің жанындағы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ауылдық округінің Шөмішкөл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Шөмішкөл көшесі № 104 үйде орналасқан № 66 орта мектебінің жанындағы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Қамыстыбас ауылдық округінің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көшесі № 99 үйде орналасқан ауылдық клубының жанындағы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ауылдық округінің Қосаман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көшесі № 61 үйде орналасқан ауылдық клубының жанындағы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ауылдық округінің Ақеспе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Ақеспе көшесі № 31 үйде орналасқан ауылдық клубының жанындағы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ауылдық округінің Абай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Абай көшесі № 355 үйде орналасқан № 59 орта мектебінің жанындағы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ауылдық округінің Ерімбетжаға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Ерімбетжаға көшесі № 41 үйде орналасқан № 18 негізгі мектебінің жанындағы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ауылдық округінің Аралқұм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көшесі № 2 үйде орналасқан № 61 орта мектебінің жанындағы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ауылдық округінің Шөміш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Шөміш көшесі № 1 үйде орналасқан № 263 негізгі мектебінің жанындағы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ауылдық округінің Жаңақұрылыс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көшесі № 154 үйде орналасқан ауылдық клубының жанындағы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ауылдық округінің Ақбай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Ақбай көшесі № 151 үйде орналасқан ауылдық клубының жанындағы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ауылдық округінің Тоқабай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Тоқабай көшесі № 133 үйде орналасқан ауылдық клубының жанындағы стенді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