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0a0b" w14:textId="7b60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Арал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27 қаңтардағы № 16-қ қаулысы. Қызылорда облысының Әділет департаментінде 2016 жылғы 11 ақпанда № 5346 болып тіркелді. Күші жойылды - Қызылорда облысы Арал ауданы әкімдігінің 2016 жылғы 25 сәуірдегі № 84-қ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Арал ауданы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84-қ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№ 149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Арал ауданының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Арал ауданы әкімінің орынбасары Р. Өтешовке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16-қ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Арал ауданының аумағында тұратын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Жасы елуден асқан жұмыссыз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Отбасында бірде-бір адам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Ұзақ уақыт жұмыс істемейтін адамдар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Техникалық және кәсіби білім беру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