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fcbed" w14:textId="b3fc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жылы өткізілетін бірыңғай мемлекеттік сатып алулардың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2016 жылғы 05 мамырдағы № 91-қ қаулысы. Қызылорда облысының Әділет департаментінде 2016 жылғы 17 мамырда № 5509 болып тіркелді. 2017 жылдың 1 қаңтарына дейін қолданыста болды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"Мемлекеттiк сатып алу туралы" Қазақстан Республикасының 2015 жылғы 4 желтоқсандағы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Арал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Тапсырыс берушілер үшін мемлекеттік сатып алуды бірыңғай ұйымдастырушы болып "Арал аудандық тұрғын үй-коммуналдық шаруашылығы, жолаушылар көлігі және автомобиль жолдары бөлімі" мемлекеттік мекемесі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мемлекеттiк сатып алуды ұйымдастыруды және өткiзудi бiрыңғай ұйымдастырушы орындайтын жұмыстар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"Арал аудандық тұрғын үй-коммуналдық шаруашылығы, жолаушылар көлігі және автомобиль жолдары бөлімі"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Арал ауданы әкімінің орынбасары Р. Өтешовке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әкiмдігiнiң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5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91-қ қаулысына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Мемлекеттiк сатып алуды ұйымдастыруды және өткiзудi бiрыңғай ұйымдастырушы орындайтын жұмыстар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3"/>
        <w:gridCol w:w="6157"/>
      </w:tblGrid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р/р</w:t>
            </w:r>
          </w:p>
          <w:bookmarkEnd w:id="2"/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Жұмыстар: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"/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жөндеу</w:t>
            </w:r>
          </w:p>
        </w:tc>
      </w:tr>
      <w:tr>
        <w:trPr>
          <w:trHeight w:val="30" w:hRule="atLeast"/>
        </w:trPr>
        <w:tc>
          <w:tcPr>
            <w:tcW w:w="6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5"/>
        </w:tc>
        <w:tc>
          <w:tcPr>
            <w:tcW w:w="6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