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eb2ea" w14:textId="87eb2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"2016-2018 жылдарға арналған аудан бюджеті туралы" Арал аудандық мәслихатының 2015 жылғы 24 желтоқсандағы № 266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2016 жылғы 10 маусымдағы № 21 шешімі. Қызылорда облысының Әділет департаментінде 2016 жылғы 15 маусымда № 5537 болып тіркелді. Қолданылу мерзімінің аяқталуына байланысты тоқтатылды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Бюджет кодексі" Қазақстан Республикасының 2008 жылғы 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"2016-2018 жылдарға арналған аудан бюджеті туралы" Арал аудандық мәслихатының 2015 жылғы 24 желтоқсандағы кезекті қырық төртінші сессиясының </w:t>
      </w:r>
      <w:r>
        <w:rPr>
          <w:rFonts w:ascii="Times New Roman"/>
          <w:b w:val="false"/>
          <w:i w:val="false"/>
          <w:color w:val="000000"/>
          <w:sz w:val="28"/>
        </w:rPr>
        <w:t>№ 266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5290 нөмірімен тіркелген, аудандық "Толқын" газетінің 2016 жылғы 20 қаңтардағы №5 санында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кірістер – 10 019 872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– 2 006 684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– 7 010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– 15 000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түсімдері – 7 991 178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– 10 069 483,6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 беру – 11 425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– 19 089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– 7 664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қаржы активтерімен жасалатын операциялар бойынша сальдо - 0;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 активтерін сатып алу - 0;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мемлекеттік қаржы активтерін сатудан түсетін түсімдер - 0;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- - 61 036,6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(профицитін пайдалану) – 61 036,6 мың теңге".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"2016-2018 жылдарға арналған аудан бюджеті туралы" Арал аудандық мәслихатының 2015 жылғы 24 желтоқсандағы кезекті қырық төртінші сессиясының № 266 шешімінің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қосымшаларына сәйкес жазылсын.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оның алғашқы ресми жарияланған күнінен бастап қолданысқа енгізіледі және 2016 жылдың 1 қаңтарынан бастап пайда болған қатынастарға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кезектен тыс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төртінші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Ф.Смагулов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"10" маусымдағы №21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кезектен тыс төртінші сессиясының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"24" желтоқсандағы №266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кезекті қырық төртінші сессиясының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 бюджеті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мың 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1"/>
        <w:gridCol w:w="1009"/>
        <w:gridCol w:w="1009"/>
        <w:gridCol w:w="6333"/>
        <w:gridCol w:w="32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10 019 872,0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2 006 684,0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515 117,0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515 117,0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389 017,0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389 017,0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1 055 790,8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969 021,8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21 332,0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65 257,0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41 059,2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20 391,2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5 700,0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7 010,0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3 010,0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меншігіндегі мүлікті жалға беруден түсетін 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7 991 178,0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7 991 178,0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7 991 178,0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10 069 483,6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854 736,4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27 873,0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27 097,0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144 626,4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133 725,4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10 901,0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486 416,0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479 364,0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7 052,0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26 316,0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бюджеттін орындау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24 384,0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29 847,0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өнеркәсіп және туризм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кәсіпкерлікті, өнеркәсіпті және туризмді дамыту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15 662,0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қамту, әлеуметтік бағдарламалар және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55 593,0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54 378,0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5 798,0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4 894,0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4 894,0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 қауіпсіздігін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6 997 929,0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792 780,0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590 316,0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202 464,0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5 889 618,0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5 761 862,0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127 756,0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225 190,0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24 927,0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оқу-әдiстемелiк кешендерді сатып алу және жеткiзу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66 509,0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16 023,0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 – 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93 661,0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компьютерлік сауаттылығын арттыруды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483 150,0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қамту, әлеуметтік бағдарламалар және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146 989,0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145 896,0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58 651,0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58 651,0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қамту, әлеуметтік бағдарламалар және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220 095,0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Қайтыс болған Совет Одағының батырларын, "Халық қаһармандарын", Социалистік Еңбек ерлерін, Даңқ Орденінің үш дәрежесімен және "Отан" орденімен марапатталған соғыс ардагерлері мен мүгедектерін жерлеу рәсімдері бойынша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102 804,0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52 674,0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орталықтарының қызметін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46 580,0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халықты жұмыспен қамтуды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46 580,0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қамту, әлеуметтік бағдарламалар және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6 764,0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4 818,0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204 889,8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Көп пәтерлі тұрғын үйлерде энергетикалық аудит жүргізу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74 479,0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24 451,0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23 055,8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11 661,8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102 942,0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83 643,0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637 391,0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229 677,0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229 677,0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149 522,0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117 463,0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32 059,0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79 849,0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47 338,0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18 491,0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123 935,0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122 056,0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15 679,0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15 373,0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Ведомоствалық бағыныстағы мемлекеттік мекемелерінің және ұйымдарының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23 440,0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19 736,0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19 736,0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19 736,0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235 031,0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8 061,0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71 955,0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11 372,0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4 458,0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13 649,0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аймақтарға бөлу жөніндегі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110 141,0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110 141,0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30 761,0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16 449,0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16 199,0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14 312,0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14 158,0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420 728,0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415 890,0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5 471,0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286 999,0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69 468,0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өнеркәсіп және туризм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39 574,0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39 574,0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29 534,0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29 534,0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106 194,4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106 194,4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16 853,6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заңнамасымен қарастырылған жағдайларда жалпы сипаттағы трансферттерды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83 719,0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11 425,0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Мамандарды әлеуметтік қолдау шараларын іске асыруға берілетін бюджеттік кредиттер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19 089,0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7 664,0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7 664,0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7 664,0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- 61 036,6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61 036,6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7 664,0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7 664,0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7 664,0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49 611,6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51 717,9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 кезең соңындағы бюджет қаражатының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-2 106,3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"10" маусымдағы №21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кезектен тыс төртінші сессиясының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"24" желтоқсандағы №266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кезекті қырық төртінші сессиясының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28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Аудандағы қаланың, кенттердің, ауылдық округтердің бюджеттік бағдарламалары бойынша 2016 жылға арналған шығындар көлемі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"/>
        <w:gridCol w:w="187"/>
        <w:gridCol w:w="1522"/>
        <w:gridCol w:w="1522"/>
        <w:gridCol w:w="1522"/>
        <w:gridCol w:w="1522"/>
        <w:gridCol w:w="1522"/>
        <w:gridCol w:w="1522"/>
        <w:gridCol w:w="1522"/>
        <w:gridCol w:w="1522"/>
        <w:gridCol w:w="1522"/>
        <w:gridCol w:w="1522"/>
        <w:gridCol w:w="1522"/>
        <w:gridCol w:w="1522"/>
        <w:gridCol w:w="1522"/>
        <w:gridCol w:w="654"/>
      </w:tblGrid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сыныптамасының коды-(123001000) Қаладағы аудан, аудандық маңызы бар қаланың, кент, ауыл, ауылдық округ әкімінің қызметін қамтамасыз ету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сыныптамасының коды-(123002000) 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сыныптамасының коды-(123003000) Мұқтаж азаматтарға үйде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сыныптамасының коды-(123004000) 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сыныптамасының коды-(123006000) 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сыныптамасының коды-(123008000) 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сыныптамасының коды-(123009000) Елді мекендердің санитариясын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сыныптамасының коды-(123011000) Елді мекендерді абаттандыру мен көгалдандыру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сыныптамасының коды-(123014000) 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сыныптамасының коды-(123022000) Мемлекеттік органның күрделі шығындары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сыныптамасының коды-(123026000) Жергілікті деңгейде халықты жұмыспен қамтуды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сыныптамасының коды-(123040000) 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сыныптамасының коды-(123041000) 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қаласы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338 614,0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10 120,8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153 231,0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669 991,8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Сексеуіл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61 531,0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146 497,0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Жақсықылыш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Аралқұм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Аманөткел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Бөген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64 289,0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Жаңақұрылыс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Қаратерең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Жіңішкеқұм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Құланды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Қамыстыбас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80 294,0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Мергенсай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Бекбауыл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Қосаман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Ақирек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Қосжар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Сазды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Атанши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Сапақ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Жетес би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Беларан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479 364,0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590 316,0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229 677,0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11 661,8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202 464,0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1 680 501,8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