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535d" w14:textId="dc65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Арал аудандық мәслихатының 2015 жылғы 24 желтоқсандағы № 266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2016 жылғы 05 қыркүйектегі № 37 шешімі. Қызылорда облысының Әділет департаментінде 2016 жылғы 16 қыркүйекте № 5597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 бюджеті туралы" Арал аудандық мәслихатының 2015 жылғы 24 желтоқсандағы кезекті қырық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5290 нөмірімен тіркелген, аудандық "Толқын" газетінің 2016 жылғы 20 қаңтардағы №5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10 219 764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2 006 684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8 191 070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10 269 375,6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11 425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- 61 036,6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61 036,6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"2016-2018 жылдарға арналған аудан бюджеті туралы" Арал аудандық мәслихатының 2015 жылғы 24 желтоқсандағы кезекті қырық төртінші сессиясының № 266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2016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жетінші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"05" қыркүйектегі №37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жетінші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009"/>
        <w:gridCol w:w="1009"/>
        <w:gridCol w:w="6333"/>
        <w:gridCol w:w="3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1 055 790,8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969 021,8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8 191 070,0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8 191 070,0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8 191 070,0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10 269 375,6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886 872,4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133 725,4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7 121 523,1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6 070 847,1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5 881 079,1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157 717,0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194 082,8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Ведомоствалық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арнайы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"05" қыркүйектегі №37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жетінші сессиясының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желтоқсандағы №266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қырық төртінші сессиясының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қаланың, кенттердің, ауылдық округтердің бюджеттік бағдарламалары бойынша 2016 жылға арналған шығындар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коды-(123002000) 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коды-(123008000) 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коды-(123022000) 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