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910f" w14:textId="6869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қаласының көшелері мен тұйықтарын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2016 жылғы 18 қарашадағы № 249-қ қаулысы және Қызылорда облысы Арал аудандық мәслихатының 2016 жылғы 18 қарашадағы № 51 шешімі. Қызылорда облысының Әділет департаментінде 2016 жылғы 06 желтоқсанда № 5660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ономастикалық комиссиясының 2016 жылғы 21 қыркүйектегі № 3 қорытындысына сәйкес Арал ауданының әкімдігі ҚАУЛЫ ЕТЕДІ және Арал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Арал қаласының мына көшелері мен тұйықтары: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"Советская" көшесі "Молдиман Елеуов"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"Красноармейская" көшесі "Жанғазы Жанаев"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"Приморская" көшесі "Омар Әбдуәлиев"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"Пролетар" көшесі "Әлсейіт Жұбаниязов"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"М.Громов" көшесі "Бержан Жайлыбаев"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"Н.Шверник" көшесі "Шамша Байғараев"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"40 жылдық Қазақстан" көшесі "Төлепберген Нұржанов"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"Хабаровск" көшесі "Алданазар Шоқпаров"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"А.Матросов" көшесі "Еңсеп Ізбасқанов"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"Алматы" тұйығы "Қойшыбай Балапанов"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"З.Космедемьянская" тұйығы "Балекеш Ермағамбетов"есімімен;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"Ә. Молдағұлова" тұйығы "Әбдуәли Шалманов"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"Т. Әубәкіров" тұйығы "Нағметулла Балапанов"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"О.Жандосов" тұйығы "Смағұл Тәукеев"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"В.Комаров" тұйығы "Қарман Оразалиев" есімімен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мен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оныншы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Мадинов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