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8484" w14:textId="48a8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2016 жылғы 21 желтоқсандағы № 62 шешімі. Қызылорда облысының Әділет департаментінде 2017 жылғы 26 қаңтарда № 5708 болып тіркелді. Күші жойылды - Қызылорда облысы Арал аудандық мәслихатының 2017 жылғы 28 сәуірдегі № 84 шешімімен</w:t>
      </w:r>
    </w:p>
    <w:p>
      <w:pPr>
        <w:spacing w:after="0"/>
        <w:ind w:left="0"/>
        <w:jc w:val="both"/>
      </w:pPr>
      <w:r>
        <w:rPr>
          <w:rFonts w:ascii="Times New Roman"/>
          <w:b w:val="false"/>
          <w:i w:val="false"/>
          <w:color w:val="000000"/>
          <w:sz w:val="28"/>
        </w:rPr>
        <w:t>
      Кезекті он бірінші сессия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Арал аудандық мәслихатының 28.04.2017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кодексінің </w:t>
      </w:r>
      <w:r>
        <w:rPr>
          <w:rFonts w:ascii="Times New Roman"/>
          <w:b w:val="false"/>
          <w:i w:val="false"/>
          <w:color w:val="000000"/>
          <w:sz w:val="28"/>
        </w:rPr>
        <w:t>19-1-бабының</w:t>
      </w:r>
      <w:r>
        <w:rPr>
          <w:rFonts w:ascii="Times New Roman"/>
          <w:b w:val="false"/>
          <w:i w:val="false"/>
          <w:color w:val="000000"/>
          <w:sz w:val="28"/>
        </w:rPr>
        <w:t xml:space="preserve"> 3)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Сот шешімімен коммуналдық меншікке түскен болып танылған иесіз қалдықтарды басқару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он бірінші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Садуақасова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шешімімен бекітілген</w:t>
            </w:r>
          </w:p>
        </w:tc>
      </w:tr>
    </w:tbl>
    <w:bookmarkStart w:name="z13" w:id="3"/>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16"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7" w:id="7"/>
    <w:p>
      <w:pPr>
        <w:spacing w:after="0"/>
        <w:ind w:left="0"/>
        <w:jc w:val="both"/>
      </w:pPr>
      <w:r>
        <w:rPr>
          <w:rFonts w:ascii="Times New Roman"/>
          <w:b w:val="false"/>
          <w:i w:val="false"/>
          <w:color w:val="000000"/>
          <w:sz w:val="28"/>
        </w:rPr>
        <w:t>
      3. Қалдықтарды коммуналдық меншікке беру үшін Арал ауданының әкімдігі (бұдан әрі - әкімдік) комиссия (бұдан әрі-комиссия) құрады, оның құрамына аудан әкімінің салаға жетекшілік ететін орынбасары, тиісті мемлекеттік органдар мен өзге ұйымдардың өкілдері кіреді.</w:t>
      </w:r>
    </w:p>
    <w:bookmarkEnd w:id="7"/>
    <w:bookmarkStart w:name="z18" w:id="8"/>
    <w:p>
      <w:pPr>
        <w:spacing w:after="0"/>
        <w:ind w:left="0"/>
        <w:jc w:val="both"/>
      </w:pPr>
      <w:r>
        <w:rPr>
          <w:rFonts w:ascii="Times New Roman"/>
          <w:b w:val="false"/>
          <w:i w:val="false"/>
          <w:color w:val="000000"/>
          <w:sz w:val="28"/>
        </w:rPr>
        <w:t>
      Комиссияның жұмысшы органы "Арал аудандық тұрғын үй - коммуналдық шаруашылығы, жолаушылар көлігі және автомобиль жолдары бөлімі" коммуналдық мемлекеттік мекемесі болып (бұдан әрі - бөлім) табылады.</w:t>
      </w:r>
    </w:p>
    <w:bookmarkEnd w:id="8"/>
    <w:bookmarkStart w:name="z19" w:id="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20" w:id="10"/>
    <w:p>
      <w:pPr>
        <w:spacing w:after="0"/>
        <w:ind w:left="0"/>
        <w:jc w:val="both"/>
      </w:pPr>
      <w:r>
        <w:rPr>
          <w:rFonts w:ascii="Times New Roman"/>
          <w:b w:val="false"/>
          <w:i w:val="false"/>
          <w:color w:val="000000"/>
          <w:sz w:val="28"/>
        </w:rPr>
        <w:t>
      4. Иесіз қалдықтарды басқаруды бөлім жүзеге асырады.</w:t>
      </w:r>
    </w:p>
    <w:bookmarkEnd w:id="10"/>
    <w:bookmarkStart w:name="z21"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bookmarkStart w:name="z22" w:id="1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2"/>
    <w:bookmarkStart w:name="z23" w:id="13"/>
    <w:p>
      <w:pPr>
        <w:spacing w:after="0"/>
        <w:ind w:left="0"/>
        <w:jc w:val="both"/>
      </w:pPr>
      <w:r>
        <w:rPr>
          <w:rFonts w:ascii="Times New Roman"/>
          <w:b w:val="false"/>
          <w:i w:val="false"/>
          <w:color w:val="000000"/>
          <w:sz w:val="28"/>
        </w:rPr>
        <w:t>
      6.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3"/>
    <w:bookmarkStart w:name="z24" w:id="14"/>
    <w:p>
      <w:pPr>
        <w:spacing w:after="0"/>
        <w:ind w:left="0"/>
        <w:jc w:val="both"/>
      </w:pPr>
      <w:r>
        <w:rPr>
          <w:rFonts w:ascii="Times New Roman"/>
          <w:b w:val="false"/>
          <w:i w:val="false"/>
          <w:color w:val="000000"/>
          <w:sz w:val="28"/>
        </w:rPr>
        <w:t>
      1) қалдықтардың қасиеттерін зерделеу;</w:t>
      </w:r>
    </w:p>
    <w:bookmarkEnd w:id="14"/>
    <w:bookmarkStart w:name="z25" w:id="15"/>
    <w:p>
      <w:pPr>
        <w:spacing w:after="0"/>
        <w:ind w:left="0"/>
        <w:jc w:val="both"/>
      </w:pPr>
      <w:r>
        <w:rPr>
          <w:rFonts w:ascii="Times New Roman"/>
          <w:b w:val="false"/>
          <w:i w:val="false"/>
          <w:color w:val="000000"/>
          <w:sz w:val="28"/>
        </w:rPr>
        <w:t>
      2) олардың деңгейін анықтау жұмыстарын жүргізеді.</w:t>
      </w:r>
    </w:p>
    <w:bookmarkEnd w:id="15"/>
    <w:bookmarkStart w:name="z26" w:id="16"/>
    <w:p>
      <w:pPr>
        <w:spacing w:after="0"/>
        <w:ind w:left="0"/>
        <w:jc w:val="both"/>
      </w:pPr>
      <w:r>
        <w:rPr>
          <w:rFonts w:ascii="Times New Roman"/>
          <w:b w:val="false"/>
          <w:i w:val="false"/>
          <w:color w:val="000000"/>
          <w:sz w:val="28"/>
        </w:rPr>
        <w:t>
      Сонымен қатар, бөлім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6"/>
    <w:bookmarkStart w:name="z27" w:id="17"/>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әкімдікке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7"/>
    <w:bookmarkStart w:name="z28" w:id="18"/>
    <w:p>
      <w:pPr>
        <w:spacing w:after="0"/>
        <w:ind w:left="0"/>
        <w:jc w:val="both"/>
      </w:pPr>
      <w:r>
        <w:rPr>
          <w:rFonts w:ascii="Times New Roman"/>
          <w:b w:val="false"/>
          <w:i w:val="false"/>
          <w:color w:val="000000"/>
          <w:sz w:val="28"/>
        </w:rPr>
        <w:t>
      7. Халықтың қалдықтарға қолжетімдігін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8"/>
    <w:bookmarkStart w:name="z29" w:id="19"/>
    <w:p>
      <w:pPr>
        <w:spacing w:after="0"/>
        <w:ind w:left="0"/>
        <w:jc w:val="both"/>
      </w:pPr>
      <w:r>
        <w:rPr>
          <w:rFonts w:ascii="Times New Roman"/>
          <w:b w:val="false"/>
          <w:i w:val="false"/>
          <w:color w:val="000000"/>
          <w:sz w:val="28"/>
        </w:rPr>
        <w:t>
      8. Егер қалдықтардың қорытынды құны нөлге тең деп анықталса, онда мұндай қалдықтар осы Қағидаларда көзделген тәртіппен әлеуетті сатып алушы мәлімдеген бағамен сатылады.</w:t>
      </w:r>
    </w:p>
    <w:bookmarkEnd w:id="19"/>
    <w:bookmarkStart w:name="z30" w:id="20"/>
    <w:p>
      <w:pPr>
        <w:spacing w:after="0"/>
        <w:ind w:left="0"/>
        <w:jc w:val="both"/>
      </w:pPr>
      <w:r>
        <w:rPr>
          <w:rFonts w:ascii="Times New Roman"/>
          <w:b w:val="false"/>
          <w:i w:val="false"/>
          <w:color w:val="000000"/>
          <w:sz w:val="28"/>
        </w:rPr>
        <w:t>
      9. Қалдықтарды бөлім заңды және жеке тұлғаларға анықталатын бағалау құнынан төмен емес баға бойынша конкурс өткізу арқылы сатады.</w:t>
      </w:r>
    </w:p>
    <w:bookmarkEnd w:id="20"/>
    <w:bookmarkStart w:name="z31" w:id="21"/>
    <w:p>
      <w:pPr>
        <w:spacing w:after="0"/>
        <w:ind w:left="0"/>
        <w:jc w:val="both"/>
      </w:pPr>
      <w:r>
        <w:rPr>
          <w:rFonts w:ascii="Times New Roman"/>
          <w:b w:val="false"/>
          <w:i w:val="false"/>
          <w:color w:val="000000"/>
          <w:sz w:val="28"/>
        </w:rPr>
        <w:t>
      10. Конкурсты дайындауды және өткізуді бөлім жүзеге асырады. Әкімдік конкурстық комиссияның құрамын бөлімнің, әкімдіктің және мүдделі мемлекеттік органдардың өкілдерін қоса отырып қалыптастырады.</w:t>
      </w:r>
    </w:p>
    <w:bookmarkEnd w:id="21"/>
    <w:bookmarkStart w:name="z32" w:id="22"/>
    <w:p>
      <w:pPr>
        <w:spacing w:after="0"/>
        <w:ind w:left="0"/>
        <w:jc w:val="both"/>
      </w:pPr>
      <w:r>
        <w:rPr>
          <w:rFonts w:ascii="Times New Roman"/>
          <w:b w:val="false"/>
          <w:i w:val="false"/>
          <w:color w:val="000000"/>
          <w:sz w:val="28"/>
        </w:rPr>
        <w:t>
      11. Конкурсты өткізу шарттарын әкімдік анықтайды.</w:t>
      </w:r>
    </w:p>
    <w:bookmarkEnd w:id="22"/>
    <w:bookmarkStart w:name="z33" w:id="23"/>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3"/>
    <w:bookmarkStart w:name="z34" w:id="24"/>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4"/>
    <w:bookmarkStart w:name="z35" w:id="25"/>
    <w:p>
      <w:pPr>
        <w:spacing w:after="0"/>
        <w:ind w:left="0"/>
        <w:jc w:val="both"/>
      </w:pPr>
      <w:r>
        <w:rPr>
          <w:rFonts w:ascii="Times New Roman"/>
          <w:b w:val="false"/>
          <w:i w:val="false"/>
          <w:color w:val="000000"/>
          <w:sz w:val="28"/>
        </w:rPr>
        <w:t>
      1) қалдықтың тарихы туралы анықтама;</w:t>
      </w:r>
    </w:p>
    <w:bookmarkEnd w:id="25"/>
    <w:p>
      <w:pPr>
        <w:spacing w:after="0"/>
        <w:ind w:left="0"/>
        <w:jc w:val="both"/>
      </w:pPr>
      <w:r>
        <w:rPr>
          <w:rFonts w:ascii="Times New Roman"/>
          <w:b w:val="false"/>
          <w:i w:val="false"/>
          <w:color w:val="000000"/>
          <w:sz w:val="28"/>
        </w:rPr>
        <w:t>
      2) қалдықтардың сандық-сапалық сипаттамасы туралы ақпарат;</w:t>
      </w:r>
    </w:p>
    <w:p>
      <w:pPr>
        <w:spacing w:after="0"/>
        <w:ind w:left="0"/>
        <w:jc w:val="both"/>
      </w:pPr>
      <w:r>
        <w:rPr>
          <w:rFonts w:ascii="Times New Roman"/>
          <w:b w:val="false"/>
          <w:i w:val="false"/>
          <w:color w:val="000000"/>
          <w:sz w:val="28"/>
        </w:rPr>
        <w:t>
      3) қалдықтардың қасиеттері туралы ақпарат;</w:t>
      </w:r>
    </w:p>
    <w:p>
      <w:pPr>
        <w:spacing w:after="0"/>
        <w:ind w:left="0"/>
        <w:jc w:val="both"/>
      </w:pPr>
      <w:r>
        <w:rPr>
          <w:rFonts w:ascii="Times New Roman"/>
          <w:b w:val="false"/>
          <w:i w:val="false"/>
          <w:color w:val="000000"/>
          <w:sz w:val="28"/>
        </w:rPr>
        <w:t>
      4) қоршаған ортаға әсері туралы ақпарат.</w:t>
      </w:r>
    </w:p>
    <w:bookmarkStart w:name="z36" w:id="26"/>
    <w:p>
      <w:pPr>
        <w:spacing w:after="0"/>
        <w:ind w:left="0"/>
        <w:jc w:val="both"/>
      </w:pPr>
      <w:r>
        <w:rPr>
          <w:rFonts w:ascii="Times New Roman"/>
          <w:b w:val="false"/>
          <w:i w:val="false"/>
          <w:color w:val="000000"/>
          <w:sz w:val="28"/>
        </w:rPr>
        <w:t>
      5) шарттары әкімдікпен келісілетін қалдықтарды сату туралы келісімшарт жобасы (бұдан әрі - Келісімшарт).</w:t>
      </w:r>
    </w:p>
    <w:bookmarkEnd w:id="26"/>
    <w:bookmarkStart w:name="z37" w:id="27"/>
    <w:p>
      <w:pPr>
        <w:spacing w:after="0"/>
        <w:ind w:left="0"/>
        <w:jc w:val="both"/>
      </w:pPr>
      <w:r>
        <w:rPr>
          <w:rFonts w:ascii="Times New Roman"/>
          <w:b w:val="false"/>
          <w:i w:val="false"/>
          <w:color w:val="000000"/>
          <w:sz w:val="28"/>
        </w:rPr>
        <w:t>
      13. Конкурс қатысушылардың аясы шектелмеген тобы арасында және ашық тәсілмен өткізіледі. Ашық конкурс өткізу туралы хабарландыру мерзімді баспа басылымдарында мемлекеттік және орыс тілдерінде жарияланады.</w:t>
      </w:r>
    </w:p>
    <w:bookmarkEnd w:id="27"/>
    <w:bookmarkStart w:name="z38" w:id="28"/>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жиырма күннен кешіктірмей анықтайды. Хабарландырулар бір мезгілде әкімдіктің ресми интернет-ресурсында орналастырылады.</w:t>
      </w:r>
    </w:p>
    <w:bookmarkEnd w:id="28"/>
    <w:bookmarkStart w:name="z39" w:id="29"/>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29"/>
    <w:bookmarkStart w:name="z40" w:id="30"/>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0"/>
    <w:bookmarkStart w:name="z41" w:id="31"/>
    <w:p>
      <w:pPr>
        <w:spacing w:after="0"/>
        <w:ind w:left="0"/>
        <w:jc w:val="both"/>
      </w:pPr>
      <w:r>
        <w:rPr>
          <w:rFonts w:ascii="Times New Roman"/>
          <w:b w:val="false"/>
          <w:i w:val="false"/>
          <w:color w:val="000000"/>
          <w:sz w:val="28"/>
        </w:rPr>
        <w:t>
      2) өткізу уақыты мен орны;</w:t>
      </w:r>
    </w:p>
    <w:bookmarkEnd w:id="31"/>
    <w:bookmarkStart w:name="z42" w:id="32"/>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2"/>
    <w:p>
      <w:pPr>
        <w:spacing w:after="0"/>
        <w:ind w:left="0"/>
        <w:jc w:val="both"/>
      </w:pPr>
      <w:r>
        <w:rPr>
          <w:rFonts w:ascii="Times New Roman"/>
          <w:b w:val="false"/>
          <w:i w:val="false"/>
          <w:color w:val="000000"/>
          <w:sz w:val="28"/>
        </w:rPr>
        <w:t>
      4) конкурстың негізгі шарттары;</w:t>
      </w:r>
    </w:p>
    <w:bookmarkStart w:name="z43" w:id="33"/>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3"/>
    <w:bookmarkStart w:name="z44" w:id="34"/>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4"/>
    <w:bookmarkStart w:name="z45" w:id="35"/>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өтінімдерді қарау күніне үш күнтізбелік күн қалғанда аяқталады.</w:t>
      </w:r>
    </w:p>
    <w:bookmarkEnd w:id="35"/>
    <w:bookmarkStart w:name="z46" w:id="36"/>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36"/>
    <w:bookmarkStart w:name="z47" w:id="37"/>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37"/>
    <w:bookmarkStart w:name="z48" w:id="38"/>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38"/>
    <w:bookmarkStart w:name="z49" w:id="39"/>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39"/>
    <w:bookmarkStart w:name="z50" w:id="40"/>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0"/>
    <w:bookmarkStart w:name="z51" w:id="41"/>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1"/>
    <w:bookmarkStart w:name="z52" w:id="42"/>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2"/>
    <w:bookmarkStart w:name="z53" w:id="43"/>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w:t>
      </w:r>
    </w:p>
    <w:bookmarkEnd w:id="43"/>
    <w:bookmarkStart w:name="z54" w:id="44"/>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сондай-ақ конкурстың және Келісімшарттың шарттарын орындау үшін техникалық,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5446 болып тіркелген) нысан бойынша салық, міндетті зейнетақы жарнасы, міндетті кәсіби зейнетақы жарналары мен әлеуметтік салымдар бойынша берешектiң (бар) жоқ екендiгi туралы анықтама, қаржы мүмкіндіктерін растайтын құжат) бар екені туралы құжат түрінде растаманың болмауы.</w:t>
      </w:r>
    </w:p>
    <w:bookmarkEnd w:id="44"/>
    <w:bookmarkStart w:name="z55" w:id="45"/>
    <w:p>
      <w:pPr>
        <w:spacing w:after="0"/>
        <w:ind w:left="0"/>
        <w:jc w:val="both"/>
      </w:pPr>
      <w:r>
        <w:rPr>
          <w:rFonts w:ascii="Times New Roman"/>
          <w:b w:val="false"/>
          <w:i w:val="false"/>
          <w:color w:val="000000"/>
          <w:sz w:val="28"/>
        </w:rPr>
        <w:t xml:space="preserve">
      20. Конкурсқа қатысуға дайындық бойынша шығынды қоса алғанда, конкурсқа қатысушылардың жұмсаған шығындары қайтаруға не өтелуге </w:t>
      </w:r>
      <w:r>
        <w:rPr>
          <w:rFonts w:ascii="Times New Roman"/>
          <w:b w:val="false"/>
          <w:i w:val="false"/>
          <w:color w:val="000000"/>
          <w:sz w:val="28"/>
        </w:rPr>
        <w:t>жатпайды. Бөлім конкурстың қорытындысы жарияланған күнінен бастап он жұмыс күні ішінде жеңімпаз деп танылмаған қатысушыларға конкурсқа қатысқаны үшін жарналарын қайтарады.</w:t>
      </w:r>
    </w:p>
    <w:bookmarkEnd w:id="45"/>
    <w:bookmarkStart w:name="z57" w:id="46"/>
    <w:p>
      <w:pPr>
        <w:spacing w:after="0"/>
        <w:ind w:left="0"/>
        <w:jc w:val="both"/>
      </w:pPr>
      <w:r>
        <w:rPr>
          <w:rFonts w:ascii="Times New Roman"/>
          <w:b w:val="false"/>
          <w:i w:val="false"/>
          <w:color w:val="000000"/>
          <w:sz w:val="28"/>
        </w:rPr>
        <w:t>
      21. Конкурсқа қатысуға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46"/>
    <w:bookmarkStart w:name="z58" w:id="47"/>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47"/>
    <w:bookmarkStart w:name="z59" w:id="48"/>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48"/>
    <w:bookmarkStart w:name="z60" w:id="49"/>
    <w:p>
      <w:pPr>
        <w:spacing w:after="0"/>
        <w:ind w:left="0"/>
        <w:jc w:val="both"/>
      </w:pPr>
      <w:r>
        <w:rPr>
          <w:rFonts w:ascii="Times New Roman"/>
          <w:b w:val="false"/>
          <w:i w:val="false"/>
          <w:color w:val="000000"/>
          <w:sz w:val="28"/>
        </w:rPr>
        <w:t>
      2) жарғы көшірмесі (заңды тұлғалар үшін);</w:t>
      </w:r>
    </w:p>
    <w:bookmarkEnd w:id="49"/>
    <w:bookmarkStart w:name="z61" w:id="50"/>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0"/>
    <w:bookmarkStart w:name="z62" w:id="51"/>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1"/>
    <w:bookmarkStart w:name="z63" w:id="52"/>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w:t>
      </w:r>
    </w:p>
    <w:bookmarkEnd w:id="52"/>
    <w:bookmarkStart w:name="z64" w:id="53"/>
    <w:p>
      <w:pPr>
        <w:spacing w:after="0"/>
        <w:ind w:left="0"/>
        <w:jc w:val="both"/>
      </w:pPr>
      <w:r>
        <w:rPr>
          <w:rFonts w:ascii="Times New Roman"/>
          <w:b w:val="false"/>
          <w:i w:val="false"/>
          <w:color w:val="000000"/>
          <w:sz w:val="28"/>
        </w:rPr>
        <w:t>
      6) әлеуетті қатысушының қолы қойылған баға ұсынысы;</w:t>
      </w:r>
    </w:p>
    <w:bookmarkEnd w:id="53"/>
    <w:bookmarkStart w:name="z65" w:id="54"/>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Кодекс талаптарына сәйкестігі).</w:t>
      </w:r>
    </w:p>
    <w:bookmarkEnd w:id="54"/>
    <w:bookmarkStart w:name="z66" w:id="55"/>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55"/>
    <w:bookmarkStart w:name="z67" w:id="56"/>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56"/>
    <w:bookmarkStart w:name="z68" w:id="57"/>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57"/>
    <w:bookmarkStart w:name="z69" w:id="58"/>
    <w:p>
      <w:pPr>
        <w:spacing w:after="0"/>
        <w:ind w:left="0"/>
        <w:jc w:val="both"/>
      </w:pPr>
      <w:r>
        <w:rPr>
          <w:rFonts w:ascii="Times New Roman"/>
          <w:b w:val="false"/>
          <w:i w:val="false"/>
          <w:color w:val="000000"/>
          <w:sz w:val="28"/>
        </w:rPr>
        <w:t>
      26. Конкурстық ұсыныстарды конкурстық комиссия конвертті ашқан күнінен бастап он бес жұмыс күні ішінде бағалайды.</w:t>
      </w:r>
    </w:p>
    <w:bookmarkEnd w:id="58"/>
    <w:bookmarkStart w:name="z70" w:id="59"/>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59"/>
    <w:bookmarkStart w:name="z71" w:id="60"/>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0"/>
    <w:bookmarkStart w:name="z72" w:id="61"/>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p>
    <w:bookmarkEnd w:id="61"/>
    <w:bookmarkStart w:name="z73" w:id="62"/>
    <w:p>
      <w:pPr>
        <w:spacing w:after="0"/>
        <w:ind w:left="0"/>
        <w:jc w:val="both"/>
      </w:pPr>
      <w:r>
        <w:rPr>
          <w:rFonts w:ascii="Times New Roman"/>
          <w:b w:val="false"/>
          <w:i w:val="false"/>
          <w:color w:val="000000"/>
          <w:sz w:val="28"/>
        </w:rPr>
        <w:t>
      28. Конкурс жеңімпазын конкурстық комиссия мынадай негізгі критерийлер жиынтығы негізінде анықтайды:</w:t>
      </w:r>
    </w:p>
    <w:bookmarkEnd w:id="62"/>
    <w:bookmarkStart w:name="z74" w:id="63"/>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Кодекс талаптарына сәйкестігі);</w:t>
      </w:r>
    </w:p>
    <w:bookmarkEnd w:id="63"/>
    <w:bookmarkStart w:name="z75" w:id="64"/>
    <w:p>
      <w:pPr>
        <w:spacing w:after="0"/>
        <w:ind w:left="0"/>
        <w:jc w:val="both"/>
      </w:pPr>
      <w:r>
        <w:rPr>
          <w:rFonts w:ascii="Times New Roman"/>
          <w:b w:val="false"/>
          <w:i w:val="false"/>
          <w:color w:val="000000"/>
          <w:sz w:val="28"/>
        </w:rPr>
        <w:t>
      2) баға ұсынысы.</w:t>
      </w:r>
    </w:p>
    <w:bookmarkEnd w:id="64"/>
    <w:bookmarkStart w:name="z76" w:id="65"/>
    <w:p>
      <w:pPr>
        <w:spacing w:after="0"/>
        <w:ind w:left="0"/>
        <w:jc w:val="both"/>
      </w:pPr>
      <w:r>
        <w:rPr>
          <w:rFonts w:ascii="Times New Roman"/>
          <w:b w:val="false"/>
          <w:i w:val="false"/>
          <w:color w:val="000000"/>
          <w:sz w:val="28"/>
        </w:rPr>
        <w:t>
      29. Конкурстың нәтижелері сол конкурс өткізу туралы хабарландыру жарияланған мерзімді баспа басылымдарында жарияланады, сондай-ақ әкімдіктің интернет-ресурсында шұғыл түрде орналастырылады.</w:t>
      </w:r>
    </w:p>
    <w:bookmarkEnd w:id="65"/>
    <w:bookmarkStart w:name="z77" w:id="66"/>
    <w:p>
      <w:pPr>
        <w:spacing w:after="0"/>
        <w:ind w:left="0"/>
        <w:jc w:val="both"/>
      </w:pPr>
      <w:r>
        <w:rPr>
          <w:rFonts w:ascii="Times New Roman"/>
          <w:b w:val="false"/>
          <w:i w:val="false"/>
          <w:color w:val="000000"/>
          <w:sz w:val="28"/>
        </w:rPr>
        <w:t>
      30. Конкурсқа бір ғана өтінім беруші қатысқан жағдайда, конкурс өткізілген жоқ деп танылады.</w:t>
      </w:r>
    </w:p>
    <w:bookmarkEnd w:id="66"/>
    <w:bookmarkStart w:name="z78" w:id="67"/>
    <w:p>
      <w:pPr>
        <w:spacing w:after="0"/>
        <w:ind w:left="0"/>
        <w:jc w:val="both"/>
      </w:pPr>
      <w:r>
        <w:rPr>
          <w:rFonts w:ascii="Times New Roman"/>
          <w:b w:val="false"/>
          <w:i w:val="false"/>
          <w:color w:val="000000"/>
          <w:sz w:val="28"/>
        </w:rPr>
        <w:t xml:space="preserve">
      31. Конкурс өткізілген жоқ деп танылған кезде конкурстық комиссия объектіні конкурстан алып тастайды немесе конкурс өткізуді қайта белгілейді. </w:t>
      </w:r>
    </w:p>
    <w:bookmarkEnd w:id="67"/>
    <w:bookmarkStart w:name="z79" w:id="68"/>
    <w:p>
      <w:pPr>
        <w:spacing w:after="0"/>
        <w:ind w:left="0"/>
        <w:jc w:val="both"/>
      </w:pPr>
      <w:r>
        <w:rPr>
          <w:rFonts w:ascii="Times New Roman"/>
          <w:b w:val="false"/>
          <w:i w:val="false"/>
          <w:color w:val="000000"/>
          <w:sz w:val="28"/>
        </w:rPr>
        <w:t>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әкімдікке тиімді шарттар негізінде олар үшін тиімділігі конкурстық ұсыныста ұсынғаннан кем болмайтын жағдайда келісімшарт жасайды.</w:t>
      </w:r>
    </w:p>
    <w:bookmarkEnd w:id="68"/>
    <w:bookmarkStart w:name="z80" w:id="69"/>
    <w:p>
      <w:pPr>
        <w:spacing w:after="0"/>
        <w:ind w:left="0"/>
        <w:jc w:val="both"/>
      </w:pPr>
      <w:r>
        <w:rPr>
          <w:rFonts w:ascii="Times New Roman"/>
          <w:b w:val="false"/>
          <w:i w:val="false"/>
          <w:color w:val="000000"/>
          <w:sz w:val="28"/>
        </w:rPr>
        <w:t>
      32. Конкурс талаптарына сәйкес келетін бірде бір жоба ұсынылмаған жағдайда да конкурс өткізілген жоқ деп танылады.</w:t>
      </w:r>
    </w:p>
    <w:bookmarkEnd w:id="69"/>
    <w:bookmarkStart w:name="z81" w:id="70"/>
    <w:p>
      <w:pPr>
        <w:spacing w:after="0"/>
        <w:ind w:left="0"/>
        <w:jc w:val="both"/>
      </w:pPr>
      <w:r>
        <w:rPr>
          <w:rFonts w:ascii="Times New Roman"/>
          <w:b w:val="false"/>
          <w:i w:val="false"/>
          <w:color w:val="000000"/>
          <w:sz w:val="28"/>
        </w:rPr>
        <w:t>
      33. Конкурс жеңімпазымен Келісімшарт жасалады. Келісімшарт қалдықтармен жұмыс істеу кезінде Кодекс талаптарын сақтау және жалпы қауіпсіз жұмыс жүргізу бойынша, сондай-ақ конкурс жеңімпазының бөлім бекіткен нысан бойынша орындаған жұмыстары туралы есеп беруі бойынша міндеттемелерді қарастырады.</w:t>
      </w:r>
    </w:p>
    <w:bookmarkEnd w:id="70"/>
    <w:bookmarkStart w:name="z82" w:id="71"/>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1"/>
    <w:bookmarkStart w:name="z83" w:id="72"/>
    <w:p>
      <w:pPr>
        <w:spacing w:after="0"/>
        <w:ind w:left="0"/>
        <w:jc w:val="both"/>
      </w:pPr>
      <w:r>
        <w:rPr>
          <w:rFonts w:ascii="Times New Roman"/>
          <w:b w:val="false"/>
          <w:i w:val="false"/>
          <w:color w:val="000000"/>
          <w:sz w:val="28"/>
        </w:rPr>
        <w:t>
      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p>
    <w:bookmarkEnd w:id="72"/>
    <w:bookmarkStart w:name="z84" w:id="73"/>
    <w:p>
      <w:pPr>
        <w:spacing w:after="0"/>
        <w:ind w:left="0"/>
        <w:jc w:val="both"/>
      </w:pPr>
      <w:r>
        <w:rPr>
          <w:rFonts w:ascii="Times New Roman"/>
          <w:b w:val="false"/>
          <w:i w:val="false"/>
          <w:color w:val="000000"/>
          <w:sz w:val="28"/>
        </w:rPr>
        <w:t>
      34. Конкурс екі рет өткізілген жоқ деп танылған жағдайда, бөлім осы Қағидаларда көзделген тәртіппен әлеуетті сатып алушылар мәлімдеген баға бойынша қалдықтарды сату үшін конкурс өткізеді.</w:t>
      </w:r>
    </w:p>
    <w:bookmarkEnd w:id="73"/>
    <w:bookmarkStart w:name="z85" w:id="74"/>
    <w:p>
      <w:pPr>
        <w:spacing w:after="0"/>
        <w:ind w:left="0"/>
        <w:jc w:val="both"/>
      </w:pPr>
      <w:r>
        <w:rPr>
          <w:rFonts w:ascii="Times New Roman"/>
          <w:b w:val="false"/>
          <w:i w:val="false"/>
          <w:color w:val="000000"/>
          <w:sz w:val="28"/>
        </w:rPr>
        <w:t>
      35. Қалдықтарды сатудан тапқан бөлімнің қаражаты мемлекет кірісіне жіберіледі.</w:t>
      </w:r>
    </w:p>
    <w:bookmarkEnd w:id="74"/>
    <w:bookmarkStart w:name="z86" w:id="75"/>
    <w:p>
      <w:pPr>
        <w:spacing w:after="0"/>
        <w:ind w:left="0"/>
        <w:jc w:val="both"/>
      </w:pPr>
      <w:r>
        <w:rPr>
          <w:rFonts w:ascii="Times New Roman"/>
          <w:b w:val="false"/>
          <w:i w:val="false"/>
          <w:color w:val="000000"/>
          <w:sz w:val="28"/>
        </w:rPr>
        <w:t>
      36. Әлеуетті сатып алушылар мәлімдеген бағамен қалдықтарды сату бойынша конкурс өткізілген жоқ деп танылған кезде қалдықтар талап етілмеген деп саналады.</w:t>
      </w:r>
    </w:p>
    <w:bookmarkEnd w:id="75"/>
    <w:bookmarkStart w:name="z87" w:id="76"/>
    <w:p>
      <w:pPr>
        <w:spacing w:after="0"/>
        <w:ind w:left="0"/>
        <w:jc w:val="both"/>
      </w:pPr>
      <w:r>
        <w:rPr>
          <w:rFonts w:ascii="Times New Roman"/>
          <w:b w:val="false"/>
          <w:i w:val="false"/>
          <w:color w:val="000000"/>
          <w:sz w:val="28"/>
        </w:rPr>
        <w:t>
      37. Бөлім талап етілмеген қалдықтарды кәдеге жарату және жоюды Кодекске сәйкес аудандық бюджет қаражатының есебінен жүзеге асырады.</w:t>
      </w:r>
    </w:p>
    <w:bookmarkEnd w:id="76"/>
    <w:bookmarkStart w:name="z88" w:id="77"/>
    <w:p>
      <w:pPr>
        <w:spacing w:after="0"/>
        <w:ind w:left="0"/>
        <w:jc w:val="left"/>
      </w:pPr>
      <w:r>
        <w:rPr>
          <w:rFonts w:ascii="Times New Roman"/>
          <w:b/>
          <w:i w:val="false"/>
          <w:color w:val="000000"/>
        </w:rPr>
        <w:t xml:space="preserve"> 3. Қорытынды ережелер</w:t>
      </w:r>
    </w:p>
    <w:bookmarkEnd w:id="77"/>
    <w:bookmarkStart w:name="z89" w:id="78"/>
    <w:p>
      <w:pPr>
        <w:spacing w:after="0"/>
        <w:ind w:left="0"/>
        <w:jc w:val="both"/>
      </w:pPr>
      <w:r>
        <w:rPr>
          <w:rFonts w:ascii="Times New Roman"/>
          <w:b w:val="false"/>
          <w:i w:val="false"/>
          <w:color w:val="000000"/>
          <w:sz w:val="28"/>
        </w:rPr>
        <w:t>
      38. Коммуналдық меншiкке түскен қалдықтармен жұмыс iстеу процесінде Кодексте көзделген талаптар сақталады.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меншікке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түскен болып танылған иесіз қалдықтарды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9"/>
    <w:p>
      <w:pPr>
        <w:spacing w:after="0"/>
        <w:ind w:left="0"/>
        <w:jc w:val="left"/>
      </w:pPr>
      <w:r>
        <w:rPr>
          <w:rFonts w:ascii="Times New Roman"/>
          <w:b/>
          <w:i w:val="false"/>
          <w:color w:val="000000"/>
        </w:rPr>
        <w:t xml:space="preserve"> Иесіз қалдықтарды коммуналдық меншiкке беру туралы акті</w:t>
      </w:r>
    </w:p>
    <w:bookmarkEnd w:id="79"/>
    <w:bookmarkStart w:name="z95" w:id="80"/>
    <w:p>
      <w:pPr>
        <w:spacing w:after="0"/>
        <w:ind w:left="0"/>
        <w:jc w:val="both"/>
      </w:pPr>
      <w:r>
        <w:rPr>
          <w:rFonts w:ascii="Times New Roman"/>
          <w:b w:val="false"/>
          <w:i w:val="false"/>
          <w:color w:val="000000"/>
          <w:sz w:val="28"/>
        </w:rPr>
        <w:t>
      20__жылғы "___"________________ ______________________</w:t>
      </w:r>
    </w:p>
    <w:bookmarkEnd w:id="80"/>
    <w:bookmarkStart w:name="z96" w:id="81"/>
    <w:p>
      <w:pPr>
        <w:spacing w:after="0"/>
        <w:ind w:left="0"/>
        <w:jc w:val="both"/>
      </w:pPr>
      <w:r>
        <w:rPr>
          <w:rFonts w:ascii="Times New Roman"/>
          <w:b w:val="false"/>
          <w:i w:val="false"/>
          <w:color w:val="000000"/>
          <w:sz w:val="28"/>
        </w:rPr>
        <w:t>
       (жасалған уақыты) (акт жасалған орын)</w:t>
      </w:r>
    </w:p>
    <w:bookmarkEnd w:id="81"/>
    <w:bookmarkStart w:name="z97" w:id="82"/>
    <w:p>
      <w:pPr>
        <w:spacing w:after="0"/>
        <w:ind w:left="0"/>
        <w:jc w:val="both"/>
      </w:pPr>
      <w:r>
        <w:rPr>
          <w:rFonts w:ascii="Times New Roman"/>
          <w:b w:val="false"/>
          <w:i w:val="false"/>
          <w:color w:val="000000"/>
          <w:sz w:val="28"/>
        </w:rPr>
        <w:t>
      Комиссия құрамында</w:t>
      </w:r>
    </w:p>
    <w:bookmarkEnd w:id="82"/>
    <w:bookmarkStart w:name="z98" w:id="83"/>
    <w:p>
      <w:pPr>
        <w:spacing w:after="0"/>
        <w:ind w:left="0"/>
        <w:jc w:val="both"/>
      </w:pPr>
      <w:r>
        <w:rPr>
          <w:rFonts w:ascii="Times New Roman"/>
          <w:b w:val="false"/>
          <w:i w:val="false"/>
          <w:color w:val="000000"/>
          <w:sz w:val="28"/>
        </w:rPr>
        <w:t>
      ____________________________________________________________________</w:t>
      </w:r>
    </w:p>
    <w:bookmarkEnd w:id="83"/>
    <w:bookmarkStart w:name="z99" w:id="84"/>
    <w:p>
      <w:pPr>
        <w:spacing w:after="0"/>
        <w:ind w:left="0"/>
        <w:jc w:val="both"/>
      </w:pPr>
      <w:r>
        <w:rPr>
          <w:rFonts w:ascii="Times New Roman"/>
          <w:b w:val="false"/>
          <w:i w:val="false"/>
          <w:color w:val="000000"/>
          <w:sz w:val="28"/>
        </w:rPr>
        <w:t>
      __________________________________________________________________</w:t>
      </w:r>
    </w:p>
    <w:bookmarkEnd w:id="84"/>
    <w:bookmarkStart w:name="z100" w:id="85"/>
    <w:p>
      <w:pPr>
        <w:spacing w:after="0"/>
        <w:ind w:left="0"/>
        <w:jc w:val="both"/>
      </w:pPr>
      <w:r>
        <w:rPr>
          <w:rFonts w:ascii="Times New Roman"/>
          <w:b w:val="false"/>
          <w:i w:val="false"/>
          <w:color w:val="000000"/>
          <w:sz w:val="28"/>
        </w:rPr>
        <w:t>
      20____ жылғы "____" _________ № _____ сот шешiмiнiң негiзiнде коммуналдық меншiкке мынадай құрамдағы: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846"/>
        <w:gridCol w:w="3505"/>
        <w:gridCol w:w="887"/>
        <w:gridCol w:w="279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Қалдық түрi</w:t>
            </w:r>
          </w:p>
          <w:bookmarkEnd w:id="86"/>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(тонна, м3, гектар ауданы)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87"/>
    <w:p>
      <w:pPr>
        <w:spacing w:after="0"/>
        <w:ind w:left="0"/>
        <w:jc w:val="both"/>
      </w:pPr>
      <w:r>
        <w:rPr>
          <w:rFonts w:ascii="Times New Roman"/>
          <w:b w:val="false"/>
          <w:i w:val="false"/>
          <w:color w:val="000000"/>
          <w:sz w:val="28"/>
        </w:rPr>
        <w:t>
      иесiз қалдықтардың қабылданғаны туралы осы актiнi жасады.</w:t>
      </w:r>
    </w:p>
    <w:bookmarkEnd w:id="87"/>
    <w:bookmarkStart w:name="z105" w:id="88"/>
    <w:p>
      <w:pPr>
        <w:spacing w:after="0"/>
        <w:ind w:left="0"/>
        <w:jc w:val="both"/>
      </w:pPr>
      <w:r>
        <w:rPr>
          <w:rFonts w:ascii="Times New Roman"/>
          <w:b w:val="false"/>
          <w:i w:val="false"/>
          <w:color w:val="000000"/>
          <w:sz w:val="28"/>
        </w:rPr>
        <w:t>
      Комиссия мүшелерi (Т.А.Ә, қолы):</w:t>
      </w:r>
    </w:p>
    <w:bookmarkEnd w:id="88"/>
    <w:bookmarkStart w:name="z106" w:id="89"/>
    <w:p>
      <w:pPr>
        <w:spacing w:after="0"/>
        <w:ind w:left="0"/>
        <w:jc w:val="both"/>
      </w:pPr>
      <w:r>
        <w:rPr>
          <w:rFonts w:ascii="Times New Roman"/>
          <w:b w:val="false"/>
          <w:i w:val="false"/>
          <w:color w:val="000000"/>
          <w:sz w:val="28"/>
        </w:rPr>
        <w:t>
      Мөрдің орны</w:t>
      </w:r>
    </w:p>
    <w:bookmarkEnd w:id="89"/>
    <w:bookmarkStart w:name="z107" w:id="90"/>
    <w:p>
      <w:pPr>
        <w:spacing w:after="0"/>
        <w:ind w:left="0"/>
        <w:jc w:val="both"/>
      </w:pPr>
      <w:r>
        <w:rPr>
          <w:rFonts w:ascii="Times New Roman"/>
          <w:b w:val="false"/>
          <w:i w:val="false"/>
          <w:color w:val="000000"/>
          <w:sz w:val="28"/>
        </w:rPr>
        <w:t>
      Аббревиатураның толық жазылуы:</w:t>
      </w:r>
    </w:p>
    <w:bookmarkEnd w:id="90"/>
    <w:bookmarkStart w:name="z108" w:id="91"/>
    <w:p>
      <w:pPr>
        <w:spacing w:after="0"/>
        <w:ind w:left="0"/>
        <w:jc w:val="both"/>
      </w:pPr>
      <w:r>
        <w:rPr>
          <w:rFonts w:ascii="Times New Roman"/>
          <w:b w:val="false"/>
          <w:i w:val="false"/>
          <w:color w:val="000000"/>
          <w:sz w:val="28"/>
        </w:rPr>
        <w:t>
      м3 - метр куб</w:t>
      </w:r>
    </w:p>
    <w:bookmarkEnd w:id="91"/>
    <w:bookmarkStart w:name="z109" w:id="92"/>
    <w:p>
      <w:pPr>
        <w:spacing w:after="0"/>
        <w:ind w:left="0"/>
        <w:jc w:val="both"/>
      </w:pPr>
      <w:r>
        <w:rPr>
          <w:rFonts w:ascii="Times New Roman"/>
          <w:b w:val="false"/>
          <w:i w:val="false"/>
          <w:color w:val="000000"/>
          <w:sz w:val="28"/>
        </w:rPr>
        <w:t>
      Т.А.Ә – тегі, аты, әкесінің аты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 меншікке түскен болып танылған иесіз қалдықтарды басқару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93"/>
    <w:p>
      <w:pPr>
        <w:spacing w:after="0"/>
        <w:ind w:left="0"/>
        <w:jc w:val="left"/>
      </w:pPr>
      <w:r>
        <w:rPr>
          <w:rFonts w:ascii="Times New Roman"/>
          <w:b/>
          <w:i w:val="false"/>
          <w:color w:val="000000"/>
        </w:rPr>
        <w:t xml:space="preserve"> Қалдықтарды сату жөніндегі конкурсқа қатысуға өтінім</w:t>
      </w:r>
    </w:p>
    <w:bookmarkEnd w:id="93"/>
    <w:bookmarkStart w:name="z113" w:id="94"/>
    <w:p>
      <w:pPr>
        <w:spacing w:after="0"/>
        <w:ind w:left="0"/>
        <w:jc w:val="both"/>
      </w:pPr>
      <w:r>
        <w:rPr>
          <w:rFonts w:ascii="Times New Roman"/>
          <w:b w:val="false"/>
          <w:i w:val="false"/>
          <w:color w:val="000000"/>
          <w:sz w:val="28"/>
        </w:rPr>
        <w:t>
      1)______________________________________________________________</w:t>
      </w:r>
    </w:p>
    <w:bookmarkEnd w:id="94"/>
    <w:bookmarkStart w:name="z114" w:id="95"/>
    <w:p>
      <w:pPr>
        <w:spacing w:after="0"/>
        <w:ind w:left="0"/>
        <w:jc w:val="both"/>
      </w:pPr>
      <w:r>
        <w:rPr>
          <w:rFonts w:ascii="Times New Roman"/>
          <w:b w:val="false"/>
          <w:i w:val="false"/>
          <w:color w:val="000000"/>
          <w:sz w:val="28"/>
        </w:rPr>
        <w:t>
      (өтініш берушінің атауы)</w:t>
      </w:r>
    </w:p>
    <w:bookmarkEnd w:id="95"/>
    <w:bookmarkStart w:name="z115" w:id="96"/>
    <w:p>
      <w:pPr>
        <w:spacing w:after="0"/>
        <w:ind w:left="0"/>
        <w:jc w:val="both"/>
      </w:pPr>
      <w:r>
        <w:rPr>
          <w:rFonts w:ascii="Times New Roman"/>
          <w:b w:val="false"/>
          <w:i w:val="false"/>
          <w:color w:val="000000"/>
          <w:sz w:val="28"/>
        </w:rPr>
        <w:t>
      2)______________________________________________________________</w:t>
      </w:r>
    </w:p>
    <w:bookmarkEnd w:id="96"/>
    <w:bookmarkStart w:name="z116" w:id="97"/>
    <w:p>
      <w:pPr>
        <w:spacing w:after="0"/>
        <w:ind w:left="0"/>
        <w:jc w:val="both"/>
      </w:pPr>
      <w:r>
        <w:rPr>
          <w:rFonts w:ascii="Times New Roman"/>
          <w:b w:val="false"/>
          <w:i w:val="false"/>
          <w:color w:val="000000"/>
          <w:sz w:val="28"/>
        </w:rPr>
        <w:t>
      (өтініш берушінің заңды мекенжайы және негізгі қызмет орнының мекенжайы)</w:t>
      </w:r>
    </w:p>
    <w:bookmarkEnd w:id="97"/>
    <w:bookmarkStart w:name="z117" w:id="98"/>
    <w:p>
      <w:pPr>
        <w:spacing w:after="0"/>
        <w:ind w:left="0"/>
        <w:jc w:val="both"/>
      </w:pPr>
      <w:r>
        <w:rPr>
          <w:rFonts w:ascii="Times New Roman"/>
          <w:b w:val="false"/>
          <w:i w:val="false"/>
          <w:color w:val="000000"/>
          <w:sz w:val="28"/>
        </w:rPr>
        <w:t>
      3)______________________________________________________________</w:t>
      </w:r>
    </w:p>
    <w:bookmarkEnd w:id="98"/>
    <w:bookmarkStart w:name="z118" w:id="99"/>
    <w:p>
      <w:pPr>
        <w:spacing w:after="0"/>
        <w:ind w:left="0"/>
        <w:jc w:val="both"/>
      </w:pPr>
      <w:r>
        <w:rPr>
          <w:rFonts w:ascii="Times New Roman"/>
          <w:b w:val="false"/>
          <w:i w:val="false"/>
          <w:color w:val="000000"/>
          <w:sz w:val="28"/>
        </w:rPr>
        <w:t>
      (мемлекеттік тиістілігі (заңды тұлғалар үшін), азаматтылығы (жеке тұлғалар үшін)</w:t>
      </w:r>
    </w:p>
    <w:bookmarkEnd w:id="99"/>
    <w:bookmarkStart w:name="z119" w:id="100"/>
    <w:p>
      <w:pPr>
        <w:spacing w:after="0"/>
        <w:ind w:left="0"/>
        <w:jc w:val="both"/>
      </w:pPr>
      <w:r>
        <w:rPr>
          <w:rFonts w:ascii="Times New Roman"/>
          <w:b w:val="false"/>
          <w:i w:val="false"/>
          <w:color w:val="000000"/>
          <w:sz w:val="28"/>
        </w:rPr>
        <w:t>
      4)______________________________________________________________</w:t>
      </w:r>
    </w:p>
    <w:bookmarkEnd w:id="100"/>
    <w:bookmarkStart w:name="z120" w:id="101"/>
    <w:p>
      <w:pPr>
        <w:spacing w:after="0"/>
        <w:ind w:left="0"/>
        <w:jc w:val="both"/>
      </w:pPr>
      <w:r>
        <w:rPr>
          <w:rFonts w:ascii="Times New Roman"/>
          <w:b w:val="false"/>
          <w:i w:val="false"/>
          <w:color w:val="000000"/>
          <w:sz w:val="28"/>
        </w:rPr>
        <w:t>
      (заңды тұлғалардың иелері немесе басшылары және өтініш берушінің</w:t>
      </w:r>
      <w:r>
        <w:br/>
      </w:r>
      <w:r>
        <w:rPr>
          <w:rFonts w:ascii="Times New Roman"/>
          <w:b w:val="false"/>
          <w:i w:val="false"/>
          <w:color w:val="000000"/>
          <w:sz w:val="28"/>
        </w:rPr>
        <w:t xml:space="preserve"> мүддесін білдіретін адамдар туралы деректер)</w:t>
      </w:r>
    </w:p>
    <w:bookmarkEnd w:id="101"/>
    <w:bookmarkStart w:name="z121" w:id="102"/>
    <w:p>
      <w:pPr>
        <w:spacing w:after="0"/>
        <w:ind w:left="0"/>
        <w:jc w:val="both"/>
      </w:pPr>
      <w:r>
        <w:rPr>
          <w:rFonts w:ascii="Times New Roman"/>
          <w:b w:val="false"/>
          <w:i w:val="false"/>
          <w:color w:val="000000"/>
          <w:sz w:val="28"/>
        </w:rPr>
        <w:t>
      5. Арал ауданы әкімдігімен анықталған конкурс шарттарын орындауға қажетті өтініш берушінің техникалық, басқарушылық, ұйымдастырушылық және қаржылық мүмкіндіктері туралы мәліметтер (салықтық берешектiң жоқ екендiгi туралы анықтама, ақшалай қаражаттың болуы туралы банк анықтамасы) құжат жүзінде растама қоса беріледі.</w:t>
      </w:r>
    </w:p>
    <w:bookmarkEnd w:id="102"/>
    <w:bookmarkStart w:name="z122" w:id="103"/>
    <w:p>
      <w:pPr>
        <w:spacing w:after="0"/>
        <w:ind w:left="0"/>
        <w:jc w:val="both"/>
      </w:pPr>
      <w:r>
        <w:rPr>
          <w:rFonts w:ascii="Times New Roman"/>
          <w:b w:val="false"/>
          <w:i w:val="false"/>
          <w:color w:val="000000"/>
          <w:sz w:val="28"/>
        </w:rPr>
        <w:t>
      ________________             _______              _______</w:t>
      </w:r>
    </w:p>
    <w:bookmarkEnd w:id="103"/>
    <w:bookmarkStart w:name="z123" w:id="104"/>
    <w:p>
      <w:pPr>
        <w:spacing w:after="0"/>
        <w:ind w:left="0"/>
        <w:jc w:val="both"/>
      </w:pPr>
      <w:r>
        <w:rPr>
          <w:rFonts w:ascii="Times New Roman"/>
          <w:b w:val="false"/>
          <w:i w:val="false"/>
          <w:color w:val="000000"/>
          <w:sz w:val="28"/>
        </w:rPr>
        <w:t>
      (ұйымның атауы)        (қолы)              (Т.А.Ә.)</w:t>
      </w:r>
    </w:p>
    <w:bookmarkEnd w:id="104"/>
    <w:bookmarkStart w:name="z124" w:id="105"/>
    <w:p>
      <w:pPr>
        <w:spacing w:after="0"/>
        <w:ind w:left="0"/>
        <w:jc w:val="both"/>
      </w:pPr>
      <w:r>
        <w:rPr>
          <w:rFonts w:ascii="Times New Roman"/>
          <w:b w:val="false"/>
          <w:i w:val="false"/>
          <w:color w:val="000000"/>
          <w:sz w:val="28"/>
        </w:rPr>
        <w:t>
      Аббревиатураның толық жазылуы:</w:t>
      </w:r>
    </w:p>
    <w:bookmarkEnd w:id="105"/>
    <w:bookmarkStart w:name="z125" w:id="106"/>
    <w:p>
      <w:pPr>
        <w:spacing w:after="0"/>
        <w:ind w:left="0"/>
        <w:jc w:val="both"/>
      </w:pPr>
      <w:r>
        <w:rPr>
          <w:rFonts w:ascii="Times New Roman"/>
          <w:b w:val="false"/>
          <w:i w:val="false"/>
          <w:color w:val="000000"/>
          <w:sz w:val="28"/>
        </w:rPr>
        <w:t>
      Т.А.Ә – тегі, аты, әкесінің аты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