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b2bb" w14:textId="476b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Қазалы аудандық мәслихатының 2015 жылғы 24 желтоқсандағы № 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19 сәуірдегі № 12 шешімі. Қызылорда облысының Әділет департаментінде 2016 жылғы 27 сәуірде № 5486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Қазалы аудандық мәслихатының 2015 жылғы 24 желтоқсандағы LІ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5274 нөмірімен тіркелген, аудандық "Қазалы" газетінің 2016 жылғы 20 қаңтардағы №5, 23 қаңтардағы №6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11123863,2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1620216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22848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9454085,2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11196428,5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2601531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2649385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-2729898,3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2729898,3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3) тармақшалары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азаматтық хал актілерін тіркеу бөлімдерінің штат санын ұстауға 2635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мемлекеттік әкімшілік қызметшілер еңбекақысының деңгейін арттыруға 115007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10), 11) тармақшалары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абаттандыруға 309999,2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көлік инфрақұрылымын дамытуға 307399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II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19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№12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LI сессиясының №364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34"/>
        <w:gridCol w:w="688"/>
        <w:gridCol w:w="653"/>
        <w:gridCol w:w="604"/>
        <w:gridCol w:w="6"/>
        <w:gridCol w:w="188"/>
        <w:gridCol w:w="82"/>
        <w:gridCol w:w="5890"/>
        <w:gridCol w:w="28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9454085,2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реконструкциялауға және салуға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-2729898,3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19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 сессиясының №12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LІ сессиясының №364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30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