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eb110" w14:textId="dceb1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Қазалы ауданы бойынша 2016 жылға мектепке дейінгі тәрбие мен оқытуға мемлекеттік білім беру тапсырысын, жан басына шаққандағы қаржыландыру және ата-ананың ақы төлеу мөлшерін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Қазалы ауданы әкімдігінің 2016 жылғы 18 сәуірдегі № 85 қаулысы. Қызылорда облысының Әділет департаментінде 2016 жылғы 29 сәуірде № 5496 болып тіркелді. Қолданылу мерзімінің аяқталуына байланысты тоқтатылды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2007 жылғы 27 шілдедегі "Білім туралы" Заңының 6-бабының 4-тармағының </w:t>
      </w:r>
      <w:r>
        <w:rPr>
          <w:rFonts w:ascii="Times New Roman"/>
          <w:b w:val="false"/>
          <w:i w:val="false"/>
          <w:color w:val="000000"/>
          <w:sz w:val="28"/>
        </w:rPr>
        <w:t>8-1)-тармақшасына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Қазалы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Қазалы ауданы бойынша 2016 жылға мектепке дейінгі тәрбие және оқытуға мемлекеттік білім беру тапсырысы, жан басына шаққандағы қаржыландыру және ата-ананың ақы төлеу мөлшері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Қазалы ауданы әкімі аппаратының басшысы А.Қаржаубаевқа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алғашқы ресми жарияланған күнінен бастап қолданысқа енгізіледі және 2016 жылдың 1 қаңтарынан бастап пайда болған қатынастарға таралады.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3-тармақ жаңа редакцияда - Қызылорда облысы Қазалы ауданы әкімдігінің 20.12.2016 </w:t>
      </w:r>
      <w:r>
        <w:rPr>
          <w:rFonts w:ascii="Times New Roman"/>
          <w:b w:val="false"/>
          <w:i w:val="false"/>
          <w:color w:val="ff0000"/>
          <w:sz w:val="28"/>
        </w:rPr>
        <w:t>№ 301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ШАМҰРАТОВ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ауданы әкiмдiгiнiң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жылғы " 18 " сәуірдегі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85 қаулысына 1-қосымша</w:t>
            </w:r>
          </w:p>
        </w:tc>
      </w:tr>
    </w:tbl>
    <w:bookmarkStart w:name="z1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мектепке дейiнгi тәрбие мен оқытуға мемлекеттiк бiлiм беру тапсырысы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56"/>
        <w:gridCol w:w="998"/>
        <w:gridCol w:w="9746"/>
      </w:tblGrid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бiлiм беру тапсырысы есебiнен мектепке дейiнгi ұйымдарға орналастырылатын балалар 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ауданы әкiмдiгiнiң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жылғы " 18 " сәуірдегі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85 қаулысына 2-қосымша</w:t>
            </w:r>
          </w:p>
        </w:tc>
      </w:tr>
    </w:tbl>
    <w:bookmarkStart w:name="z1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жан басына шаққандағы қаржыландыру мөлшерi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1"/>
        <w:gridCol w:w="610"/>
        <w:gridCol w:w="5707"/>
        <w:gridCol w:w="5032"/>
      </w:tblGrid>
      <w:tr>
        <w:trPr>
          <w:trHeight w:val="30" w:hRule="atLeast"/>
        </w:trPr>
        <w:tc>
          <w:tcPr>
            <w:tcW w:w="9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Бiр тәрбиеленушiге бiр айда жұмсалатын шығын (теңге)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Балабақшалар үшiн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Шағын орталықтар үшiн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26978,6 теңгеден кем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19 236 теңгеден кем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ауданы әкiмдiгiнiң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жылғы " 18 " сәуірдегі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85 қаулысына 3-қосымша</w:t>
            </w:r>
          </w:p>
        </w:tc>
      </w:tr>
    </w:tbl>
    <w:bookmarkStart w:name="z1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ата-ананың ақы төлеу мөлшерi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2"/>
        <w:gridCol w:w="4321"/>
        <w:gridCol w:w="7257"/>
      </w:tblGrid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мектепке дейiнгi ұйымдардағы ата-ана төлем ақысының бiр айдағы мөлшерi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бiлiм беру тапсырысы бойынша қызмет алатын жеке меншiк мектепке дейiнгi ұйымдардағы ата-ана төлем ақысының бiр айдағы мөлшерi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Алты еселенген айлық есептік көрсеткіштен артық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 еселенген айлық есептік көрсеткіштен артық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