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84b3" w14:textId="4528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Қазалы аудандық мәслихатының 2015 жылғы 24 желтоқсандағы № 364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26 шілдедегі № 35 шешімі. Қызылорда облысының Әділет департаментінде 2016 жылғы 01 тамызда № 5568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нөмірімен тіркелген, аудандық "Қазалы" газетінің 2016 жылғы 20 қаңтардағы № 5, 23 қаңтардағы №6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11409475,2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1735864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22848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9624049,2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11482040,5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395482,3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2016 жылға аудандық бюджеттен облыстық бюджетке кірістерді бөлу нормативі 2016 жылдың 1 шілдесінен бастап төмендегідей көлемінде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табыс салығы облыстық бюджетке – 28 пайыз, аудандық бюджетке –72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облыстық бюджетке – 30 пайыз, аудандық бюджетке – 70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жергілікті бюджеттен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1910462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3702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мазмұңдағы 3), 4), 5)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Әйтеке би кентінен көлемі 180 гектар жер учаскесінде салынатын тұрғын үйлерді инфрақұрылыммен қамтамасыз ету жобасының жоба-сметалық құжатын әзірлеуге және мемлекеттік сараптамадан өткізуге 23282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Қазалы қаласынан көлемі 180 гектар жер учаскесінде салынатын тұрғын үйлерді инфрақұрылыммен қамтамасыз ету жобасының жоба-сметалық құжатын әзірлеуге және мемлекеттік сараптамадан өткізуге 25968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мал тоғыту ваннасының құрылысына 24610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34"/>
        <w:gridCol w:w="688"/>
        <w:gridCol w:w="653"/>
        <w:gridCol w:w="604"/>
        <w:gridCol w:w="6"/>
        <w:gridCol w:w="188"/>
        <w:gridCol w:w="82"/>
        <w:gridCol w:w="5890"/>
        <w:gridCol w:w="28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9624049,2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9624049,2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9624049,2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 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