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d285" w14:textId="318d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13 мамырдағы № 254 қаулысы. Қызылорда облысының Әділет департаментінде 2016 жылғы 13 мамырдағы № 5518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4 -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Қармақшы ауданы әкімінің орынбасары Ә. Қошалақовқа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№ 1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2026"/>
        <w:gridCol w:w="7467"/>
      </w:tblGrid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№ 2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2-қосымша жаңа редакцияда - Қызылорда облысы Қармақшы ауданы әкімдігінің 25.10.2016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798"/>
        <w:gridCol w:w="8011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(мемлекеттік/жеке меншік) </w:t>
            </w:r>
          </w:p>
        </w:tc>
      </w:tr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№ 3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4485"/>
        <w:gridCol w:w="6567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 ана төлем ақысының ай сайынғы мөлшері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