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4891" w14:textId="7324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Қармақшы аудандық мәслихатының 2015 жылғы 23 желтоқсандағы № 308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2016 жылғы 13 қыркүйектегі № 28 шешімі. Қызылорда облысының Әділет департаментінде 2016 жылғы 20 қыркүйектегі № 5605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Қармақшы аудандық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5279 нөмірімен тіркелген, аудандық "Қармақшы таңы" газетінің 2016 жылғы 13 қаңтарда жарияланған)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8 999 401,8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1 084 499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49 741,8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23 531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7 841 630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9 122 137,5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жасалатын операциялар бойынша сальдо – 9 825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– 9 825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мемлекеттің қаржы активтерін сатудан түсетін түсімдер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"2. 2016 жылғы аудандық бюджетке кірістерді бөлу нормативі 2016 жылдың 1 қаңтарынан бастап төмендегідей көлемінде белгіленгені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86,6%, облыстық бюджетке 13,4%;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101.202 "Төлем көзінен салық салынбайтын табыстардан ұсталатын жеке табыс салығы" коды бойынша 100%, облыстық бюджетке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103.101 "Әлеуметтік салық" коды бойынша 76,4%, облыстық бюджетке 23,6%.";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"14) Қармақшы ауданы Жосалы кентіндегі 12 көшені орташа жөндеуге – 44 569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 мазмұндағы 4-1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2016 жылға арналған аудандық бюджетте облыстық бюджеттен төмендегі көлемде нысаналы даму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"Қармақшы ауданы Жосалы кентінің инженерлік-коммуникациялық инфрақұрылымын дамыту және жайластыру" жобасын қоса қаржыландыруға – 80 061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бастап қолданысқа енгізіледі және 2016 жылдың 1 қаңтарынан бастап туындаған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22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__________ Т.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 М. Наятұлы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79"/>
        <w:gridCol w:w="979"/>
        <w:gridCol w:w="7088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қаласындағы қазақ тілінде білім беру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4- қосымша</w:t>
            </w:r>
          </w:p>
        </w:tc>
      </w:tr>
    </w:tbl>
    <w:bookmarkStart w:name="z2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бюджеттік инвестицияларды жүзеге асыруға бағытталған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2"/>
        <w:gridCol w:w="4633"/>
        <w:gridCol w:w="31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6- қосымша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603"/>
        <w:gridCol w:w="1818"/>
        <w:gridCol w:w="1520"/>
        <w:gridCol w:w="1893"/>
        <w:gridCol w:w="1670"/>
        <w:gridCol w:w="1595"/>
        <w:gridCol w:w="2043"/>
        <w:gridCol w:w="803"/>
      </w:tblGrid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табыстары бойынша жеке табыс салығы (101202)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 (104102)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алынатын, елді мекендер жерлеріне салынатын жер салығы (104302)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алынатын көлік құралдарына салынатын салық (104402)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 салынатын салық (104401)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жерлеріне жеке тұлғалардан алынатын жер салығын қоспағанда, жер салығы (104309)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Төретам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Көмекбаев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III-Интернационал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7- қосымша</w:t>
            </w:r>
          </w:p>
        </w:tc>
      </w:tr>
    </w:tbl>
    <w:bookmarkStart w:name="z3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аппараттарының2016 жылға арналған бюджеттік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89"/>
        <w:gridCol w:w="1290"/>
        <w:gridCol w:w="1290"/>
        <w:gridCol w:w="471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