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44c" w14:textId="f9a9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2016 жылғы 02 қыркүйектегі № 334 шешімі. Қызылорда облысының Әділет департаментінде 2016 жылғы 21 қыркүйекте № 5606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2016 жылғы 13 сәуірдегі № 2 қорытындысына сәйкес Қармақшы ауданы Жосалы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Қармақшы ауданы Жосалы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"Мөлтек - 2" көшесіне Келмембет батыр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"Жастар - 5" көшесіне Мұқамбетқали Шыңғысовтың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кент әкімінің орынбасары А.Қойшыбаевқа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