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8e335" w14:textId="e68e3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аудан бюджеті туралы" Жалағаш аудандық мәслихатының 2015 жылғы 23 желтоқсандағы № 49-3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2016 жылғы 13 сәуірдегі № 2-1 шешімі. Қызылорда облысының Әділет департаментінде 2016 жылғы 29 сәуірде № 5498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“Қазақстан Республикасының Бюджет кодексі”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“Қазақстан Республикасындағы жергілікті мемлекеттік басқару және өзін-өзі басқару туралы”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“2016-2018 жылдарға арналған облыстық бюджет туралы” Қызылорда облыстық мәслихатының 2015 жылғы 10 желтоқсандағы № 325 шешіміне өзгерістер мен толықтырулар енгізу туралы” Қызылорда облыстық мәслихатының 2016 жылғы 1 сәуірдегі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5444 нөмірімен тіркелген) сәйкес Жалағаш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“2016-2018 жылдарға арналған аудан бюджеті туралы” Жалағаш аудандық мәслихатының 2015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5284 нөмірімен тіркелген, “Жалағаш жаршысы” газетінде 2016 жылғы 13 қаңтарда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“1. 2016-2018 жылдарға арналған аудан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мынадай көлемде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5 703 672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бойынша 1 335 769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бойынша 7 663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негізгі капиталды сатудан түсетін түсімдер бойынша – 5 374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 түсімі бойынша – 4 354 866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5 767 782,7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291 142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346 784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55 642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10 000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10 000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- 285 173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пайдалану)– 285 173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346 784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61 611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70 079,7 мың теңге.”;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мазмұндағы 1-6, 1-7 және 1-8-тармақтармен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“1-6. “2016-2018 жылдарға арналған аудан бюджеті туралы” Жалағаш аудандық мәслихатының 2015 жылғы 23 желтоқсандағы №49-3 шешімін іске асыру туралы” Жалағаш ауданы әкімдігінің 2016 жылғы 5 қаңтардағы №1 қаулысына өзгерістер мен толықтыру енгізу туралы” Жалағаш ауданы әкімдігінің 2016 жылғы 31 наурыздағы №71 қаулысымен 2016 жылға арналған аудан бюджетіне республикалық бюджеттің қаражаты есебінен 68 361 мың теңге көлемінде ағымдағы нысаналы трансферттер қосымша қаралғаны ескерілсін;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1-7. 2016 жылға арналған бюджеттік инвестициялық жобалардың 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12-қосымшаға сәйкес бекітілсін;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1-8. 2016 жылға арналған аудан бюджетінен жергілікті өзін-өзі басқару органдарына бағытталған трансферттердің кент және ауылдық округтер бойынша бөлінісі 13-қосымшаға сәйкес бекітілсін.”;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мынадай мазмұндағы 4-1-тармақпен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“4-1. 2016 жылға арналған аудан бюджетіне облыстық бюджеттен бөлінген ағымдағы нысаналы трансферттерден 11 783 мың теңге қысқартылғаны ескерілсін.”;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мынадай мазмұндағы 5-2-тармақпен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“5-2. 2016 жылға арналған аудан бюджетіне республикалық бюджеттен қосымша 104 793 мың теңге көлемінде ағымдағы нысаналы трансферттер бөлінгені ескерілсін.”;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8, 9-қосымшалары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 12, 13-қосымшалармен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 ресми жарияланған күнінен бастап қолданысқа енгізіледі және 2016 жылғы 1 қаңтардан бастап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2-сессиясының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“13” сәуірдегі №2-1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“ желтоқсандағы №49-3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</w:tbl>
    <w:bookmarkStart w:name="z4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кұралдарына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кәсіби қызметті жүргізгені үшін алынатын алымдар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1074"/>
        <w:gridCol w:w="1074"/>
        <w:gridCol w:w="6582"/>
        <w:gridCol w:w="28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5767782,7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ауыл, ауылдық округ әкiмінің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 мемлекеттік жоспарлау жүйесін қалыптастыру және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262316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 жылдың 26 шілдесінде “Отан”, “Данқ” ордендерiмен марапатталған, “Халык Қаһарманы” атағын және республиканың құрметті атақтарын 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әлеуметтiк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органдардын шешiмі бойынша мұқтаж азаматтардың жекелеген топтарына 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жұмыспен қамту, әлеуметтік бағдарламалар және азаматтың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бойынша қалаларды және ауылдық елді мекендерді дамыту шеңберінде объектілерді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ақпараттык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 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және спорт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Мамандардың әлеуметтік көмек көрсетуі жөніндегі 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сәйкестендіру жөніндегі іс-шараларды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“Өңірлерді дамыту”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жергiлiктi атқарушы органының резервi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трансферттердi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-285173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“13” сәуірдегі №2-1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“ желтоқсандағы № 49-3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6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бюджетінің құрамында кент, ауылдық округ әкімі аппараттарының шығыстары</w:t>
      </w:r>
    </w:p>
    <w:bookmarkEnd w:id="1"/>
    <w:bookmarkStart w:name="z26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773"/>
        <w:gridCol w:w="1724"/>
        <w:gridCol w:w="1170"/>
        <w:gridCol w:w="1041"/>
        <w:gridCol w:w="1703"/>
        <w:gridCol w:w="1703"/>
        <w:gridCol w:w="2110"/>
        <w:gridCol w:w="1438"/>
      </w:tblGrid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ауыл, ауылдық округ әкiмінің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 органның күрделі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Жалағаш кенті 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Аққыр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Аламесек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Аққұм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Бұхарбай батыр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Шәменов атындағы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Қаракеткен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Таң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Мақпалкөл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Жаңадария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Мырзабай ахун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642"/>
        <w:gridCol w:w="1443"/>
        <w:gridCol w:w="3320"/>
        <w:gridCol w:w="1443"/>
        <w:gridCol w:w="1044"/>
        <w:gridCol w:w="1709"/>
        <w:gridCol w:w="2059"/>
      </w:tblGrid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“Өңірлерді дамыту”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Жалағаш кенті 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ауылдық округі 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Аққыр ауылдық округі 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Аламесек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Аққұм ауылдық округі 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Бұхарбай батыр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ауылдық округі 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Шәменов атындағы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Қаракеткен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Таң ауылдық округі 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Мақпалкөл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Жаңадария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Мырзабай ахун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“13” сәуірдегі №2-1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“23” желтоқсандағы № 49-3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30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бюджетіне облыстық бюджеттен бөлінген ағымдағы нысаналы трансферттер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8"/>
        <w:gridCol w:w="4542"/>
      </w:tblGrid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азаматтардың жекелеген топтарына әлеуметтік көмек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Өңірге қажет мамандықтар бойынша әлеуметтік тұрғыдан халықтың осал тобы қатарынан білім алушы студенттерге әлеуметтік көмек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тұрақты емделіп жүрген науқастарға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Лейкоз және анемиямен ауыратын балаларға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маңыщзы бар 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“13” сәуірдегі №2-1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“23” желтоқсандағы №49-3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6-қосымша </w:t>
            </w:r>
          </w:p>
        </w:tc>
      </w:tr>
    </w:tbl>
    <w:bookmarkStart w:name="z3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бюджетіне республикалық бюджеттен бөлінген ағымдағы нысаналы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1"/>
        <w:gridCol w:w="4439"/>
      </w:tblGrid>
      <w:tr>
        <w:trPr>
          <w:trHeight w:val="30" w:hRule="atLeast"/>
        </w:trPr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қызметшілердің еңбекақысының деңгейін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агроөнеркәсіптік кешен бөлімшілерін 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 бөлімдерінің штат санын 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қаржыландырылатын азаматтық қызметшілерге еңбек ақы төлеу жүйесінің жаңа моделіне көшуге, сондай-ақ оларға лауазымдық айлықақыларына ерекше еңбек жағдайлары үшін ай сайынғы үстемеақы төлеу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бюджеттердің шығыстарын өтеуді және өңірлердің экономикалық тұрақтылы-ғын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“13” сәуірдегі №2-1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“ желтоқсандағы № 49-3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33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бюджетінің бюджеттік бағдарламалары бойынша қосымша бағытталған шығыстар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6472"/>
        <w:gridCol w:w="4472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ауыл, ауылдық округ әкiмінің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 мемлекеттік жоспарлау жүйесін қалыптастыру және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бойынша қалаларды және ауылдық елді мекендерді дамыту шеңберінде объектілерді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ақпараттык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 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және спорт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“Өңірлерді дамыту”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“13” сәуірдегі №2-1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“ желтоқсандағы №49-3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39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бюджетінің бюджеттік бағдарламалары бойынша қысқартылатын шығыстар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2"/>
        <w:gridCol w:w="7314"/>
        <w:gridCol w:w="3454"/>
      </w:tblGrid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ауыл, ауылдық округ әкiмінің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“13” сәуірдегі №2-1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“ желтоқсандағы №49-3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4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бюджеттік инвестициялық жобалардың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7"/>
        <w:gridCol w:w="1741"/>
        <w:gridCol w:w="1741"/>
        <w:gridCol w:w="4825"/>
        <w:gridCol w:w="27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“13” сәуірдегі №2-1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“ желтоқсандағы №49-3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4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бюджетінен жергілікті өзін-өзі басқару органдарына бағытталған трансферттердің кент, ауылдық округтер бойынша бөлінісі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4"/>
        <w:gridCol w:w="3339"/>
        <w:gridCol w:w="6207"/>
      </w:tblGrid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бюджетінен жергілікті өзін-өзі басқару органдарына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бағытталған трансферттердің кент, ауылдық округтер бойынша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Жалағаш кенті әкімі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Аламесек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Бұхарбай батыр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Шәменов атындағы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Қаракеткен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Мақпалкөл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Жаңадария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Мырзабай ахун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