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c230" w14:textId="c46c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Тез бұзылуға бейім заттай дәлелдемелерді сақтайтын ұйымды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11 мамырдағы № 94 қаулысы. Қызылорда облысының Әділет департаментінде 2016 жылғы 20 мамырда № 5517 болып тіркелді. Күші жойылды - Қызылорда облысы Жалағаш ауданы әкімдігінің 2020 жылғы 8 маусымдағы № 61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08.06.2020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Қылмыстық-процестік кодексі” Қазақстан Республикасының 2014 жылғы 4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221-бабының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бөлігіне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Қызылорда облысы Жалағаш ауданы әкімдігінің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Қылмыстық істер бойынша тез бұзылуға бейім заттай дәлелдемелерді сақтайтын ұйым болып Жалағаш аудандық ветеринария бөлімінің “Жалағаш аудандық ветеринариялық станциясы” шаруашылық жүргізу құқығындағы коммуналдық мемлекеттік кәсіпорны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Қызылорда облысы Жалағаш ауданы әкімдігінің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“Жалағаш аудандық ветеринария бөлімі” коммуналдық мемлекеттік мекемесі осы қаулыдан туындайтын шараларды қабылдасын.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Қызылорда облысы Жалағаш ауданы әкімдігінің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Жалағаш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