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41c0" w14:textId="7014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 бюджеті туралы” Жалағаш аудандық мәслихатының 2015 жылғы 23 желтоқсандағы №49-3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2016 жылғы 21 қыркүйектегі № 6-2 шешімі. Қызылорда облысының Әділет департаментінде 2016 жылғы 05 қазанда № 5612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туралы” Жалағаш аудандық мәслихатының 2015 жылғы 23 желтоқсандағы </w:t>
      </w:r>
      <w:r>
        <w:rPr>
          <w:rFonts w:ascii="Times New Roman"/>
          <w:b w:val="false"/>
          <w:i w:val="false"/>
          <w:color w:val="000000"/>
          <w:sz w:val="28"/>
        </w:rPr>
        <w:t>№ 49-3</w:t>
      </w:r>
      <w:r>
        <w:rPr>
          <w:rFonts w:ascii="Times New Roman"/>
          <w:b w:val="false"/>
          <w:i w:val="false"/>
          <w:color w:val="000000"/>
          <w:sz w:val="28"/>
        </w:rPr>
        <w:t xml:space="preserve"> шешіміне (нормативтік құқықтық актілерді мемлекеттік тіркеу Тізілімінде 5284 нөмірімен тіркелген, “Жалағаш жаршысы” газетінде 2016 жылғы 13 қаңтарда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 бекітілсін: </w:t>
      </w:r>
      <w:r>
        <w:br/>
      </w:r>
      <w:r>
        <w:rPr>
          <w:rFonts w:ascii="Times New Roman"/>
          <w:b w:val="false"/>
          <w:i w:val="false"/>
          <w:color w:val="000000"/>
          <w:sz w:val="28"/>
        </w:rPr>
        <w:t>
      </w:t>
      </w:r>
      <w:r>
        <w:rPr>
          <w:rFonts w:ascii="Times New Roman"/>
          <w:b w:val="false"/>
          <w:i w:val="false"/>
          <w:color w:val="000000"/>
          <w:sz w:val="28"/>
        </w:rPr>
        <w:t>1) кірістер – 5 732 797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–1 335 769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–10 588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5 374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 4 381 066 мың теңге; </w:t>
      </w:r>
      <w:r>
        <w:br/>
      </w:r>
      <w:r>
        <w:rPr>
          <w:rFonts w:ascii="Times New Roman"/>
          <w:b w:val="false"/>
          <w:i w:val="false"/>
          <w:color w:val="000000"/>
          <w:sz w:val="28"/>
        </w:rPr>
        <w:t>
      </w:t>
      </w:r>
      <w:r>
        <w:rPr>
          <w:rFonts w:ascii="Times New Roman"/>
          <w:b w:val="false"/>
          <w:i w:val="false"/>
          <w:color w:val="000000"/>
          <w:sz w:val="28"/>
        </w:rPr>
        <w:t>2) шығындар – 5 786 907,7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291 142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346 784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55 642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10 000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10 000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- 355 252,7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355 252,7 мың теңге;</w:t>
      </w:r>
      <w:r>
        <w:br/>
      </w:r>
      <w:r>
        <w:rPr>
          <w:rFonts w:ascii="Times New Roman"/>
          <w:b w:val="false"/>
          <w:i w:val="false"/>
          <w:color w:val="000000"/>
          <w:sz w:val="28"/>
        </w:rPr>
        <w:t>
      </w:t>
      </w:r>
      <w:r>
        <w:rPr>
          <w:rFonts w:ascii="Times New Roman"/>
          <w:b w:val="false"/>
          <w:i w:val="false"/>
          <w:color w:val="000000"/>
          <w:sz w:val="28"/>
        </w:rPr>
        <w:t>қарыздар түсімі – 346 784 мың теңге;</w:t>
      </w:r>
      <w:r>
        <w:br/>
      </w:r>
      <w:r>
        <w:rPr>
          <w:rFonts w:ascii="Times New Roman"/>
          <w:b w:val="false"/>
          <w:i w:val="false"/>
          <w:color w:val="000000"/>
          <w:sz w:val="28"/>
        </w:rPr>
        <w:t>
      </w:t>
      </w:r>
      <w:r>
        <w:rPr>
          <w:rFonts w:ascii="Times New Roman"/>
          <w:b w:val="false"/>
          <w:i w:val="false"/>
          <w:color w:val="000000"/>
          <w:sz w:val="28"/>
        </w:rPr>
        <w:t>қарыздарды өтеу – 61 611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70 079,7 мың теңге.”;</w:t>
      </w:r>
      <w:r>
        <w:br/>
      </w:r>
      <w:r>
        <w:rPr>
          <w:rFonts w:ascii="Times New Roman"/>
          <w:b w:val="false"/>
          <w:i w:val="false"/>
          <w:color w:val="000000"/>
          <w:sz w:val="28"/>
        </w:rPr>
        <w:t>
      </w:t>
      </w:r>
      <w:r>
        <w:rPr>
          <w:rFonts w:ascii="Times New Roman"/>
          <w:b w:val="false"/>
          <w:i w:val="false"/>
          <w:color w:val="000000"/>
          <w:sz w:val="28"/>
        </w:rPr>
        <w:t>мынадай мазмұндағы 1-11 және 1-12-тармақпен толықтырылсын:</w:t>
      </w:r>
      <w:r>
        <w:br/>
      </w:r>
      <w:r>
        <w:rPr>
          <w:rFonts w:ascii="Times New Roman"/>
          <w:b w:val="false"/>
          <w:i w:val="false"/>
          <w:color w:val="000000"/>
          <w:sz w:val="28"/>
        </w:rPr>
        <w:t>
      </w:t>
      </w:r>
      <w:r>
        <w:rPr>
          <w:rFonts w:ascii="Times New Roman"/>
          <w:b w:val="false"/>
          <w:i w:val="false"/>
          <w:color w:val="000000"/>
          <w:sz w:val="28"/>
        </w:rPr>
        <w:t>“1-11. 2016 жылға арналған аудан бюджетіне облыстық бюджеттен 41 207 мың теңге көлемінде нысаналы даму трансферттер қосымша бөлінгені ескерілсін.</w:t>
      </w:r>
      <w:r>
        <w:br/>
      </w:r>
      <w:r>
        <w:rPr>
          <w:rFonts w:ascii="Times New Roman"/>
          <w:b w:val="false"/>
          <w:i w:val="false"/>
          <w:color w:val="000000"/>
          <w:sz w:val="28"/>
        </w:rPr>
        <w:t>
      </w:t>
      </w:r>
      <w:r>
        <w:rPr>
          <w:rFonts w:ascii="Times New Roman"/>
          <w:b w:val="false"/>
          <w:i w:val="false"/>
          <w:color w:val="000000"/>
          <w:sz w:val="28"/>
        </w:rPr>
        <w:t xml:space="preserve">1-12. 2016 жылға арналған аудан бюджетіне облыстық бюджеттен бөлінген нысаналы даму трансферттер тізбесі 14-қосымшаға сәйкес бекітілсін.”;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2016 жылға арналған аудан бюджетінің кірістерінің құрамында ауданға бөлу нормативтері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91,6 пайыз көлемінде, 103.101 “Әлеуметтік салық” коды бойынша 79,0 пайыз көлемінде белгіленгені ескерілсін.”;</w:t>
      </w:r>
      <w:r>
        <w:br/>
      </w:r>
      <w:r>
        <w:rPr>
          <w:rFonts w:ascii="Times New Roman"/>
          <w:b w:val="false"/>
          <w:i w:val="false"/>
          <w:color w:val="000000"/>
          <w:sz w:val="28"/>
        </w:rPr>
        <w:t>
      </w:t>
      </w:r>
      <w:r>
        <w:rPr>
          <w:rFonts w:ascii="Times New Roman"/>
          <w:b w:val="false"/>
          <w:i w:val="false"/>
          <w:color w:val="000000"/>
          <w:sz w:val="28"/>
        </w:rPr>
        <w:t>мынадай мазмұндағы 4-3 тармақпен толықтырылсын:</w:t>
      </w:r>
      <w:r>
        <w:br/>
      </w:r>
      <w:r>
        <w:rPr>
          <w:rFonts w:ascii="Times New Roman"/>
          <w:b w:val="false"/>
          <w:i w:val="false"/>
          <w:color w:val="000000"/>
          <w:sz w:val="28"/>
        </w:rPr>
        <w:t>
      </w:t>
      </w:r>
      <w:r>
        <w:rPr>
          <w:rFonts w:ascii="Times New Roman"/>
          <w:b w:val="false"/>
          <w:i w:val="false"/>
          <w:color w:val="000000"/>
          <w:sz w:val="28"/>
        </w:rPr>
        <w:t>“4-3. 2016 жылға арналған аудан бюджетіне облыстық бюджеттен бөлінген ағымдағы нысаналы трансферттерден 19 914 мың теңге қысқартылғаны ескерілсін. ”;</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14-қосымшамен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 және ресми жариялауға жатады.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Жалағаш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6-сессиясының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Е. БАҚБЕРГЕНҰЛЫ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 </w:t>
            </w:r>
          </w:p>
        </w:tc>
      </w:tr>
    </w:tbl>
    <w:bookmarkStart w:name="z45" w:id="1"/>
    <w:p>
      <w:pPr>
        <w:spacing w:after="0"/>
        <w:ind w:left="0"/>
        <w:jc w:val="left"/>
      </w:pPr>
      <w:r>
        <w:rPr>
          <w:rFonts w:ascii="Times New Roman"/>
          <w:b/>
          <w:i w:val="false"/>
          <w:color w:val="000000"/>
        </w:rPr>
        <w:t xml:space="preserve"> 2016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
          <w:p>
            <w:pPr>
              <w:spacing w:after="20"/>
              <w:ind w:left="20"/>
              <w:jc w:val="both"/>
            </w:pPr>
            <w:r>
              <w:rPr>
                <w:rFonts w:ascii="Times New Roman"/>
                <w:b w:val="false"/>
                <w:i w:val="false"/>
                <w:color w:val="000000"/>
                <w:sz w:val="20"/>
              </w:rPr>
              <w:t xml:space="preserve">
Санаты </w:t>
            </w:r>
          </w:p>
          <w:bookmarkEnd w:id="2"/>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1.Кірістер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5732797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
          <w:p>
            <w:pPr>
              <w:spacing w:after="20"/>
              <w:ind w:left="20"/>
              <w:jc w:val="both"/>
            </w:pPr>
            <w:r>
              <w:rPr>
                <w:rFonts w:ascii="Times New Roman"/>
                <w:b w:val="false"/>
                <w:i w:val="false"/>
                <w:color w:val="000000"/>
                <w:sz w:val="20"/>
              </w:rPr>
              <w:t>
1</w:t>
            </w:r>
          </w:p>
          <w:bookmarkEnd w:id="3"/>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
          <w:p>
            <w:pPr>
              <w:spacing w:after="20"/>
              <w:ind w:left="20"/>
              <w:jc w:val="both"/>
            </w:pPr>
            <w:r>
              <w:rPr>
                <w:rFonts w:ascii="Times New Roman"/>
                <w:b w:val="false"/>
                <w:i w:val="false"/>
                <w:color w:val="000000"/>
                <w:sz w:val="20"/>
              </w:rPr>
              <w:t>
2</w:t>
            </w:r>
          </w:p>
          <w:bookmarkEnd w:id="4"/>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
          <w:p>
            <w:pPr>
              <w:spacing w:after="20"/>
              <w:ind w:left="20"/>
              <w:jc w:val="both"/>
            </w:pPr>
            <w:r>
              <w:rPr>
                <w:rFonts w:ascii="Times New Roman"/>
                <w:b w:val="false"/>
                <w:i w:val="false"/>
                <w:color w:val="000000"/>
                <w:sz w:val="20"/>
              </w:rPr>
              <w:t>
3</w:t>
            </w:r>
          </w:p>
          <w:bookmarkEnd w:id="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
          <w:p>
            <w:pPr>
              <w:spacing w:after="20"/>
              <w:ind w:left="20"/>
              <w:jc w:val="both"/>
            </w:pPr>
            <w:r>
              <w:rPr>
                <w:rFonts w:ascii="Times New Roman"/>
                <w:b w:val="false"/>
                <w:i w:val="false"/>
                <w:color w:val="000000"/>
                <w:sz w:val="20"/>
              </w:rPr>
              <w:t>
4</w:t>
            </w:r>
          </w:p>
          <w:bookmarkEnd w:id="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075"/>
        <w:gridCol w:w="1217"/>
        <w:gridCol w:w="6587"/>
        <w:gridCol w:w="26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
          <w:p>
            <w:pPr>
              <w:spacing w:after="20"/>
              <w:ind w:left="20"/>
              <w:jc w:val="both"/>
            </w:pPr>
            <w:r>
              <w:rPr>
                <w:rFonts w:ascii="Times New Roman"/>
                <w:b w:val="false"/>
                <w:i w:val="false"/>
                <w:color w:val="000000"/>
                <w:sz w:val="20"/>
              </w:rPr>
              <w:t>
Функционалдық топ</w:t>
            </w:r>
          </w:p>
          <w:bookmarkEnd w:id="7"/>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8"/>
          <w:p>
            <w:pPr>
              <w:spacing w:after="20"/>
              <w:ind w:left="20"/>
              <w:jc w:val="both"/>
            </w:pPr>
            <w:r>
              <w:rPr>
                <w:rFonts w:ascii="Times New Roman"/>
                <w:b w:val="false"/>
                <w:i w:val="false"/>
                <w:color w:val="000000"/>
                <w:sz w:val="20"/>
              </w:rPr>
              <w:t>
 </w:t>
            </w:r>
          </w:p>
          <w:bookmarkEnd w:id="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9"/>
          <w:p>
            <w:pPr>
              <w:spacing w:after="20"/>
              <w:ind w:left="20"/>
              <w:jc w:val="both"/>
            </w:pPr>
            <w:r>
              <w:rPr>
                <w:rFonts w:ascii="Times New Roman"/>
                <w:b w:val="false"/>
                <w:i w:val="false"/>
                <w:color w:val="000000"/>
                <w:sz w:val="20"/>
              </w:rPr>
              <w:t>
 </w:t>
            </w:r>
          </w:p>
          <w:bookmarkEnd w:id="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0"/>
          <w:p>
            <w:pPr>
              <w:spacing w:after="20"/>
              <w:ind w:left="20"/>
              <w:jc w:val="both"/>
            </w:pPr>
            <w:r>
              <w:rPr>
                <w:rFonts w:ascii="Times New Roman"/>
                <w:b w:val="false"/>
                <w:i w:val="false"/>
                <w:color w:val="000000"/>
                <w:sz w:val="20"/>
              </w:rPr>
              <w:t>
 </w:t>
            </w:r>
          </w:p>
          <w:bookmarkEnd w:id="1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11"/>
          <w:p>
            <w:pPr>
              <w:spacing w:after="20"/>
              <w:ind w:left="20"/>
              <w:jc w:val="both"/>
            </w:pPr>
            <w:r>
              <w:rPr>
                <w:rFonts w:ascii="Times New Roman"/>
                <w:b w:val="false"/>
                <w:i w:val="false"/>
                <w:color w:val="000000"/>
                <w:sz w:val="20"/>
              </w:rPr>
              <w:t>
 </w:t>
            </w:r>
          </w:p>
          <w:bookmarkEnd w:id="1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5786907,7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
          <w:p>
            <w:pPr>
              <w:spacing w:after="20"/>
              <w:ind w:left="20"/>
              <w:jc w:val="both"/>
            </w:pPr>
            <w:r>
              <w:rPr>
                <w:rFonts w:ascii="Times New Roman"/>
                <w:b w:val="false"/>
                <w:i w:val="false"/>
                <w:color w:val="000000"/>
                <w:sz w:val="20"/>
              </w:rPr>
              <w:t>
01</w:t>
            </w:r>
          </w:p>
          <w:bookmarkEnd w:id="1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w:t>
            </w:r>
          </w:p>
          <w:bookmarkEnd w:id="1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4"/>
          <w:p>
            <w:pPr>
              <w:spacing w:after="20"/>
              <w:ind w:left="20"/>
              <w:jc w:val="both"/>
            </w:pPr>
            <w:r>
              <w:rPr>
                <w:rFonts w:ascii="Times New Roman"/>
                <w:b w:val="false"/>
                <w:i w:val="false"/>
                <w:color w:val="000000"/>
                <w:sz w:val="20"/>
              </w:rPr>
              <w:t>
 </w:t>
            </w:r>
          </w:p>
          <w:bookmarkEnd w:id="1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5"/>
          <w:p>
            <w:pPr>
              <w:spacing w:after="20"/>
              <w:ind w:left="20"/>
              <w:jc w:val="both"/>
            </w:pPr>
            <w:r>
              <w:rPr>
                <w:rFonts w:ascii="Times New Roman"/>
                <w:b w:val="false"/>
                <w:i w:val="false"/>
                <w:color w:val="000000"/>
                <w:sz w:val="20"/>
              </w:rPr>
              <w:t>
 </w:t>
            </w:r>
          </w:p>
          <w:bookmarkEnd w:id="1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16"/>
          <w:p>
            <w:pPr>
              <w:spacing w:after="20"/>
              <w:ind w:left="20"/>
              <w:jc w:val="both"/>
            </w:pPr>
            <w:r>
              <w:rPr>
                <w:rFonts w:ascii="Times New Roman"/>
                <w:b w:val="false"/>
                <w:i w:val="false"/>
                <w:color w:val="000000"/>
                <w:sz w:val="20"/>
              </w:rPr>
              <w:t>
 </w:t>
            </w:r>
          </w:p>
          <w:bookmarkEnd w:id="1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17"/>
          <w:p>
            <w:pPr>
              <w:spacing w:after="20"/>
              <w:ind w:left="20"/>
              <w:jc w:val="both"/>
            </w:pPr>
            <w:r>
              <w:rPr>
                <w:rFonts w:ascii="Times New Roman"/>
                <w:b w:val="false"/>
                <w:i w:val="false"/>
                <w:color w:val="000000"/>
                <w:sz w:val="20"/>
              </w:rPr>
              <w:t>
 </w:t>
            </w:r>
          </w:p>
          <w:bookmarkEnd w:id="1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8"/>
          <w:p>
            <w:pPr>
              <w:spacing w:after="20"/>
              <w:ind w:left="20"/>
              <w:jc w:val="both"/>
            </w:pPr>
            <w:r>
              <w:rPr>
                <w:rFonts w:ascii="Times New Roman"/>
                <w:b w:val="false"/>
                <w:i w:val="false"/>
                <w:color w:val="000000"/>
                <w:sz w:val="20"/>
              </w:rPr>
              <w:t>
 </w:t>
            </w:r>
          </w:p>
          <w:bookmarkEnd w:id="1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9"/>
          <w:p>
            <w:pPr>
              <w:spacing w:after="20"/>
              <w:ind w:left="20"/>
              <w:jc w:val="both"/>
            </w:pPr>
            <w:r>
              <w:rPr>
                <w:rFonts w:ascii="Times New Roman"/>
                <w:b w:val="false"/>
                <w:i w:val="false"/>
                <w:color w:val="000000"/>
                <w:sz w:val="20"/>
              </w:rPr>
              <w:t>
 </w:t>
            </w:r>
          </w:p>
          <w:bookmarkEnd w:id="1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0"/>
          <w:p>
            <w:pPr>
              <w:spacing w:after="20"/>
              <w:ind w:left="20"/>
              <w:jc w:val="both"/>
            </w:pPr>
            <w:r>
              <w:rPr>
                <w:rFonts w:ascii="Times New Roman"/>
                <w:b w:val="false"/>
                <w:i w:val="false"/>
                <w:color w:val="000000"/>
                <w:sz w:val="20"/>
              </w:rPr>
              <w:t>
 </w:t>
            </w:r>
          </w:p>
          <w:bookmarkEnd w:id="2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21"/>
          <w:p>
            <w:pPr>
              <w:spacing w:after="20"/>
              <w:ind w:left="20"/>
              <w:jc w:val="both"/>
            </w:pPr>
            <w:r>
              <w:rPr>
                <w:rFonts w:ascii="Times New Roman"/>
                <w:b w:val="false"/>
                <w:i w:val="false"/>
                <w:color w:val="000000"/>
                <w:sz w:val="20"/>
              </w:rPr>
              <w:t>
 </w:t>
            </w:r>
          </w:p>
          <w:bookmarkEnd w:id="2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2"/>
          <w:p>
            <w:pPr>
              <w:spacing w:after="20"/>
              <w:ind w:left="20"/>
              <w:jc w:val="both"/>
            </w:pPr>
            <w:r>
              <w:rPr>
                <w:rFonts w:ascii="Times New Roman"/>
                <w:b w:val="false"/>
                <w:i w:val="false"/>
                <w:color w:val="000000"/>
                <w:sz w:val="20"/>
              </w:rPr>
              <w:t>
 </w:t>
            </w:r>
          </w:p>
          <w:bookmarkEnd w:id="2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3"/>
          <w:p>
            <w:pPr>
              <w:spacing w:after="20"/>
              <w:ind w:left="20"/>
              <w:jc w:val="both"/>
            </w:pPr>
            <w:r>
              <w:rPr>
                <w:rFonts w:ascii="Times New Roman"/>
                <w:b w:val="false"/>
                <w:i w:val="false"/>
                <w:color w:val="000000"/>
                <w:sz w:val="20"/>
              </w:rPr>
              <w:t>
 </w:t>
            </w:r>
          </w:p>
          <w:bookmarkEnd w:id="2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4"/>
          <w:p>
            <w:pPr>
              <w:spacing w:after="20"/>
              <w:ind w:left="20"/>
              <w:jc w:val="both"/>
            </w:pPr>
            <w:r>
              <w:rPr>
                <w:rFonts w:ascii="Times New Roman"/>
                <w:b w:val="false"/>
                <w:i w:val="false"/>
                <w:color w:val="000000"/>
                <w:sz w:val="20"/>
              </w:rPr>
              <w:t>
 </w:t>
            </w:r>
          </w:p>
          <w:bookmarkEnd w:id="2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5"/>
          <w:p>
            <w:pPr>
              <w:spacing w:after="20"/>
              <w:ind w:left="20"/>
              <w:jc w:val="both"/>
            </w:pPr>
            <w:r>
              <w:rPr>
                <w:rFonts w:ascii="Times New Roman"/>
                <w:b w:val="false"/>
                <w:i w:val="false"/>
                <w:color w:val="000000"/>
                <w:sz w:val="20"/>
              </w:rPr>
              <w:t>
 </w:t>
            </w:r>
          </w:p>
          <w:bookmarkEnd w:id="2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6"/>
          <w:p>
            <w:pPr>
              <w:spacing w:after="20"/>
              <w:ind w:left="20"/>
              <w:jc w:val="both"/>
            </w:pPr>
            <w:r>
              <w:rPr>
                <w:rFonts w:ascii="Times New Roman"/>
                <w:b w:val="false"/>
                <w:i w:val="false"/>
                <w:color w:val="000000"/>
                <w:sz w:val="20"/>
              </w:rPr>
              <w:t>
 </w:t>
            </w:r>
          </w:p>
          <w:bookmarkEnd w:id="2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7"/>
          <w:p>
            <w:pPr>
              <w:spacing w:after="20"/>
              <w:ind w:left="20"/>
              <w:jc w:val="both"/>
            </w:pPr>
            <w:r>
              <w:rPr>
                <w:rFonts w:ascii="Times New Roman"/>
                <w:b w:val="false"/>
                <w:i w:val="false"/>
                <w:color w:val="000000"/>
                <w:sz w:val="20"/>
              </w:rPr>
              <w:t>
 </w:t>
            </w:r>
          </w:p>
          <w:bookmarkEnd w:id="2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8"/>
          <w:p>
            <w:pPr>
              <w:spacing w:after="20"/>
              <w:ind w:left="20"/>
              <w:jc w:val="both"/>
            </w:pPr>
            <w:r>
              <w:rPr>
                <w:rFonts w:ascii="Times New Roman"/>
                <w:b w:val="false"/>
                <w:i w:val="false"/>
                <w:color w:val="000000"/>
                <w:sz w:val="20"/>
              </w:rPr>
              <w:t>
 </w:t>
            </w:r>
          </w:p>
          <w:bookmarkEnd w:id="2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9"/>
          <w:p>
            <w:pPr>
              <w:spacing w:after="20"/>
              <w:ind w:left="20"/>
              <w:jc w:val="both"/>
            </w:pPr>
            <w:r>
              <w:rPr>
                <w:rFonts w:ascii="Times New Roman"/>
                <w:b w:val="false"/>
                <w:i w:val="false"/>
                <w:color w:val="000000"/>
                <w:sz w:val="20"/>
              </w:rPr>
              <w:t>
 </w:t>
            </w:r>
          </w:p>
          <w:bookmarkEnd w:id="2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0"/>
          <w:p>
            <w:pPr>
              <w:spacing w:after="20"/>
              <w:ind w:left="20"/>
              <w:jc w:val="both"/>
            </w:pPr>
            <w:r>
              <w:rPr>
                <w:rFonts w:ascii="Times New Roman"/>
                <w:b w:val="false"/>
                <w:i w:val="false"/>
                <w:color w:val="000000"/>
                <w:sz w:val="20"/>
              </w:rPr>
              <w:t>
 </w:t>
            </w:r>
          </w:p>
          <w:bookmarkEnd w:id="3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31"/>
          <w:p>
            <w:pPr>
              <w:spacing w:after="20"/>
              <w:ind w:left="20"/>
              <w:jc w:val="both"/>
            </w:pPr>
            <w:r>
              <w:rPr>
                <w:rFonts w:ascii="Times New Roman"/>
                <w:b w:val="false"/>
                <w:i w:val="false"/>
                <w:color w:val="000000"/>
                <w:sz w:val="20"/>
              </w:rPr>
              <w:t>
 </w:t>
            </w:r>
          </w:p>
          <w:bookmarkEnd w:id="3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32"/>
          <w:p>
            <w:pPr>
              <w:spacing w:after="20"/>
              <w:ind w:left="20"/>
              <w:jc w:val="both"/>
            </w:pPr>
            <w:r>
              <w:rPr>
                <w:rFonts w:ascii="Times New Roman"/>
                <w:b w:val="false"/>
                <w:i w:val="false"/>
                <w:color w:val="000000"/>
                <w:sz w:val="20"/>
              </w:rPr>
              <w:t>
 </w:t>
            </w:r>
          </w:p>
          <w:bookmarkEnd w:id="3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3"/>
          <w:p>
            <w:pPr>
              <w:spacing w:after="20"/>
              <w:ind w:left="20"/>
              <w:jc w:val="both"/>
            </w:pPr>
            <w:r>
              <w:rPr>
                <w:rFonts w:ascii="Times New Roman"/>
                <w:b w:val="false"/>
                <w:i w:val="false"/>
                <w:color w:val="000000"/>
                <w:sz w:val="20"/>
              </w:rPr>
              <w:t>
 </w:t>
            </w:r>
          </w:p>
          <w:bookmarkEnd w:id="3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4"/>
          <w:p>
            <w:pPr>
              <w:spacing w:after="20"/>
              <w:ind w:left="20"/>
              <w:jc w:val="both"/>
            </w:pPr>
            <w:r>
              <w:rPr>
                <w:rFonts w:ascii="Times New Roman"/>
                <w:b w:val="false"/>
                <w:i w:val="false"/>
                <w:color w:val="000000"/>
                <w:sz w:val="20"/>
              </w:rPr>
              <w:t>
02</w:t>
            </w:r>
          </w:p>
          <w:bookmarkEnd w:id="3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5"/>
          <w:p>
            <w:pPr>
              <w:spacing w:after="20"/>
              <w:ind w:left="20"/>
              <w:jc w:val="both"/>
            </w:pPr>
            <w:r>
              <w:rPr>
                <w:rFonts w:ascii="Times New Roman"/>
                <w:b w:val="false"/>
                <w:i w:val="false"/>
                <w:color w:val="000000"/>
                <w:sz w:val="20"/>
              </w:rPr>
              <w:t>
 </w:t>
            </w:r>
          </w:p>
          <w:bookmarkEnd w:id="3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6"/>
          <w:p>
            <w:pPr>
              <w:spacing w:after="20"/>
              <w:ind w:left="20"/>
              <w:jc w:val="both"/>
            </w:pPr>
            <w:r>
              <w:rPr>
                <w:rFonts w:ascii="Times New Roman"/>
                <w:b w:val="false"/>
                <w:i w:val="false"/>
                <w:color w:val="000000"/>
                <w:sz w:val="20"/>
              </w:rPr>
              <w:t>
 </w:t>
            </w:r>
          </w:p>
          <w:bookmarkEnd w:id="3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7"/>
          <w:p>
            <w:pPr>
              <w:spacing w:after="20"/>
              <w:ind w:left="20"/>
              <w:jc w:val="both"/>
            </w:pPr>
            <w:r>
              <w:rPr>
                <w:rFonts w:ascii="Times New Roman"/>
                <w:b w:val="false"/>
                <w:i w:val="false"/>
                <w:color w:val="000000"/>
                <w:sz w:val="20"/>
              </w:rPr>
              <w:t>
 </w:t>
            </w:r>
          </w:p>
          <w:bookmarkEnd w:id="3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8"/>
          <w:p>
            <w:pPr>
              <w:spacing w:after="20"/>
              <w:ind w:left="20"/>
              <w:jc w:val="both"/>
            </w:pPr>
            <w:r>
              <w:rPr>
                <w:rFonts w:ascii="Times New Roman"/>
                <w:b w:val="false"/>
                <w:i w:val="false"/>
                <w:color w:val="000000"/>
                <w:sz w:val="20"/>
              </w:rPr>
              <w:t>
 </w:t>
            </w:r>
          </w:p>
          <w:bookmarkEnd w:id="3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9"/>
          <w:p>
            <w:pPr>
              <w:spacing w:after="20"/>
              <w:ind w:left="20"/>
              <w:jc w:val="both"/>
            </w:pPr>
            <w:r>
              <w:rPr>
                <w:rFonts w:ascii="Times New Roman"/>
                <w:b w:val="false"/>
                <w:i w:val="false"/>
                <w:color w:val="000000"/>
                <w:sz w:val="20"/>
              </w:rPr>
              <w:t>
03</w:t>
            </w:r>
          </w:p>
          <w:bookmarkEnd w:id="3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40"/>
          <w:p>
            <w:pPr>
              <w:spacing w:after="20"/>
              <w:ind w:left="20"/>
              <w:jc w:val="both"/>
            </w:pPr>
            <w:r>
              <w:rPr>
                <w:rFonts w:ascii="Times New Roman"/>
                <w:b w:val="false"/>
                <w:i w:val="false"/>
                <w:color w:val="000000"/>
                <w:sz w:val="20"/>
              </w:rPr>
              <w:t>
 </w:t>
            </w:r>
          </w:p>
          <w:bookmarkEnd w:id="4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1"/>
          <w:p>
            <w:pPr>
              <w:spacing w:after="20"/>
              <w:ind w:left="20"/>
              <w:jc w:val="both"/>
            </w:pPr>
            <w:r>
              <w:rPr>
                <w:rFonts w:ascii="Times New Roman"/>
                <w:b w:val="false"/>
                <w:i w:val="false"/>
                <w:color w:val="000000"/>
                <w:sz w:val="20"/>
              </w:rPr>
              <w:t>
 </w:t>
            </w:r>
          </w:p>
          <w:bookmarkEnd w:id="4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42"/>
          <w:p>
            <w:pPr>
              <w:spacing w:after="20"/>
              <w:ind w:left="20"/>
              <w:jc w:val="both"/>
            </w:pPr>
            <w:r>
              <w:rPr>
                <w:rFonts w:ascii="Times New Roman"/>
                <w:b w:val="false"/>
                <w:i w:val="false"/>
                <w:color w:val="000000"/>
                <w:sz w:val="20"/>
              </w:rPr>
              <w:t>
04</w:t>
            </w:r>
          </w:p>
          <w:bookmarkEnd w:id="4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3765059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3"/>
          <w:p>
            <w:pPr>
              <w:spacing w:after="20"/>
              <w:ind w:left="20"/>
              <w:jc w:val="both"/>
            </w:pPr>
            <w:r>
              <w:rPr>
                <w:rFonts w:ascii="Times New Roman"/>
                <w:b w:val="false"/>
                <w:i w:val="false"/>
                <w:color w:val="000000"/>
                <w:sz w:val="20"/>
              </w:rPr>
              <w:t>
 </w:t>
            </w:r>
          </w:p>
          <w:bookmarkEnd w:id="4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4"/>
          <w:p>
            <w:pPr>
              <w:spacing w:after="20"/>
              <w:ind w:left="20"/>
              <w:jc w:val="both"/>
            </w:pPr>
            <w:r>
              <w:rPr>
                <w:rFonts w:ascii="Times New Roman"/>
                <w:b w:val="false"/>
                <w:i w:val="false"/>
                <w:color w:val="000000"/>
                <w:sz w:val="20"/>
              </w:rPr>
              <w:t>
 </w:t>
            </w:r>
          </w:p>
          <w:bookmarkEnd w:id="4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5"/>
          <w:p>
            <w:pPr>
              <w:spacing w:after="20"/>
              <w:ind w:left="20"/>
              <w:jc w:val="both"/>
            </w:pPr>
            <w:r>
              <w:rPr>
                <w:rFonts w:ascii="Times New Roman"/>
                <w:b w:val="false"/>
                <w:i w:val="false"/>
                <w:color w:val="000000"/>
                <w:sz w:val="20"/>
              </w:rPr>
              <w:t>
 </w:t>
            </w:r>
          </w:p>
          <w:bookmarkEnd w:id="4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6"/>
          <w:p>
            <w:pPr>
              <w:spacing w:after="20"/>
              <w:ind w:left="20"/>
              <w:jc w:val="both"/>
            </w:pPr>
            <w:r>
              <w:rPr>
                <w:rFonts w:ascii="Times New Roman"/>
                <w:b w:val="false"/>
                <w:i w:val="false"/>
                <w:color w:val="000000"/>
                <w:sz w:val="20"/>
              </w:rPr>
              <w:t>
 </w:t>
            </w:r>
          </w:p>
          <w:bookmarkEnd w:id="4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7"/>
          <w:p>
            <w:pPr>
              <w:spacing w:after="20"/>
              <w:ind w:left="20"/>
              <w:jc w:val="both"/>
            </w:pPr>
            <w:r>
              <w:rPr>
                <w:rFonts w:ascii="Times New Roman"/>
                <w:b w:val="false"/>
                <w:i w:val="false"/>
                <w:color w:val="000000"/>
                <w:sz w:val="20"/>
              </w:rPr>
              <w:t>
 </w:t>
            </w:r>
          </w:p>
          <w:bookmarkEnd w:id="4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8"/>
          <w:p>
            <w:pPr>
              <w:spacing w:after="20"/>
              <w:ind w:left="20"/>
              <w:jc w:val="both"/>
            </w:pPr>
            <w:r>
              <w:rPr>
                <w:rFonts w:ascii="Times New Roman"/>
                <w:b w:val="false"/>
                <w:i w:val="false"/>
                <w:color w:val="000000"/>
                <w:sz w:val="20"/>
              </w:rPr>
              <w:t>
 </w:t>
            </w:r>
          </w:p>
          <w:bookmarkEnd w:id="4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9"/>
          <w:p>
            <w:pPr>
              <w:spacing w:after="20"/>
              <w:ind w:left="20"/>
              <w:jc w:val="both"/>
            </w:pPr>
            <w:r>
              <w:rPr>
                <w:rFonts w:ascii="Times New Roman"/>
                <w:b w:val="false"/>
                <w:i w:val="false"/>
                <w:color w:val="000000"/>
                <w:sz w:val="20"/>
              </w:rPr>
              <w:t>
 </w:t>
            </w:r>
          </w:p>
          <w:bookmarkEnd w:id="4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2926735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0"/>
          <w:p>
            <w:pPr>
              <w:spacing w:after="20"/>
              <w:ind w:left="20"/>
              <w:jc w:val="both"/>
            </w:pPr>
            <w:r>
              <w:rPr>
                <w:rFonts w:ascii="Times New Roman"/>
                <w:b w:val="false"/>
                <w:i w:val="false"/>
                <w:color w:val="000000"/>
                <w:sz w:val="20"/>
              </w:rPr>
              <w:t>
 </w:t>
            </w:r>
          </w:p>
          <w:bookmarkEnd w:id="5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1"/>
          <w:p>
            <w:pPr>
              <w:spacing w:after="20"/>
              <w:ind w:left="20"/>
              <w:jc w:val="both"/>
            </w:pPr>
            <w:r>
              <w:rPr>
                <w:rFonts w:ascii="Times New Roman"/>
                <w:b w:val="false"/>
                <w:i w:val="false"/>
                <w:color w:val="000000"/>
                <w:sz w:val="20"/>
              </w:rPr>
              <w:t>
 </w:t>
            </w:r>
          </w:p>
          <w:bookmarkEnd w:id="5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2"/>
          <w:p>
            <w:pPr>
              <w:spacing w:after="20"/>
              <w:ind w:left="20"/>
              <w:jc w:val="both"/>
            </w:pPr>
            <w:r>
              <w:rPr>
                <w:rFonts w:ascii="Times New Roman"/>
                <w:b w:val="false"/>
                <w:i w:val="false"/>
                <w:color w:val="000000"/>
                <w:sz w:val="20"/>
              </w:rPr>
              <w:t>
 </w:t>
            </w:r>
          </w:p>
          <w:bookmarkEnd w:id="5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3"/>
          <w:p>
            <w:pPr>
              <w:spacing w:after="20"/>
              <w:ind w:left="20"/>
              <w:jc w:val="both"/>
            </w:pPr>
            <w:r>
              <w:rPr>
                <w:rFonts w:ascii="Times New Roman"/>
                <w:b w:val="false"/>
                <w:i w:val="false"/>
                <w:color w:val="000000"/>
                <w:sz w:val="20"/>
              </w:rPr>
              <w:t>
 </w:t>
            </w:r>
          </w:p>
          <w:bookmarkEnd w:id="5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54"/>
          <w:p>
            <w:pPr>
              <w:spacing w:after="20"/>
              <w:ind w:left="20"/>
              <w:jc w:val="both"/>
            </w:pPr>
            <w:r>
              <w:rPr>
                <w:rFonts w:ascii="Times New Roman"/>
                <w:b w:val="false"/>
                <w:i w:val="false"/>
                <w:color w:val="000000"/>
                <w:sz w:val="20"/>
              </w:rPr>
              <w:t>
 </w:t>
            </w:r>
          </w:p>
          <w:bookmarkEnd w:id="5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5"/>
          <w:p>
            <w:pPr>
              <w:spacing w:after="20"/>
              <w:ind w:left="20"/>
              <w:jc w:val="both"/>
            </w:pPr>
            <w:r>
              <w:rPr>
                <w:rFonts w:ascii="Times New Roman"/>
                <w:b w:val="false"/>
                <w:i w:val="false"/>
                <w:color w:val="000000"/>
                <w:sz w:val="20"/>
              </w:rPr>
              <w:t>
 </w:t>
            </w:r>
          </w:p>
          <w:bookmarkEnd w:id="5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6"/>
          <w:p>
            <w:pPr>
              <w:spacing w:after="20"/>
              <w:ind w:left="20"/>
              <w:jc w:val="both"/>
            </w:pPr>
            <w:r>
              <w:rPr>
                <w:rFonts w:ascii="Times New Roman"/>
                <w:b w:val="false"/>
                <w:i w:val="false"/>
                <w:color w:val="000000"/>
                <w:sz w:val="20"/>
              </w:rPr>
              <w:t>
 </w:t>
            </w:r>
          </w:p>
          <w:bookmarkEnd w:id="5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7"/>
          <w:p>
            <w:pPr>
              <w:spacing w:after="20"/>
              <w:ind w:left="20"/>
              <w:jc w:val="both"/>
            </w:pPr>
            <w:r>
              <w:rPr>
                <w:rFonts w:ascii="Times New Roman"/>
                <w:b w:val="false"/>
                <w:i w:val="false"/>
                <w:color w:val="000000"/>
                <w:sz w:val="20"/>
              </w:rPr>
              <w:t>
 </w:t>
            </w:r>
          </w:p>
          <w:bookmarkEnd w:id="5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8"/>
          <w:p>
            <w:pPr>
              <w:spacing w:after="20"/>
              <w:ind w:left="20"/>
              <w:jc w:val="both"/>
            </w:pPr>
            <w:r>
              <w:rPr>
                <w:rFonts w:ascii="Times New Roman"/>
                <w:b w:val="false"/>
                <w:i w:val="false"/>
                <w:color w:val="000000"/>
                <w:sz w:val="20"/>
              </w:rPr>
              <w:t>
 </w:t>
            </w:r>
          </w:p>
          <w:bookmarkEnd w:id="5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9"/>
          <w:p>
            <w:pPr>
              <w:spacing w:after="20"/>
              <w:ind w:left="20"/>
              <w:jc w:val="both"/>
            </w:pPr>
            <w:r>
              <w:rPr>
                <w:rFonts w:ascii="Times New Roman"/>
                <w:b w:val="false"/>
                <w:i w:val="false"/>
                <w:color w:val="000000"/>
                <w:sz w:val="20"/>
              </w:rPr>
              <w:t>
 </w:t>
            </w:r>
          </w:p>
          <w:bookmarkEnd w:id="5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0"/>
          <w:p>
            <w:pPr>
              <w:spacing w:after="20"/>
              <w:ind w:left="20"/>
              <w:jc w:val="both"/>
            </w:pPr>
            <w:r>
              <w:rPr>
                <w:rFonts w:ascii="Times New Roman"/>
                <w:b w:val="false"/>
                <w:i w:val="false"/>
                <w:color w:val="000000"/>
                <w:sz w:val="20"/>
              </w:rPr>
              <w:t>
 </w:t>
            </w:r>
          </w:p>
          <w:bookmarkEnd w:id="6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61"/>
          <w:p>
            <w:pPr>
              <w:spacing w:after="20"/>
              <w:ind w:left="20"/>
              <w:jc w:val="both"/>
            </w:pPr>
            <w:r>
              <w:rPr>
                <w:rFonts w:ascii="Times New Roman"/>
                <w:b w:val="false"/>
                <w:i w:val="false"/>
                <w:color w:val="000000"/>
                <w:sz w:val="20"/>
              </w:rPr>
              <w:t>
 </w:t>
            </w:r>
          </w:p>
          <w:bookmarkEnd w:id="6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обьектілерін салу және реканструкциялау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обьектілерін салу және реканструкциялау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2"/>
          <w:p>
            <w:pPr>
              <w:spacing w:after="20"/>
              <w:ind w:left="20"/>
              <w:jc w:val="both"/>
            </w:pPr>
            <w:r>
              <w:rPr>
                <w:rFonts w:ascii="Times New Roman"/>
                <w:b w:val="false"/>
                <w:i w:val="false"/>
                <w:color w:val="000000"/>
                <w:sz w:val="20"/>
              </w:rPr>
              <w:t>
05</w:t>
            </w:r>
          </w:p>
          <w:bookmarkEnd w:id="6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3"/>
          <w:p>
            <w:pPr>
              <w:spacing w:after="20"/>
              <w:ind w:left="20"/>
              <w:jc w:val="both"/>
            </w:pPr>
            <w:r>
              <w:rPr>
                <w:rFonts w:ascii="Times New Roman"/>
                <w:b w:val="false"/>
                <w:i w:val="false"/>
                <w:color w:val="000000"/>
                <w:sz w:val="20"/>
              </w:rPr>
              <w:t>
 </w:t>
            </w:r>
          </w:p>
          <w:bookmarkEnd w:id="6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64"/>
          <w:p>
            <w:pPr>
              <w:spacing w:after="20"/>
              <w:ind w:left="20"/>
              <w:jc w:val="both"/>
            </w:pPr>
            <w:r>
              <w:rPr>
                <w:rFonts w:ascii="Times New Roman"/>
                <w:b w:val="false"/>
                <w:i w:val="false"/>
                <w:color w:val="000000"/>
                <w:sz w:val="20"/>
              </w:rPr>
              <w:t>
 </w:t>
            </w:r>
          </w:p>
          <w:bookmarkEnd w:id="6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5"/>
          <w:p>
            <w:pPr>
              <w:spacing w:after="20"/>
              <w:ind w:left="20"/>
              <w:jc w:val="both"/>
            </w:pPr>
            <w:r>
              <w:rPr>
                <w:rFonts w:ascii="Times New Roman"/>
                <w:b w:val="false"/>
                <w:i w:val="false"/>
                <w:color w:val="000000"/>
                <w:sz w:val="20"/>
              </w:rPr>
              <w:t>
06</w:t>
            </w:r>
          </w:p>
          <w:bookmarkEnd w:id="6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66"/>
          <w:p>
            <w:pPr>
              <w:spacing w:after="20"/>
              <w:ind w:left="20"/>
              <w:jc w:val="both"/>
            </w:pPr>
            <w:r>
              <w:rPr>
                <w:rFonts w:ascii="Times New Roman"/>
                <w:b w:val="false"/>
                <w:i w:val="false"/>
                <w:color w:val="000000"/>
                <w:sz w:val="20"/>
              </w:rPr>
              <w:t>
 </w:t>
            </w:r>
          </w:p>
          <w:bookmarkEnd w:id="6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67"/>
          <w:p>
            <w:pPr>
              <w:spacing w:after="20"/>
              <w:ind w:left="20"/>
              <w:jc w:val="both"/>
            </w:pPr>
            <w:r>
              <w:rPr>
                <w:rFonts w:ascii="Times New Roman"/>
                <w:b w:val="false"/>
                <w:i w:val="false"/>
                <w:color w:val="000000"/>
                <w:sz w:val="20"/>
              </w:rPr>
              <w:t>
 </w:t>
            </w:r>
          </w:p>
          <w:bookmarkEnd w:id="6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68"/>
          <w:p>
            <w:pPr>
              <w:spacing w:after="20"/>
              <w:ind w:left="20"/>
              <w:jc w:val="both"/>
            </w:pPr>
            <w:r>
              <w:rPr>
                <w:rFonts w:ascii="Times New Roman"/>
                <w:b w:val="false"/>
                <w:i w:val="false"/>
                <w:color w:val="000000"/>
                <w:sz w:val="20"/>
              </w:rPr>
              <w:t>
 </w:t>
            </w:r>
          </w:p>
          <w:bookmarkEnd w:id="6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9"/>
          <w:p>
            <w:pPr>
              <w:spacing w:after="20"/>
              <w:ind w:left="20"/>
              <w:jc w:val="both"/>
            </w:pPr>
            <w:r>
              <w:rPr>
                <w:rFonts w:ascii="Times New Roman"/>
                <w:b w:val="false"/>
                <w:i w:val="false"/>
                <w:color w:val="000000"/>
                <w:sz w:val="20"/>
              </w:rPr>
              <w:t>
 </w:t>
            </w:r>
          </w:p>
          <w:bookmarkEnd w:id="6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0"/>
          <w:p>
            <w:pPr>
              <w:spacing w:after="20"/>
              <w:ind w:left="20"/>
              <w:jc w:val="both"/>
            </w:pPr>
            <w:r>
              <w:rPr>
                <w:rFonts w:ascii="Times New Roman"/>
                <w:b w:val="false"/>
                <w:i w:val="false"/>
                <w:color w:val="000000"/>
                <w:sz w:val="20"/>
              </w:rPr>
              <w:t>
 </w:t>
            </w:r>
          </w:p>
          <w:bookmarkEnd w:id="7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71"/>
          <w:p>
            <w:pPr>
              <w:spacing w:after="20"/>
              <w:ind w:left="20"/>
              <w:jc w:val="both"/>
            </w:pPr>
            <w:r>
              <w:rPr>
                <w:rFonts w:ascii="Times New Roman"/>
                <w:b w:val="false"/>
                <w:i w:val="false"/>
                <w:color w:val="000000"/>
                <w:sz w:val="20"/>
              </w:rPr>
              <w:t>
 </w:t>
            </w:r>
          </w:p>
          <w:bookmarkEnd w:id="7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2"/>
          <w:p>
            <w:pPr>
              <w:spacing w:after="20"/>
              <w:ind w:left="20"/>
              <w:jc w:val="both"/>
            </w:pPr>
            <w:r>
              <w:rPr>
                <w:rFonts w:ascii="Times New Roman"/>
                <w:b w:val="false"/>
                <w:i w:val="false"/>
                <w:color w:val="000000"/>
                <w:sz w:val="20"/>
              </w:rPr>
              <w:t>
 </w:t>
            </w:r>
          </w:p>
          <w:bookmarkEnd w:id="7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73"/>
          <w:p>
            <w:pPr>
              <w:spacing w:after="20"/>
              <w:ind w:left="20"/>
              <w:jc w:val="both"/>
            </w:pPr>
            <w:r>
              <w:rPr>
                <w:rFonts w:ascii="Times New Roman"/>
                <w:b w:val="false"/>
                <w:i w:val="false"/>
                <w:color w:val="000000"/>
                <w:sz w:val="20"/>
              </w:rPr>
              <w:t>
 </w:t>
            </w:r>
          </w:p>
          <w:bookmarkEnd w:id="7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4"/>
          <w:p>
            <w:pPr>
              <w:spacing w:after="20"/>
              <w:ind w:left="20"/>
              <w:jc w:val="both"/>
            </w:pPr>
            <w:r>
              <w:rPr>
                <w:rFonts w:ascii="Times New Roman"/>
                <w:b w:val="false"/>
                <w:i w:val="false"/>
                <w:color w:val="000000"/>
                <w:sz w:val="20"/>
              </w:rPr>
              <w:t>
 </w:t>
            </w:r>
          </w:p>
          <w:bookmarkEnd w:id="7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5"/>
          <w:p>
            <w:pPr>
              <w:spacing w:after="20"/>
              <w:ind w:left="20"/>
              <w:jc w:val="both"/>
            </w:pPr>
            <w:r>
              <w:rPr>
                <w:rFonts w:ascii="Times New Roman"/>
                <w:b w:val="false"/>
                <w:i w:val="false"/>
                <w:color w:val="000000"/>
                <w:sz w:val="20"/>
              </w:rPr>
              <w:t>
 </w:t>
            </w:r>
          </w:p>
          <w:bookmarkEnd w:id="7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6"/>
          <w:p>
            <w:pPr>
              <w:spacing w:after="20"/>
              <w:ind w:left="20"/>
              <w:jc w:val="both"/>
            </w:pPr>
            <w:r>
              <w:rPr>
                <w:rFonts w:ascii="Times New Roman"/>
                <w:b w:val="false"/>
                <w:i w:val="false"/>
                <w:color w:val="000000"/>
                <w:sz w:val="20"/>
              </w:rPr>
              <w:t>
 </w:t>
            </w:r>
          </w:p>
          <w:bookmarkEnd w:id="7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77"/>
          <w:p>
            <w:pPr>
              <w:spacing w:after="20"/>
              <w:ind w:left="20"/>
              <w:jc w:val="both"/>
            </w:pPr>
            <w:r>
              <w:rPr>
                <w:rFonts w:ascii="Times New Roman"/>
                <w:b w:val="false"/>
                <w:i w:val="false"/>
                <w:color w:val="000000"/>
                <w:sz w:val="20"/>
              </w:rPr>
              <w:t>
 </w:t>
            </w:r>
          </w:p>
          <w:bookmarkEnd w:id="7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78"/>
          <w:p>
            <w:pPr>
              <w:spacing w:after="20"/>
              <w:ind w:left="20"/>
              <w:jc w:val="both"/>
            </w:pPr>
            <w:r>
              <w:rPr>
                <w:rFonts w:ascii="Times New Roman"/>
                <w:b w:val="false"/>
                <w:i w:val="false"/>
                <w:color w:val="000000"/>
                <w:sz w:val="20"/>
              </w:rPr>
              <w:t>
 </w:t>
            </w:r>
          </w:p>
          <w:bookmarkEnd w:id="7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79"/>
          <w:p>
            <w:pPr>
              <w:spacing w:after="20"/>
              <w:ind w:left="20"/>
              <w:jc w:val="both"/>
            </w:pPr>
            <w:r>
              <w:rPr>
                <w:rFonts w:ascii="Times New Roman"/>
                <w:b w:val="false"/>
                <w:i w:val="false"/>
                <w:color w:val="000000"/>
                <w:sz w:val="20"/>
              </w:rPr>
              <w:t>
 </w:t>
            </w:r>
          </w:p>
          <w:bookmarkEnd w:id="7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0"/>
          <w:p>
            <w:pPr>
              <w:spacing w:after="20"/>
              <w:ind w:left="20"/>
              <w:jc w:val="both"/>
            </w:pPr>
            <w:r>
              <w:rPr>
                <w:rFonts w:ascii="Times New Roman"/>
                <w:b w:val="false"/>
                <w:i w:val="false"/>
                <w:color w:val="000000"/>
                <w:sz w:val="20"/>
              </w:rPr>
              <w:t>
 </w:t>
            </w:r>
          </w:p>
          <w:bookmarkEnd w:id="8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1"/>
          <w:p>
            <w:pPr>
              <w:spacing w:after="20"/>
              <w:ind w:left="20"/>
              <w:jc w:val="both"/>
            </w:pPr>
            <w:r>
              <w:rPr>
                <w:rFonts w:ascii="Times New Roman"/>
                <w:b w:val="false"/>
                <w:i w:val="false"/>
                <w:color w:val="000000"/>
                <w:sz w:val="20"/>
              </w:rPr>
              <w:t>
 </w:t>
            </w:r>
          </w:p>
          <w:bookmarkEnd w:id="8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2"/>
          <w:p>
            <w:pPr>
              <w:spacing w:after="20"/>
              <w:ind w:left="20"/>
              <w:jc w:val="both"/>
            </w:pPr>
            <w:r>
              <w:rPr>
                <w:rFonts w:ascii="Times New Roman"/>
                <w:b w:val="false"/>
                <w:i w:val="false"/>
                <w:color w:val="000000"/>
                <w:sz w:val="20"/>
              </w:rPr>
              <w:t>
 </w:t>
            </w:r>
          </w:p>
          <w:bookmarkEnd w:id="8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3"/>
          <w:p>
            <w:pPr>
              <w:spacing w:after="20"/>
              <w:ind w:left="20"/>
              <w:jc w:val="both"/>
            </w:pPr>
            <w:r>
              <w:rPr>
                <w:rFonts w:ascii="Times New Roman"/>
                <w:b w:val="false"/>
                <w:i w:val="false"/>
                <w:color w:val="000000"/>
                <w:sz w:val="20"/>
              </w:rPr>
              <w:t>
 </w:t>
            </w:r>
          </w:p>
          <w:bookmarkEnd w:id="8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4"/>
          <w:p>
            <w:pPr>
              <w:spacing w:after="20"/>
              <w:ind w:left="20"/>
              <w:jc w:val="both"/>
            </w:pPr>
            <w:r>
              <w:rPr>
                <w:rFonts w:ascii="Times New Roman"/>
                <w:b w:val="false"/>
                <w:i w:val="false"/>
                <w:color w:val="000000"/>
                <w:sz w:val="20"/>
              </w:rPr>
              <w:t>
 </w:t>
            </w:r>
          </w:p>
          <w:bookmarkEnd w:id="8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5"/>
          <w:p>
            <w:pPr>
              <w:spacing w:after="20"/>
              <w:ind w:left="20"/>
              <w:jc w:val="both"/>
            </w:pPr>
            <w:r>
              <w:rPr>
                <w:rFonts w:ascii="Times New Roman"/>
                <w:b w:val="false"/>
                <w:i w:val="false"/>
                <w:color w:val="000000"/>
                <w:sz w:val="20"/>
              </w:rPr>
              <w:t>
 </w:t>
            </w:r>
          </w:p>
          <w:bookmarkEnd w:id="8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6"/>
          <w:p>
            <w:pPr>
              <w:spacing w:after="20"/>
              <w:ind w:left="20"/>
              <w:jc w:val="both"/>
            </w:pPr>
            <w:r>
              <w:rPr>
                <w:rFonts w:ascii="Times New Roman"/>
                <w:b w:val="false"/>
                <w:i w:val="false"/>
                <w:color w:val="000000"/>
                <w:sz w:val="20"/>
              </w:rPr>
              <w:t>
 </w:t>
            </w:r>
          </w:p>
          <w:bookmarkEnd w:id="8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7"/>
          <w:p>
            <w:pPr>
              <w:spacing w:after="20"/>
              <w:ind w:left="20"/>
              <w:jc w:val="both"/>
            </w:pPr>
            <w:r>
              <w:rPr>
                <w:rFonts w:ascii="Times New Roman"/>
                <w:b w:val="false"/>
                <w:i w:val="false"/>
                <w:color w:val="000000"/>
                <w:sz w:val="20"/>
              </w:rPr>
              <w:t>
 </w:t>
            </w:r>
          </w:p>
          <w:bookmarkEnd w:id="8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8"/>
          <w:p>
            <w:pPr>
              <w:spacing w:after="20"/>
              <w:ind w:left="20"/>
              <w:jc w:val="both"/>
            </w:pPr>
            <w:r>
              <w:rPr>
                <w:rFonts w:ascii="Times New Roman"/>
                <w:b w:val="false"/>
                <w:i w:val="false"/>
                <w:color w:val="000000"/>
                <w:sz w:val="20"/>
              </w:rPr>
              <w:t>
07</w:t>
            </w:r>
          </w:p>
          <w:bookmarkEnd w:id="8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9"/>
          <w:p>
            <w:pPr>
              <w:spacing w:after="20"/>
              <w:ind w:left="20"/>
              <w:jc w:val="both"/>
            </w:pPr>
            <w:r>
              <w:rPr>
                <w:rFonts w:ascii="Times New Roman"/>
                <w:b w:val="false"/>
                <w:i w:val="false"/>
                <w:color w:val="000000"/>
                <w:sz w:val="20"/>
              </w:rPr>
              <w:t>
 </w:t>
            </w:r>
          </w:p>
          <w:bookmarkEnd w:id="8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0"/>
          <w:p>
            <w:pPr>
              <w:spacing w:after="20"/>
              <w:ind w:left="20"/>
              <w:jc w:val="both"/>
            </w:pPr>
            <w:r>
              <w:rPr>
                <w:rFonts w:ascii="Times New Roman"/>
                <w:b w:val="false"/>
                <w:i w:val="false"/>
                <w:color w:val="000000"/>
                <w:sz w:val="20"/>
              </w:rPr>
              <w:t>
 </w:t>
            </w:r>
          </w:p>
          <w:bookmarkEnd w:id="9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1"/>
          <w:p>
            <w:pPr>
              <w:spacing w:after="20"/>
              <w:ind w:left="20"/>
              <w:jc w:val="both"/>
            </w:pPr>
            <w:r>
              <w:rPr>
                <w:rFonts w:ascii="Times New Roman"/>
                <w:b w:val="false"/>
                <w:i w:val="false"/>
                <w:color w:val="000000"/>
                <w:sz w:val="20"/>
              </w:rPr>
              <w:t>
 </w:t>
            </w:r>
          </w:p>
          <w:bookmarkEnd w:id="9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2"/>
          <w:p>
            <w:pPr>
              <w:spacing w:after="20"/>
              <w:ind w:left="20"/>
              <w:jc w:val="both"/>
            </w:pPr>
            <w:r>
              <w:rPr>
                <w:rFonts w:ascii="Times New Roman"/>
                <w:b w:val="false"/>
                <w:i w:val="false"/>
                <w:color w:val="000000"/>
                <w:sz w:val="20"/>
              </w:rPr>
              <w:t>
 </w:t>
            </w:r>
          </w:p>
          <w:bookmarkEnd w:id="9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ар қаланың) білім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коммуналдық инфрақұрылымды жобалау, дамыту және (немесе) жайластыру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3"/>
          <w:p>
            <w:pPr>
              <w:spacing w:after="20"/>
              <w:ind w:left="20"/>
              <w:jc w:val="both"/>
            </w:pPr>
            <w:r>
              <w:rPr>
                <w:rFonts w:ascii="Times New Roman"/>
                <w:b w:val="false"/>
                <w:i w:val="false"/>
                <w:color w:val="000000"/>
                <w:sz w:val="20"/>
              </w:rPr>
              <w:t>
 </w:t>
            </w:r>
          </w:p>
          <w:bookmarkEnd w:id="9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4"/>
          <w:p>
            <w:pPr>
              <w:spacing w:after="20"/>
              <w:ind w:left="20"/>
              <w:jc w:val="both"/>
            </w:pPr>
            <w:r>
              <w:rPr>
                <w:rFonts w:ascii="Times New Roman"/>
                <w:b w:val="false"/>
                <w:i w:val="false"/>
                <w:color w:val="000000"/>
                <w:sz w:val="20"/>
              </w:rPr>
              <w:t>
 </w:t>
            </w:r>
          </w:p>
          <w:bookmarkEnd w:id="9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95"/>
          <w:p>
            <w:pPr>
              <w:spacing w:after="20"/>
              <w:ind w:left="20"/>
              <w:jc w:val="both"/>
            </w:pPr>
            <w:r>
              <w:rPr>
                <w:rFonts w:ascii="Times New Roman"/>
                <w:b w:val="false"/>
                <w:i w:val="false"/>
                <w:color w:val="000000"/>
                <w:sz w:val="20"/>
              </w:rPr>
              <w:t>
 </w:t>
            </w:r>
          </w:p>
          <w:bookmarkEnd w:id="9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6"/>
          <w:p>
            <w:pPr>
              <w:spacing w:after="20"/>
              <w:ind w:left="20"/>
              <w:jc w:val="both"/>
            </w:pPr>
            <w:r>
              <w:rPr>
                <w:rFonts w:ascii="Times New Roman"/>
                <w:b w:val="false"/>
                <w:i w:val="false"/>
                <w:color w:val="000000"/>
                <w:sz w:val="20"/>
              </w:rPr>
              <w:t>
 </w:t>
            </w:r>
          </w:p>
          <w:bookmarkEnd w:id="9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7"/>
          <w:p>
            <w:pPr>
              <w:spacing w:after="20"/>
              <w:ind w:left="20"/>
              <w:jc w:val="both"/>
            </w:pPr>
            <w:r>
              <w:rPr>
                <w:rFonts w:ascii="Times New Roman"/>
                <w:b w:val="false"/>
                <w:i w:val="false"/>
                <w:color w:val="000000"/>
                <w:sz w:val="20"/>
              </w:rPr>
              <w:t>
 </w:t>
            </w:r>
          </w:p>
          <w:bookmarkEnd w:id="9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98"/>
          <w:p>
            <w:pPr>
              <w:spacing w:after="20"/>
              <w:ind w:left="20"/>
              <w:jc w:val="both"/>
            </w:pPr>
            <w:r>
              <w:rPr>
                <w:rFonts w:ascii="Times New Roman"/>
                <w:b w:val="false"/>
                <w:i w:val="false"/>
                <w:color w:val="000000"/>
                <w:sz w:val="20"/>
              </w:rPr>
              <w:t>
 </w:t>
            </w:r>
          </w:p>
          <w:bookmarkEnd w:id="9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9"/>
          <w:p>
            <w:pPr>
              <w:spacing w:after="20"/>
              <w:ind w:left="20"/>
              <w:jc w:val="both"/>
            </w:pPr>
            <w:r>
              <w:rPr>
                <w:rFonts w:ascii="Times New Roman"/>
                <w:b w:val="false"/>
                <w:i w:val="false"/>
                <w:color w:val="000000"/>
                <w:sz w:val="20"/>
              </w:rPr>
              <w:t>
 </w:t>
            </w:r>
          </w:p>
          <w:bookmarkEnd w:id="9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мен көгалдандыру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0"/>
          <w:p>
            <w:pPr>
              <w:spacing w:after="20"/>
              <w:ind w:left="20"/>
              <w:jc w:val="both"/>
            </w:pPr>
            <w:r>
              <w:rPr>
                <w:rFonts w:ascii="Times New Roman"/>
                <w:b w:val="false"/>
                <w:i w:val="false"/>
                <w:color w:val="000000"/>
                <w:sz w:val="20"/>
              </w:rPr>
              <w:t>
08</w:t>
            </w:r>
          </w:p>
          <w:bookmarkEnd w:id="10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1"/>
          <w:p>
            <w:pPr>
              <w:spacing w:after="20"/>
              <w:ind w:left="20"/>
              <w:jc w:val="both"/>
            </w:pPr>
            <w:r>
              <w:rPr>
                <w:rFonts w:ascii="Times New Roman"/>
                <w:b w:val="false"/>
                <w:i w:val="false"/>
                <w:color w:val="000000"/>
                <w:sz w:val="20"/>
              </w:rPr>
              <w:t>
 </w:t>
            </w:r>
          </w:p>
          <w:bookmarkEnd w:id="10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2"/>
          <w:p>
            <w:pPr>
              <w:spacing w:after="20"/>
              <w:ind w:left="20"/>
              <w:jc w:val="both"/>
            </w:pPr>
            <w:r>
              <w:rPr>
                <w:rFonts w:ascii="Times New Roman"/>
                <w:b w:val="false"/>
                <w:i w:val="false"/>
                <w:color w:val="000000"/>
                <w:sz w:val="20"/>
              </w:rPr>
              <w:t>
 </w:t>
            </w:r>
          </w:p>
          <w:bookmarkEnd w:id="10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3"/>
          <w:p>
            <w:pPr>
              <w:spacing w:after="20"/>
              <w:ind w:left="20"/>
              <w:jc w:val="both"/>
            </w:pPr>
            <w:r>
              <w:rPr>
                <w:rFonts w:ascii="Times New Roman"/>
                <w:b w:val="false"/>
                <w:i w:val="false"/>
                <w:color w:val="000000"/>
                <w:sz w:val="20"/>
              </w:rPr>
              <w:t>
 </w:t>
            </w:r>
          </w:p>
          <w:bookmarkEnd w:id="10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4"/>
          <w:p>
            <w:pPr>
              <w:spacing w:after="20"/>
              <w:ind w:left="20"/>
              <w:jc w:val="both"/>
            </w:pPr>
            <w:r>
              <w:rPr>
                <w:rFonts w:ascii="Times New Roman"/>
                <w:b w:val="false"/>
                <w:i w:val="false"/>
                <w:color w:val="000000"/>
                <w:sz w:val="20"/>
              </w:rPr>
              <w:t>
 </w:t>
            </w:r>
          </w:p>
          <w:bookmarkEnd w:id="10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5"/>
          <w:p>
            <w:pPr>
              <w:spacing w:after="20"/>
              <w:ind w:left="20"/>
              <w:jc w:val="both"/>
            </w:pPr>
            <w:r>
              <w:rPr>
                <w:rFonts w:ascii="Times New Roman"/>
                <w:b w:val="false"/>
                <w:i w:val="false"/>
                <w:color w:val="000000"/>
                <w:sz w:val="20"/>
              </w:rPr>
              <w:t>
 </w:t>
            </w:r>
          </w:p>
          <w:bookmarkEnd w:id="10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6"/>
          <w:p>
            <w:pPr>
              <w:spacing w:after="20"/>
              <w:ind w:left="20"/>
              <w:jc w:val="both"/>
            </w:pPr>
            <w:r>
              <w:rPr>
                <w:rFonts w:ascii="Times New Roman"/>
                <w:b w:val="false"/>
                <w:i w:val="false"/>
                <w:color w:val="000000"/>
                <w:sz w:val="20"/>
              </w:rPr>
              <w:t>
 </w:t>
            </w:r>
          </w:p>
          <w:bookmarkEnd w:id="10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7"/>
          <w:p>
            <w:pPr>
              <w:spacing w:after="20"/>
              <w:ind w:left="20"/>
              <w:jc w:val="both"/>
            </w:pPr>
            <w:r>
              <w:rPr>
                <w:rFonts w:ascii="Times New Roman"/>
                <w:b w:val="false"/>
                <w:i w:val="false"/>
                <w:color w:val="000000"/>
                <w:sz w:val="20"/>
              </w:rPr>
              <w:t>
 </w:t>
            </w:r>
          </w:p>
          <w:bookmarkEnd w:id="10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8"/>
          <w:p>
            <w:pPr>
              <w:spacing w:after="20"/>
              <w:ind w:left="20"/>
              <w:jc w:val="both"/>
            </w:pPr>
            <w:r>
              <w:rPr>
                <w:rFonts w:ascii="Times New Roman"/>
                <w:b w:val="false"/>
                <w:i w:val="false"/>
                <w:color w:val="000000"/>
                <w:sz w:val="20"/>
              </w:rPr>
              <w:t>
 </w:t>
            </w:r>
          </w:p>
          <w:bookmarkEnd w:id="10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9"/>
          <w:p>
            <w:pPr>
              <w:spacing w:after="20"/>
              <w:ind w:left="20"/>
              <w:jc w:val="both"/>
            </w:pPr>
            <w:r>
              <w:rPr>
                <w:rFonts w:ascii="Times New Roman"/>
                <w:b w:val="false"/>
                <w:i w:val="false"/>
                <w:color w:val="000000"/>
                <w:sz w:val="20"/>
              </w:rPr>
              <w:t>
 </w:t>
            </w:r>
          </w:p>
          <w:bookmarkEnd w:id="10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0"/>
          <w:p>
            <w:pPr>
              <w:spacing w:after="20"/>
              <w:ind w:left="20"/>
              <w:jc w:val="both"/>
            </w:pPr>
            <w:r>
              <w:rPr>
                <w:rFonts w:ascii="Times New Roman"/>
                <w:b w:val="false"/>
                <w:i w:val="false"/>
                <w:color w:val="000000"/>
                <w:sz w:val="20"/>
              </w:rPr>
              <w:t>
 </w:t>
            </w:r>
          </w:p>
          <w:bookmarkEnd w:id="11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1"/>
          <w:p>
            <w:pPr>
              <w:spacing w:after="20"/>
              <w:ind w:left="20"/>
              <w:jc w:val="both"/>
            </w:pPr>
            <w:r>
              <w:rPr>
                <w:rFonts w:ascii="Times New Roman"/>
                <w:b w:val="false"/>
                <w:i w:val="false"/>
                <w:color w:val="000000"/>
                <w:sz w:val="20"/>
              </w:rPr>
              <w:t>
 </w:t>
            </w:r>
          </w:p>
          <w:bookmarkEnd w:id="11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2"/>
          <w:p>
            <w:pPr>
              <w:spacing w:after="20"/>
              <w:ind w:left="20"/>
              <w:jc w:val="both"/>
            </w:pPr>
            <w:r>
              <w:rPr>
                <w:rFonts w:ascii="Times New Roman"/>
                <w:b w:val="false"/>
                <w:i w:val="false"/>
                <w:color w:val="000000"/>
                <w:sz w:val="20"/>
              </w:rPr>
              <w:t>
 </w:t>
            </w:r>
          </w:p>
          <w:bookmarkEnd w:id="11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3"/>
          <w:p>
            <w:pPr>
              <w:spacing w:after="20"/>
              <w:ind w:left="20"/>
              <w:jc w:val="both"/>
            </w:pPr>
            <w:r>
              <w:rPr>
                <w:rFonts w:ascii="Times New Roman"/>
                <w:b w:val="false"/>
                <w:i w:val="false"/>
                <w:color w:val="000000"/>
                <w:sz w:val="20"/>
              </w:rPr>
              <w:t>
 </w:t>
            </w:r>
          </w:p>
          <w:bookmarkEnd w:id="11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4"/>
          <w:p>
            <w:pPr>
              <w:spacing w:after="20"/>
              <w:ind w:left="20"/>
              <w:jc w:val="both"/>
            </w:pPr>
            <w:r>
              <w:rPr>
                <w:rFonts w:ascii="Times New Roman"/>
                <w:b w:val="false"/>
                <w:i w:val="false"/>
                <w:color w:val="000000"/>
                <w:sz w:val="20"/>
              </w:rPr>
              <w:t>
 </w:t>
            </w:r>
          </w:p>
          <w:bookmarkEnd w:id="11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5"/>
          <w:p>
            <w:pPr>
              <w:spacing w:after="20"/>
              <w:ind w:left="20"/>
              <w:jc w:val="both"/>
            </w:pPr>
            <w:r>
              <w:rPr>
                <w:rFonts w:ascii="Times New Roman"/>
                <w:b w:val="false"/>
                <w:i w:val="false"/>
                <w:color w:val="000000"/>
                <w:sz w:val="20"/>
              </w:rPr>
              <w:t>
 </w:t>
            </w:r>
          </w:p>
          <w:bookmarkEnd w:id="11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6"/>
          <w:p>
            <w:pPr>
              <w:spacing w:after="20"/>
              <w:ind w:left="20"/>
              <w:jc w:val="both"/>
            </w:pPr>
            <w:r>
              <w:rPr>
                <w:rFonts w:ascii="Times New Roman"/>
                <w:b w:val="false"/>
                <w:i w:val="false"/>
                <w:color w:val="000000"/>
                <w:sz w:val="20"/>
              </w:rPr>
              <w:t>
 </w:t>
            </w:r>
          </w:p>
          <w:bookmarkEnd w:id="11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7"/>
          <w:p>
            <w:pPr>
              <w:spacing w:after="20"/>
              <w:ind w:left="20"/>
              <w:jc w:val="both"/>
            </w:pPr>
            <w:r>
              <w:rPr>
                <w:rFonts w:ascii="Times New Roman"/>
                <w:b w:val="false"/>
                <w:i w:val="false"/>
                <w:color w:val="000000"/>
                <w:sz w:val="20"/>
              </w:rPr>
              <w:t>
 </w:t>
            </w:r>
          </w:p>
          <w:bookmarkEnd w:id="11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8"/>
          <w:p>
            <w:pPr>
              <w:spacing w:after="20"/>
              <w:ind w:left="20"/>
              <w:jc w:val="both"/>
            </w:pPr>
            <w:r>
              <w:rPr>
                <w:rFonts w:ascii="Times New Roman"/>
                <w:b w:val="false"/>
                <w:i w:val="false"/>
                <w:color w:val="000000"/>
                <w:sz w:val="20"/>
              </w:rPr>
              <w:t>
 </w:t>
            </w:r>
          </w:p>
          <w:bookmarkEnd w:id="11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9"/>
          <w:p>
            <w:pPr>
              <w:spacing w:after="20"/>
              <w:ind w:left="20"/>
              <w:jc w:val="both"/>
            </w:pPr>
            <w:r>
              <w:rPr>
                <w:rFonts w:ascii="Times New Roman"/>
                <w:b w:val="false"/>
                <w:i w:val="false"/>
                <w:color w:val="000000"/>
                <w:sz w:val="20"/>
              </w:rPr>
              <w:t>
 </w:t>
            </w:r>
          </w:p>
          <w:bookmarkEnd w:id="11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0"/>
          <w:p>
            <w:pPr>
              <w:spacing w:after="20"/>
              <w:ind w:left="20"/>
              <w:jc w:val="both"/>
            </w:pPr>
            <w:r>
              <w:rPr>
                <w:rFonts w:ascii="Times New Roman"/>
                <w:b w:val="false"/>
                <w:i w:val="false"/>
                <w:color w:val="000000"/>
                <w:sz w:val="20"/>
              </w:rPr>
              <w:t>
 </w:t>
            </w:r>
          </w:p>
          <w:bookmarkEnd w:id="12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21"/>
          <w:p>
            <w:pPr>
              <w:spacing w:after="20"/>
              <w:ind w:left="20"/>
              <w:jc w:val="both"/>
            </w:pPr>
            <w:r>
              <w:rPr>
                <w:rFonts w:ascii="Times New Roman"/>
                <w:b w:val="false"/>
                <w:i w:val="false"/>
                <w:color w:val="000000"/>
                <w:sz w:val="20"/>
              </w:rPr>
              <w:t>
 </w:t>
            </w:r>
          </w:p>
          <w:bookmarkEnd w:id="12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2"/>
          <w:p>
            <w:pPr>
              <w:spacing w:after="20"/>
              <w:ind w:left="20"/>
              <w:jc w:val="both"/>
            </w:pPr>
            <w:r>
              <w:rPr>
                <w:rFonts w:ascii="Times New Roman"/>
                <w:b w:val="false"/>
                <w:i w:val="false"/>
                <w:color w:val="000000"/>
                <w:sz w:val="20"/>
              </w:rPr>
              <w:t>
10</w:t>
            </w:r>
          </w:p>
          <w:bookmarkEnd w:id="12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3"/>
          <w:p>
            <w:pPr>
              <w:spacing w:after="20"/>
              <w:ind w:left="20"/>
              <w:jc w:val="both"/>
            </w:pPr>
            <w:r>
              <w:rPr>
                <w:rFonts w:ascii="Times New Roman"/>
                <w:b w:val="false"/>
                <w:i w:val="false"/>
                <w:color w:val="000000"/>
                <w:sz w:val="20"/>
              </w:rPr>
              <w:t>
 </w:t>
            </w:r>
          </w:p>
          <w:bookmarkEnd w:id="12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4"/>
          <w:p>
            <w:pPr>
              <w:spacing w:after="20"/>
              <w:ind w:left="20"/>
              <w:jc w:val="both"/>
            </w:pPr>
            <w:r>
              <w:rPr>
                <w:rFonts w:ascii="Times New Roman"/>
                <w:b w:val="false"/>
                <w:i w:val="false"/>
                <w:color w:val="000000"/>
                <w:sz w:val="20"/>
              </w:rPr>
              <w:t>
 </w:t>
            </w:r>
          </w:p>
          <w:bookmarkEnd w:id="12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5"/>
          <w:p>
            <w:pPr>
              <w:spacing w:after="20"/>
              <w:ind w:left="20"/>
              <w:jc w:val="both"/>
            </w:pPr>
            <w:r>
              <w:rPr>
                <w:rFonts w:ascii="Times New Roman"/>
                <w:b w:val="false"/>
                <w:i w:val="false"/>
                <w:color w:val="000000"/>
                <w:sz w:val="20"/>
              </w:rPr>
              <w:t>
 </w:t>
            </w:r>
          </w:p>
          <w:bookmarkEnd w:id="12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6"/>
          <w:p>
            <w:pPr>
              <w:spacing w:after="20"/>
              <w:ind w:left="20"/>
              <w:jc w:val="both"/>
            </w:pPr>
            <w:r>
              <w:rPr>
                <w:rFonts w:ascii="Times New Roman"/>
                <w:b w:val="false"/>
                <w:i w:val="false"/>
                <w:color w:val="000000"/>
                <w:sz w:val="20"/>
              </w:rPr>
              <w:t>
 </w:t>
            </w:r>
          </w:p>
          <w:bookmarkEnd w:id="12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7"/>
          <w:p>
            <w:pPr>
              <w:spacing w:after="20"/>
              <w:ind w:left="20"/>
              <w:jc w:val="both"/>
            </w:pPr>
            <w:r>
              <w:rPr>
                <w:rFonts w:ascii="Times New Roman"/>
                <w:b w:val="false"/>
                <w:i w:val="false"/>
                <w:color w:val="000000"/>
                <w:sz w:val="20"/>
              </w:rPr>
              <w:t>
 </w:t>
            </w:r>
          </w:p>
          <w:bookmarkEnd w:id="12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8"/>
          <w:p>
            <w:pPr>
              <w:spacing w:after="20"/>
              <w:ind w:left="20"/>
              <w:jc w:val="both"/>
            </w:pPr>
            <w:r>
              <w:rPr>
                <w:rFonts w:ascii="Times New Roman"/>
                <w:b w:val="false"/>
                <w:i w:val="false"/>
                <w:color w:val="000000"/>
                <w:sz w:val="20"/>
              </w:rPr>
              <w:t>
 </w:t>
            </w:r>
          </w:p>
          <w:bookmarkEnd w:id="12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9"/>
          <w:p>
            <w:pPr>
              <w:spacing w:after="20"/>
              <w:ind w:left="20"/>
              <w:jc w:val="both"/>
            </w:pPr>
            <w:r>
              <w:rPr>
                <w:rFonts w:ascii="Times New Roman"/>
                <w:b w:val="false"/>
                <w:i w:val="false"/>
                <w:color w:val="000000"/>
                <w:sz w:val="20"/>
              </w:rPr>
              <w:t>
 </w:t>
            </w:r>
          </w:p>
          <w:bookmarkEnd w:id="12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w:t>
            </w:r>
          </w:p>
          <w:bookmarkEnd w:id="13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1"/>
          <w:p>
            <w:pPr>
              <w:spacing w:after="20"/>
              <w:ind w:left="20"/>
              <w:jc w:val="both"/>
            </w:pPr>
            <w:r>
              <w:rPr>
                <w:rFonts w:ascii="Times New Roman"/>
                <w:b w:val="false"/>
                <w:i w:val="false"/>
                <w:color w:val="000000"/>
                <w:sz w:val="20"/>
              </w:rPr>
              <w:t>
 </w:t>
            </w:r>
          </w:p>
          <w:bookmarkEnd w:id="13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2"/>
          <w:p>
            <w:pPr>
              <w:spacing w:after="20"/>
              <w:ind w:left="20"/>
              <w:jc w:val="both"/>
            </w:pPr>
            <w:r>
              <w:rPr>
                <w:rFonts w:ascii="Times New Roman"/>
                <w:b w:val="false"/>
                <w:i w:val="false"/>
                <w:color w:val="000000"/>
                <w:sz w:val="20"/>
              </w:rPr>
              <w:t>
 </w:t>
            </w:r>
          </w:p>
          <w:bookmarkEnd w:id="13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3"/>
          <w:p>
            <w:pPr>
              <w:spacing w:after="20"/>
              <w:ind w:left="20"/>
              <w:jc w:val="both"/>
            </w:pPr>
            <w:r>
              <w:rPr>
                <w:rFonts w:ascii="Times New Roman"/>
                <w:b w:val="false"/>
                <w:i w:val="false"/>
                <w:color w:val="000000"/>
                <w:sz w:val="20"/>
              </w:rPr>
              <w:t>
 </w:t>
            </w:r>
          </w:p>
          <w:bookmarkEnd w:id="13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4"/>
          <w:p>
            <w:pPr>
              <w:spacing w:after="20"/>
              <w:ind w:left="20"/>
              <w:jc w:val="both"/>
            </w:pPr>
            <w:r>
              <w:rPr>
                <w:rFonts w:ascii="Times New Roman"/>
                <w:b w:val="false"/>
                <w:i w:val="false"/>
                <w:color w:val="000000"/>
                <w:sz w:val="20"/>
              </w:rPr>
              <w:t>
 </w:t>
            </w:r>
          </w:p>
          <w:bookmarkEnd w:id="13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5"/>
          <w:p>
            <w:pPr>
              <w:spacing w:after="20"/>
              <w:ind w:left="20"/>
              <w:jc w:val="both"/>
            </w:pPr>
            <w:r>
              <w:rPr>
                <w:rFonts w:ascii="Times New Roman"/>
                <w:b w:val="false"/>
                <w:i w:val="false"/>
                <w:color w:val="000000"/>
                <w:sz w:val="20"/>
              </w:rPr>
              <w:t>
 </w:t>
            </w:r>
          </w:p>
          <w:bookmarkEnd w:id="13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6"/>
          <w:p>
            <w:pPr>
              <w:spacing w:after="20"/>
              <w:ind w:left="20"/>
              <w:jc w:val="both"/>
            </w:pPr>
            <w:r>
              <w:rPr>
                <w:rFonts w:ascii="Times New Roman"/>
                <w:b w:val="false"/>
                <w:i w:val="false"/>
                <w:color w:val="000000"/>
                <w:sz w:val="20"/>
              </w:rPr>
              <w:t>
 </w:t>
            </w:r>
          </w:p>
          <w:bookmarkEnd w:id="13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аймқтарға бөлу жөніндегі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7"/>
          <w:p>
            <w:pPr>
              <w:spacing w:after="20"/>
              <w:ind w:left="20"/>
              <w:jc w:val="both"/>
            </w:pPr>
            <w:r>
              <w:rPr>
                <w:rFonts w:ascii="Times New Roman"/>
                <w:b w:val="false"/>
                <w:i w:val="false"/>
                <w:color w:val="000000"/>
                <w:sz w:val="20"/>
              </w:rPr>
              <w:t>
 </w:t>
            </w:r>
          </w:p>
          <w:bookmarkEnd w:id="13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w:t>
            </w:r>
          </w:p>
          <w:bookmarkEnd w:id="13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9"/>
          <w:p>
            <w:pPr>
              <w:spacing w:after="20"/>
              <w:ind w:left="20"/>
              <w:jc w:val="both"/>
            </w:pPr>
            <w:r>
              <w:rPr>
                <w:rFonts w:ascii="Times New Roman"/>
                <w:b w:val="false"/>
                <w:i w:val="false"/>
                <w:color w:val="000000"/>
                <w:sz w:val="20"/>
              </w:rPr>
              <w:t>
 </w:t>
            </w:r>
          </w:p>
          <w:bookmarkEnd w:id="13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0"/>
          <w:p>
            <w:pPr>
              <w:spacing w:after="20"/>
              <w:ind w:left="20"/>
              <w:jc w:val="both"/>
            </w:pPr>
            <w:r>
              <w:rPr>
                <w:rFonts w:ascii="Times New Roman"/>
                <w:b w:val="false"/>
                <w:i w:val="false"/>
                <w:color w:val="000000"/>
                <w:sz w:val="20"/>
              </w:rPr>
              <w:t>
11</w:t>
            </w:r>
          </w:p>
          <w:bookmarkEnd w:id="14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1"/>
          <w:p>
            <w:pPr>
              <w:spacing w:after="20"/>
              <w:ind w:left="20"/>
              <w:jc w:val="both"/>
            </w:pPr>
            <w:r>
              <w:rPr>
                <w:rFonts w:ascii="Times New Roman"/>
                <w:b w:val="false"/>
                <w:i w:val="false"/>
                <w:color w:val="000000"/>
                <w:sz w:val="20"/>
              </w:rPr>
              <w:t>
 </w:t>
            </w:r>
          </w:p>
          <w:bookmarkEnd w:id="14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2"/>
          <w:p>
            <w:pPr>
              <w:spacing w:after="20"/>
              <w:ind w:left="20"/>
              <w:jc w:val="both"/>
            </w:pPr>
            <w:r>
              <w:rPr>
                <w:rFonts w:ascii="Times New Roman"/>
                <w:b w:val="false"/>
                <w:i w:val="false"/>
                <w:color w:val="000000"/>
                <w:sz w:val="20"/>
              </w:rPr>
              <w:t>
 </w:t>
            </w:r>
          </w:p>
          <w:bookmarkEnd w:id="14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43"/>
          <w:p>
            <w:pPr>
              <w:spacing w:after="20"/>
              <w:ind w:left="20"/>
              <w:jc w:val="both"/>
            </w:pPr>
            <w:r>
              <w:rPr>
                <w:rFonts w:ascii="Times New Roman"/>
                <w:b w:val="false"/>
                <w:i w:val="false"/>
                <w:color w:val="000000"/>
                <w:sz w:val="20"/>
              </w:rPr>
              <w:t>
 </w:t>
            </w:r>
          </w:p>
          <w:bookmarkEnd w:id="14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4"/>
          <w:p>
            <w:pPr>
              <w:spacing w:after="20"/>
              <w:ind w:left="20"/>
              <w:jc w:val="both"/>
            </w:pPr>
            <w:r>
              <w:rPr>
                <w:rFonts w:ascii="Times New Roman"/>
                <w:b w:val="false"/>
                <w:i w:val="false"/>
                <w:color w:val="000000"/>
                <w:sz w:val="20"/>
              </w:rPr>
              <w:t>
 </w:t>
            </w:r>
          </w:p>
          <w:bookmarkEnd w:id="14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5"/>
          <w:p>
            <w:pPr>
              <w:spacing w:after="20"/>
              <w:ind w:left="20"/>
              <w:jc w:val="both"/>
            </w:pPr>
            <w:r>
              <w:rPr>
                <w:rFonts w:ascii="Times New Roman"/>
                <w:b w:val="false"/>
                <w:i w:val="false"/>
                <w:color w:val="000000"/>
                <w:sz w:val="20"/>
              </w:rPr>
              <w:t>
 </w:t>
            </w:r>
          </w:p>
          <w:bookmarkEnd w:id="14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6"/>
          <w:p>
            <w:pPr>
              <w:spacing w:after="20"/>
              <w:ind w:left="20"/>
              <w:jc w:val="both"/>
            </w:pPr>
            <w:r>
              <w:rPr>
                <w:rFonts w:ascii="Times New Roman"/>
                <w:b w:val="false"/>
                <w:i w:val="false"/>
                <w:color w:val="000000"/>
                <w:sz w:val="20"/>
              </w:rPr>
              <w:t>
12</w:t>
            </w:r>
          </w:p>
          <w:bookmarkEnd w:id="14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7"/>
          <w:p>
            <w:pPr>
              <w:spacing w:after="20"/>
              <w:ind w:left="20"/>
              <w:jc w:val="both"/>
            </w:pPr>
            <w:r>
              <w:rPr>
                <w:rFonts w:ascii="Times New Roman"/>
                <w:b w:val="false"/>
                <w:i w:val="false"/>
                <w:color w:val="000000"/>
                <w:sz w:val="20"/>
              </w:rPr>
              <w:t>
 </w:t>
            </w:r>
          </w:p>
          <w:bookmarkEnd w:id="14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8"/>
          <w:p>
            <w:pPr>
              <w:spacing w:after="20"/>
              <w:ind w:left="20"/>
              <w:jc w:val="both"/>
            </w:pPr>
            <w:r>
              <w:rPr>
                <w:rFonts w:ascii="Times New Roman"/>
                <w:b w:val="false"/>
                <w:i w:val="false"/>
                <w:color w:val="000000"/>
                <w:sz w:val="20"/>
              </w:rPr>
              <w:t>
 </w:t>
            </w:r>
          </w:p>
          <w:bookmarkEnd w:id="14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9"/>
          <w:p>
            <w:pPr>
              <w:spacing w:after="20"/>
              <w:ind w:left="20"/>
              <w:jc w:val="both"/>
            </w:pPr>
            <w:r>
              <w:rPr>
                <w:rFonts w:ascii="Times New Roman"/>
                <w:b w:val="false"/>
                <w:i w:val="false"/>
                <w:color w:val="000000"/>
                <w:sz w:val="20"/>
              </w:rPr>
              <w:t>
 </w:t>
            </w:r>
          </w:p>
          <w:bookmarkEnd w:id="14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0"/>
          <w:p>
            <w:pPr>
              <w:spacing w:after="20"/>
              <w:ind w:left="20"/>
              <w:jc w:val="both"/>
            </w:pPr>
            <w:r>
              <w:rPr>
                <w:rFonts w:ascii="Times New Roman"/>
                <w:b w:val="false"/>
                <w:i w:val="false"/>
                <w:color w:val="000000"/>
                <w:sz w:val="20"/>
              </w:rPr>
              <w:t>
13</w:t>
            </w:r>
          </w:p>
          <w:bookmarkEnd w:id="15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1"/>
          <w:p>
            <w:pPr>
              <w:spacing w:after="20"/>
              <w:ind w:left="20"/>
              <w:jc w:val="both"/>
            </w:pPr>
            <w:r>
              <w:rPr>
                <w:rFonts w:ascii="Times New Roman"/>
                <w:b w:val="false"/>
                <w:i w:val="false"/>
                <w:color w:val="000000"/>
                <w:sz w:val="20"/>
              </w:rPr>
              <w:t>
 </w:t>
            </w:r>
          </w:p>
          <w:bookmarkEnd w:id="15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52"/>
          <w:p>
            <w:pPr>
              <w:spacing w:after="20"/>
              <w:ind w:left="20"/>
              <w:jc w:val="both"/>
            </w:pPr>
            <w:r>
              <w:rPr>
                <w:rFonts w:ascii="Times New Roman"/>
                <w:b w:val="false"/>
                <w:i w:val="false"/>
                <w:color w:val="000000"/>
                <w:sz w:val="20"/>
              </w:rPr>
              <w:t>
 </w:t>
            </w:r>
          </w:p>
          <w:bookmarkEnd w:id="15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3"/>
          <w:p>
            <w:pPr>
              <w:spacing w:after="20"/>
              <w:ind w:left="20"/>
              <w:jc w:val="both"/>
            </w:pPr>
            <w:r>
              <w:rPr>
                <w:rFonts w:ascii="Times New Roman"/>
                <w:b w:val="false"/>
                <w:i w:val="false"/>
                <w:color w:val="000000"/>
                <w:sz w:val="20"/>
              </w:rPr>
              <w:t>
 </w:t>
            </w:r>
          </w:p>
          <w:bookmarkEnd w:id="15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әкiмінің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4"/>
          <w:p>
            <w:pPr>
              <w:spacing w:after="20"/>
              <w:ind w:left="20"/>
              <w:jc w:val="both"/>
            </w:pPr>
            <w:r>
              <w:rPr>
                <w:rFonts w:ascii="Times New Roman"/>
                <w:b w:val="false"/>
                <w:i w:val="false"/>
                <w:color w:val="000000"/>
                <w:sz w:val="20"/>
              </w:rPr>
              <w:t>
 </w:t>
            </w:r>
          </w:p>
          <w:bookmarkEnd w:id="15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5"/>
          <w:p>
            <w:pPr>
              <w:spacing w:after="20"/>
              <w:ind w:left="20"/>
              <w:jc w:val="both"/>
            </w:pPr>
            <w:r>
              <w:rPr>
                <w:rFonts w:ascii="Times New Roman"/>
                <w:b w:val="false"/>
                <w:i w:val="false"/>
                <w:color w:val="000000"/>
                <w:sz w:val="20"/>
              </w:rPr>
              <w:t>
 </w:t>
            </w:r>
          </w:p>
          <w:bookmarkEnd w:id="15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6"/>
          <w:p>
            <w:pPr>
              <w:spacing w:after="20"/>
              <w:ind w:left="20"/>
              <w:jc w:val="both"/>
            </w:pPr>
            <w:r>
              <w:rPr>
                <w:rFonts w:ascii="Times New Roman"/>
                <w:b w:val="false"/>
                <w:i w:val="false"/>
                <w:color w:val="000000"/>
                <w:sz w:val="20"/>
              </w:rPr>
              <w:t>
14</w:t>
            </w:r>
          </w:p>
          <w:bookmarkEnd w:id="15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7"/>
          <w:p>
            <w:pPr>
              <w:spacing w:after="20"/>
              <w:ind w:left="20"/>
              <w:jc w:val="both"/>
            </w:pPr>
            <w:r>
              <w:rPr>
                <w:rFonts w:ascii="Times New Roman"/>
                <w:b w:val="false"/>
                <w:i w:val="false"/>
                <w:color w:val="000000"/>
                <w:sz w:val="20"/>
              </w:rPr>
              <w:t>
 </w:t>
            </w:r>
          </w:p>
          <w:bookmarkEnd w:id="15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8"/>
          <w:p>
            <w:pPr>
              <w:spacing w:after="20"/>
              <w:ind w:left="20"/>
              <w:jc w:val="both"/>
            </w:pPr>
            <w:r>
              <w:rPr>
                <w:rFonts w:ascii="Times New Roman"/>
                <w:b w:val="false"/>
                <w:i w:val="false"/>
                <w:color w:val="000000"/>
                <w:sz w:val="20"/>
              </w:rPr>
              <w:t>
 </w:t>
            </w:r>
          </w:p>
          <w:bookmarkEnd w:id="15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9"/>
          <w:p>
            <w:pPr>
              <w:spacing w:after="20"/>
              <w:ind w:left="20"/>
              <w:jc w:val="both"/>
            </w:pPr>
            <w:r>
              <w:rPr>
                <w:rFonts w:ascii="Times New Roman"/>
                <w:b w:val="false"/>
                <w:i w:val="false"/>
                <w:color w:val="000000"/>
                <w:sz w:val="20"/>
              </w:rPr>
              <w:t>
15</w:t>
            </w:r>
          </w:p>
          <w:bookmarkEnd w:id="15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0"/>
          <w:p>
            <w:pPr>
              <w:spacing w:after="20"/>
              <w:ind w:left="20"/>
              <w:jc w:val="both"/>
            </w:pPr>
            <w:r>
              <w:rPr>
                <w:rFonts w:ascii="Times New Roman"/>
                <w:b w:val="false"/>
                <w:i w:val="false"/>
                <w:color w:val="000000"/>
                <w:sz w:val="20"/>
              </w:rPr>
              <w:t>
 </w:t>
            </w:r>
          </w:p>
          <w:bookmarkEnd w:id="16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61"/>
          <w:p>
            <w:pPr>
              <w:spacing w:after="20"/>
              <w:ind w:left="20"/>
              <w:jc w:val="both"/>
            </w:pPr>
            <w:r>
              <w:rPr>
                <w:rFonts w:ascii="Times New Roman"/>
                <w:b w:val="false"/>
                <w:i w:val="false"/>
                <w:color w:val="000000"/>
                <w:sz w:val="20"/>
              </w:rPr>
              <w:t>
 </w:t>
            </w:r>
          </w:p>
          <w:bookmarkEnd w:id="16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62"/>
          <w:p>
            <w:pPr>
              <w:spacing w:after="20"/>
              <w:ind w:left="20"/>
              <w:jc w:val="both"/>
            </w:pPr>
            <w:r>
              <w:rPr>
                <w:rFonts w:ascii="Times New Roman"/>
                <w:b w:val="false"/>
                <w:i w:val="false"/>
                <w:color w:val="000000"/>
                <w:sz w:val="20"/>
              </w:rPr>
              <w:t>
 </w:t>
            </w:r>
          </w:p>
          <w:bookmarkEnd w:id="16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 берілетін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3"/>
          <w:p>
            <w:pPr>
              <w:spacing w:after="20"/>
              <w:ind w:left="20"/>
              <w:jc w:val="both"/>
            </w:pPr>
            <w:r>
              <w:rPr>
                <w:rFonts w:ascii="Times New Roman"/>
                <w:b w:val="false"/>
                <w:i w:val="false"/>
                <w:color w:val="000000"/>
                <w:sz w:val="20"/>
              </w:rPr>
              <w:t>
 </w:t>
            </w:r>
          </w:p>
          <w:bookmarkEnd w:id="16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4"/>
          <w:p>
            <w:pPr>
              <w:spacing w:after="20"/>
              <w:ind w:left="20"/>
              <w:jc w:val="both"/>
            </w:pPr>
            <w:r>
              <w:rPr>
                <w:rFonts w:ascii="Times New Roman"/>
                <w:b w:val="false"/>
                <w:i w:val="false"/>
                <w:color w:val="000000"/>
                <w:sz w:val="20"/>
              </w:rPr>
              <w:t>
 </w:t>
            </w:r>
          </w:p>
          <w:bookmarkEnd w:id="16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5"/>
          <w:p>
            <w:pPr>
              <w:spacing w:after="20"/>
              <w:ind w:left="20"/>
              <w:jc w:val="both"/>
            </w:pPr>
            <w:r>
              <w:rPr>
                <w:rFonts w:ascii="Times New Roman"/>
                <w:b w:val="false"/>
                <w:i w:val="false"/>
                <w:color w:val="000000"/>
                <w:sz w:val="20"/>
              </w:rPr>
              <w:t>
10</w:t>
            </w:r>
          </w:p>
          <w:bookmarkEnd w:id="16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6"/>
          <w:p>
            <w:pPr>
              <w:spacing w:after="20"/>
              <w:ind w:left="20"/>
              <w:jc w:val="both"/>
            </w:pPr>
            <w:r>
              <w:rPr>
                <w:rFonts w:ascii="Times New Roman"/>
                <w:b w:val="false"/>
                <w:i w:val="false"/>
                <w:color w:val="000000"/>
                <w:sz w:val="20"/>
              </w:rPr>
              <w:t>
 </w:t>
            </w:r>
          </w:p>
          <w:bookmarkEnd w:id="16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7"/>
          <w:p>
            <w:pPr>
              <w:spacing w:after="20"/>
              <w:ind w:left="20"/>
              <w:jc w:val="both"/>
            </w:pPr>
            <w:r>
              <w:rPr>
                <w:rFonts w:ascii="Times New Roman"/>
                <w:b w:val="false"/>
                <w:i w:val="false"/>
                <w:color w:val="000000"/>
                <w:sz w:val="20"/>
              </w:rPr>
              <w:t>
 </w:t>
            </w:r>
          </w:p>
          <w:bookmarkEnd w:id="16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8"/>
          <w:p>
            <w:pPr>
              <w:spacing w:after="20"/>
              <w:ind w:left="20"/>
              <w:jc w:val="both"/>
            </w:pPr>
            <w:r>
              <w:rPr>
                <w:rFonts w:ascii="Times New Roman"/>
                <w:b w:val="false"/>
                <w:i w:val="false"/>
                <w:color w:val="000000"/>
                <w:sz w:val="20"/>
              </w:rPr>
              <w:t>
5</w:t>
            </w:r>
          </w:p>
          <w:bookmarkEnd w:id="16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9"/>
          <w:p>
            <w:pPr>
              <w:spacing w:after="20"/>
              <w:ind w:left="20"/>
              <w:jc w:val="both"/>
            </w:pPr>
            <w:r>
              <w:rPr>
                <w:rFonts w:ascii="Times New Roman"/>
                <w:b w:val="false"/>
                <w:i w:val="false"/>
                <w:color w:val="000000"/>
                <w:sz w:val="20"/>
              </w:rPr>
              <w:t>
 </w:t>
            </w:r>
          </w:p>
          <w:bookmarkEnd w:id="16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0"/>
          <w:p>
            <w:pPr>
              <w:spacing w:after="20"/>
              <w:ind w:left="20"/>
              <w:jc w:val="both"/>
            </w:pPr>
            <w:r>
              <w:rPr>
                <w:rFonts w:ascii="Times New Roman"/>
                <w:b w:val="false"/>
                <w:i w:val="false"/>
                <w:color w:val="000000"/>
                <w:sz w:val="20"/>
              </w:rPr>
              <w:t>
 </w:t>
            </w:r>
          </w:p>
          <w:bookmarkEnd w:id="17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1"/>
          <w:p>
            <w:pPr>
              <w:spacing w:after="20"/>
              <w:ind w:left="20"/>
              <w:jc w:val="both"/>
            </w:pPr>
            <w:r>
              <w:rPr>
                <w:rFonts w:ascii="Times New Roman"/>
                <w:b w:val="false"/>
                <w:i w:val="false"/>
                <w:color w:val="000000"/>
                <w:sz w:val="20"/>
              </w:rPr>
              <w:t>
13</w:t>
            </w:r>
          </w:p>
          <w:bookmarkEnd w:id="17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2"/>
          <w:p>
            <w:pPr>
              <w:spacing w:after="20"/>
              <w:ind w:left="20"/>
              <w:jc w:val="both"/>
            </w:pPr>
            <w:r>
              <w:rPr>
                <w:rFonts w:ascii="Times New Roman"/>
                <w:b w:val="false"/>
                <w:i w:val="false"/>
                <w:color w:val="000000"/>
                <w:sz w:val="20"/>
              </w:rPr>
              <w:t>
 </w:t>
            </w:r>
          </w:p>
          <w:bookmarkEnd w:id="17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3"/>
          <w:p>
            <w:pPr>
              <w:spacing w:after="20"/>
              <w:ind w:left="20"/>
              <w:jc w:val="both"/>
            </w:pPr>
            <w:r>
              <w:rPr>
                <w:rFonts w:ascii="Times New Roman"/>
                <w:b w:val="false"/>
                <w:i w:val="false"/>
                <w:color w:val="000000"/>
                <w:sz w:val="20"/>
              </w:rPr>
              <w:t>
 </w:t>
            </w:r>
          </w:p>
          <w:bookmarkEnd w:id="173"/>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355252,7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4"/>
          <w:p>
            <w:pPr>
              <w:spacing w:after="20"/>
              <w:ind w:left="20"/>
              <w:jc w:val="both"/>
            </w:pPr>
            <w:r>
              <w:rPr>
                <w:rFonts w:ascii="Times New Roman"/>
                <w:b w:val="false"/>
                <w:i w:val="false"/>
                <w:color w:val="000000"/>
                <w:sz w:val="20"/>
              </w:rPr>
              <w:t>
7</w:t>
            </w:r>
          </w:p>
          <w:bookmarkEnd w:id="174"/>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5"/>
          <w:p>
            <w:pPr>
              <w:spacing w:after="20"/>
              <w:ind w:left="20"/>
              <w:jc w:val="both"/>
            </w:pPr>
            <w:r>
              <w:rPr>
                <w:rFonts w:ascii="Times New Roman"/>
                <w:b w:val="false"/>
                <w:i w:val="false"/>
                <w:color w:val="000000"/>
                <w:sz w:val="20"/>
              </w:rPr>
              <w:t>
 </w:t>
            </w:r>
          </w:p>
          <w:bookmarkEnd w:id="175"/>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6"/>
          <w:p>
            <w:pPr>
              <w:spacing w:after="20"/>
              <w:ind w:left="20"/>
              <w:jc w:val="both"/>
            </w:pPr>
            <w:r>
              <w:rPr>
                <w:rFonts w:ascii="Times New Roman"/>
                <w:b w:val="false"/>
                <w:i w:val="false"/>
                <w:color w:val="000000"/>
                <w:sz w:val="20"/>
              </w:rPr>
              <w:t>
 </w:t>
            </w:r>
          </w:p>
          <w:bookmarkEnd w:id="176"/>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346784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7"/>
          <w:p>
            <w:pPr>
              <w:spacing w:after="20"/>
              <w:ind w:left="20"/>
              <w:jc w:val="both"/>
            </w:pPr>
            <w:r>
              <w:rPr>
                <w:rFonts w:ascii="Times New Roman"/>
                <w:b w:val="false"/>
                <w:i w:val="false"/>
                <w:color w:val="000000"/>
                <w:sz w:val="20"/>
              </w:rPr>
              <w:t>
16</w:t>
            </w:r>
          </w:p>
          <w:bookmarkEnd w:id="177"/>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78"/>
          <w:p>
            <w:pPr>
              <w:spacing w:after="20"/>
              <w:ind w:left="20"/>
              <w:jc w:val="both"/>
            </w:pPr>
            <w:r>
              <w:rPr>
                <w:rFonts w:ascii="Times New Roman"/>
                <w:b w:val="false"/>
                <w:i w:val="false"/>
                <w:color w:val="000000"/>
                <w:sz w:val="20"/>
              </w:rPr>
              <w:t>
 </w:t>
            </w:r>
          </w:p>
          <w:bookmarkEnd w:id="178"/>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9"/>
          <w:p>
            <w:pPr>
              <w:spacing w:after="20"/>
              <w:ind w:left="20"/>
              <w:jc w:val="both"/>
            </w:pPr>
            <w:r>
              <w:rPr>
                <w:rFonts w:ascii="Times New Roman"/>
                <w:b w:val="false"/>
                <w:i w:val="false"/>
                <w:color w:val="000000"/>
                <w:sz w:val="20"/>
              </w:rPr>
              <w:t>
 </w:t>
            </w:r>
          </w:p>
          <w:bookmarkEnd w:id="179"/>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0"/>
          <w:p>
            <w:pPr>
              <w:spacing w:after="20"/>
              <w:ind w:left="20"/>
              <w:jc w:val="both"/>
            </w:pPr>
            <w:r>
              <w:rPr>
                <w:rFonts w:ascii="Times New Roman"/>
                <w:b w:val="false"/>
                <w:i w:val="false"/>
                <w:color w:val="000000"/>
                <w:sz w:val="20"/>
              </w:rPr>
              <w:t>
8</w:t>
            </w:r>
          </w:p>
          <w:bookmarkEnd w:id="180"/>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1"/>
          <w:p>
            <w:pPr>
              <w:spacing w:after="20"/>
              <w:ind w:left="20"/>
              <w:jc w:val="both"/>
            </w:pPr>
            <w:r>
              <w:rPr>
                <w:rFonts w:ascii="Times New Roman"/>
                <w:b w:val="false"/>
                <w:i w:val="false"/>
                <w:color w:val="000000"/>
                <w:sz w:val="20"/>
              </w:rPr>
              <w:t>
 </w:t>
            </w:r>
          </w:p>
          <w:bookmarkEnd w:id="181"/>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70 079,7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2"/>
          <w:p>
            <w:pPr>
              <w:spacing w:after="20"/>
              <w:ind w:left="20"/>
              <w:jc w:val="both"/>
            </w:pPr>
            <w:r>
              <w:rPr>
                <w:rFonts w:ascii="Times New Roman"/>
                <w:b w:val="false"/>
                <w:i w:val="false"/>
                <w:color w:val="000000"/>
                <w:sz w:val="20"/>
              </w:rPr>
              <w:t>
 </w:t>
            </w:r>
          </w:p>
          <w:bookmarkEnd w:id="182"/>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80" w:id="183"/>
    <w:p>
      <w:pPr>
        <w:spacing w:after="0"/>
        <w:ind w:left="0"/>
        <w:jc w:val="left"/>
      </w:pPr>
      <w:r>
        <w:rPr>
          <w:rFonts w:ascii="Times New Roman"/>
          <w:b/>
          <w:i w:val="false"/>
          <w:color w:val="000000"/>
        </w:rPr>
        <w:t xml:space="preserve"> 2016 жылға арналған аудан бюджетінің құрамында кент, ауылдық округ әкімі аппараттарының шығыстары</w:t>
      </w:r>
    </w:p>
    <w:bookmarkEnd w:id="183"/>
    <w:bookmarkStart w:name="z281" w:id="184"/>
    <w:p>
      <w:pPr>
        <w:spacing w:after="0"/>
        <w:ind w:left="0"/>
        <w:jc w:val="both"/>
      </w:pPr>
      <w:r>
        <w:rPr>
          <w:rFonts w:ascii="Times New Roman"/>
          <w:b w:val="false"/>
          <w:i w:val="false"/>
          <w:color w:val="000000"/>
          <w:sz w:val="28"/>
        </w:rPr>
        <w:t>
      мың теңге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16"/>
        <w:gridCol w:w="1698"/>
        <w:gridCol w:w="1184"/>
        <w:gridCol w:w="1064"/>
        <w:gridCol w:w="1678"/>
        <w:gridCol w:w="1679"/>
        <w:gridCol w:w="2056"/>
        <w:gridCol w:w="1434"/>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85"/>
          <w:p>
            <w:pPr>
              <w:spacing w:after="20"/>
              <w:ind w:left="20"/>
              <w:jc w:val="both"/>
            </w:pPr>
            <w:r>
              <w:rPr>
                <w:rFonts w:ascii="Times New Roman"/>
                <w:b w:val="false"/>
                <w:i w:val="false"/>
                <w:color w:val="000000"/>
                <w:sz w:val="20"/>
              </w:rPr>
              <w:t>
Рет саны</w:t>
            </w:r>
          </w:p>
          <w:bookmarkEnd w:id="18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ауылдық округ әкiмінің қызметін қамтамасыз ету жөніндегі қызметтер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w:t>
            </w:r>
            <w:r>
              <w:br/>
            </w:r>
            <w:r>
              <w:rPr>
                <w:rFonts w:ascii="Times New Roman"/>
                <w:b w:val="false"/>
                <w:i w:val="false"/>
                <w:color w:val="000000"/>
                <w:sz w:val="20"/>
              </w:rPr>
              <w:t>
шығыстары</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86"/>
          <w:p>
            <w:pPr>
              <w:spacing w:after="20"/>
              <w:ind w:left="20"/>
              <w:jc w:val="both"/>
            </w:pPr>
            <w:r>
              <w:rPr>
                <w:rFonts w:ascii="Times New Roman"/>
                <w:b w:val="false"/>
                <w:i w:val="false"/>
                <w:color w:val="000000"/>
                <w:sz w:val="20"/>
              </w:rPr>
              <w:t>
1</w:t>
            </w:r>
          </w:p>
          <w:bookmarkEnd w:id="18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87"/>
          <w:p>
            <w:pPr>
              <w:spacing w:after="20"/>
              <w:ind w:left="20"/>
              <w:jc w:val="both"/>
            </w:pPr>
            <w:r>
              <w:rPr>
                <w:rFonts w:ascii="Times New Roman"/>
                <w:b w:val="false"/>
                <w:i w:val="false"/>
                <w:color w:val="000000"/>
                <w:sz w:val="20"/>
              </w:rPr>
              <w:t>
1</w:t>
            </w:r>
          </w:p>
          <w:bookmarkEnd w:id="18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w:t>
            </w:r>
            <w:r>
              <w:br/>
            </w:r>
            <w:r>
              <w:rPr>
                <w:rFonts w:ascii="Times New Roman"/>
                <w:b w:val="false"/>
                <w:i w:val="false"/>
                <w:color w:val="000000"/>
                <w:sz w:val="20"/>
              </w:rPr>
              <w:t xml:space="preserve">
аппараты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88"/>
          <w:p>
            <w:pPr>
              <w:spacing w:after="20"/>
              <w:ind w:left="20"/>
              <w:jc w:val="both"/>
            </w:pPr>
            <w:r>
              <w:rPr>
                <w:rFonts w:ascii="Times New Roman"/>
                <w:b w:val="false"/>
                <w:i w:val="false"/>
                <w:color w:val="000000"/>
                <w:sz w:val="20"/>
              </w:rPr>
              <w:t>
2</w:t>
            </w:r>
          </w:p>
          <w:bookmarkEnd w:id="18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89"/>
          <w:p>
            <w:pPr>
              <w:spacing w:after="20"/>
              <w:ind w:left="20"/>
              <w:jc w:val="both"/>
            </w:pPr>
            <w:r>
              <w:rPr>
                <w:rFonts w:ascii="Times New Roman"/>
                <w:b w:val="false"/>
                <w:i w:val="false"/>
                <w:color w:val="000000"/>
                <w:sz w:val="20"/>
              </w:rPr>
              <w:t>
3</w:t>
            </w:r>
          </w:p>
          <w:bookmarkEnd w:id="18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Аққыр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0"/>
          <w:p>
            <w:pPr>
              <w:spacing w:after="20"/>
              <w:ind w:left="20"/>
              <w:jc w:val="both"/>
            </w:pPr>
            <w:r>
              <w:rPr>
                <w:rFonts w:ascii="Times New Roman"/>
                <w:b w:val="false"/>
                <w:i w:val="false"/>
                <w:color w:val="000000"/>
                <w:sz w:val="20"/>
              </w:rPr>
              <w:t>
4</w:t>
            </w:r>
          </w:p>
          <w:bookmarkEnd w:id="19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Аламесек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1"/>
          <w:p>
            <w:pPr>
              <w:spacing w:after="20"/>
              <w:ind w:left="20"/>
              <w:jc w:val="both"/>
            </w:pPr>
            <w:r>
              <w:rPr>
                <w:rFonts w:ascii="Times New Roman"/>
                <w:b w:val="false"/>
                <w:i w:val="false"/>
                <w:color w:val="000000"/>
                <w:sz w:val="20"/>
              </w:rPr>
              <w:t>
5</w:t>
            </w:r>
          </w:p>
          <w:bookmarkEnd w:id="19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Аққұм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92"/>
          <w:p>
            <w:pPr>
              <w:spacing w:after="20"/>
              <w:ind w:left="20"/>
              <w:jc w:val="both"/>
            </w:pPr>
            <w:r>
              <w:rPr>
                <w:rFonts w:ascii="Times New Roman"/>
                <w:b w:val="false"/>
                <w:i w:val="false"/>
                <w:color w:val="000000"/>
                <w:sz w:val="20"/>
              </w:rPr>
              <w:t>
6</w:t>
            </w:r>
          </w:p>
          <w:bookmarkEnd w:id="192"/>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Бұхарбай батыр ауылдық </w:t>
            </w:r>
            <w:r>
              <w:br/>
            </w:r>
            <w:r>
              <w:rPr>
                <w:rFonts w:ascii="Times New Roman"/>
                <w:b w:val="false"/>
                <w:i w:val="false"/>
                <w:color w:val="000000"/>
                <w:sz w:val="20"/>
              </w:rPr>
              <w:t>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93"/>
          <w:p>
            <w:pPr>
              <w:spacing w:after="20"/>
              <w:ind w:left="20"/>
              <w:jc w:val="both"/>
            </w:pPr>
            <w:r>
              <w:rPr>
                <w:rFonts w:ascii="Times New Roman"/>
                <w:b w:val="false"/>
                <w:i w:val="false"/>
                <w:color w:val="000000"/>
                <w:sz w:val="20"/>
              </w:rPr>
              <w:t>
7</w:t>
            </w:r>
          </w:p>
          <w:bookmarkEnd w:id="193"/>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4"/>
          <w:p>
            <w:pPr>
              <w:spacing w:after="20"/>
              <w:ind w:left="20"/>
              <w:jc w:val="both"/>
            </w:pPr>
            <w:r>
              <w:rPr>
                <w:rFonts w:ascii="Times New Roman"/>
                <w:b w:val="false"/>
                <w:i w:val="false"/>
                <w:color w:val="000000"/>
                <w:sz w:val="20"/>
              </w:rPr>
              <w:t>
8</w:t>
            </w:r>
          </w:p>
          <w:bookmarkEnd w:id="194"/>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5"/>
          <w:p>
            <w:pPr>
              <w:spacing w:after="20"/>
              <w:ind w:left="20"/>
              <w:jc w:val="both"/>
            </w:pPr>
            <w:r>
              <w:rPr>
                <w:rFonts w:ascii="Times New Roman"/>
                <w:b w:val="false"/>
                <w:i w:val="false"/>
                <w:color w:val="000000"/>
                <w:sz w:val="20"/>
              </w:rPr>
              <w:t>
9</w:t>
            </w:r>
          </w:p>
          <w:bookmarkEnd w:id="195"/>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Қаракеткен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6"/>
          <w:p>
            <w:pPr>
              <w:spacing w:after="20"/>
              <w:ind w:left="20"/>
              <w:jc w:val="both"/>
            </w:pPr>
            <w:r>
              <w:rPr>
                <w:rFonts w:ascii="Times New Roman"/>
                <w:b w:val="false"/>
                <w:i w:val="false"/>
                <w:color w:val="000000"/>
                <w:sz w:val="20"/>
              </w:rPr>
              <w:t>
10</w:t>
            </w:r>
          </w:p>
          <w:bookmarkEnd w:id="196"/>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7"/>
          <w:p>
            <w:pPr>
              <w:spacing w:after="20"/>
              <w:ind w:left="20"/>
              <w:jc w:val="both"/>
            </w:pPr>
            <w:r>
              <w:rPr>
                <w:rFonts w:ascii="Times New Roman"/>
                <w:b w:val="false"/>
                <w:i w:val="false"/>
                <w:color w:val="000000"/>
                <w:sz w:val="20"/>
              </w:rPr>
              <w:t>
11</w:t>
            </w:r>
          </w:p>
          <w:bookmarkEnd w:id="197"/>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98"/>
          <w:p>
            <w:pPr>
              <w:spacing w:after="20"/>
              <w:ind w:left="20"/>
              <w:jc w:val="both"/>
            </w:pPr>
            <w:r>
              <w:rPr>
                <w:rFonts w:ascii="Times New Roman"/>
                <w:b w:val="false"/>
                <w:i w:val="false"/>
                <w:color w:val="000000"/>
                <w:sz w:val="20"/>
              </w:rPr>
              <w:t>
12</w:t>
            </w:r>
          </w:p>
          <w:bookmarkEnd w:id="198"/>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Мақпалкөл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99"/>
          <w:p>
            <w:pPr>
              <w:spacing w:after="20"/>
              <w:ind w:left="20"/>
              <w:jc w:val="both"/>
            </w:pPr>
            <w:r>
              <w:rPr>
                <w:rFonts w:ascii="Times New Roman"/>
                <w:b w:val="false"/>
                <w:i w:val="false"/>
                <w:color w:val="000000"/>
                <w:sz w:val="20"/>
              </w:rPr>
              <w:t>
13</w:t>
            </w:r>
          </w:p>
          <w:bookmarkEnd w:id="199"/>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Жаңадария ауылдық округі </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0"/>
          <w:p>
            <w:pPr>
              <w:spacing w:after="20"/>
              <w:ind w:left="20"/>
              <w:jc w:val="both"/>
            </w:pPr>
            <w:r>
              <w:rPr>
                <w:rFonts w:ascii="Times New Roman"/>
                <w:b w:val="false"/>
                <w:i w:val="false"/>
                <w:color w:val="000000"/>
                <w:sz w:val="20"/>
              </w:rPr>
              <w:t>
14</w:t>
            </w:r>
          </w:p>
          <w:bookmarkEnd w:id="200"/>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Мырзабай ахун ауылдық </w:t>
            </w:r>
            <w:r>
              <w:br/>
            </w:r>
            <w:r>
              <w:rPr>
                <w:rFonts w:ascii="Times New Roman"/>
                <w:b w:val="false"/>
                <w:i w:val="false"/>
                <w:color w:val="000000"/>
                <w:sz w:val="20"/>
              </w:rPr>
              <w:t>
округі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1"/>
          <w:p>
            <w:pPr>
              <w:spacing w:after="20"/>
              <w:ind w:left="20"/>
              <w:jc w:val="both"/>
            </w:pPr>
            <w:r>
              <w:rPr>
                <w:rFonts w:ascii="Times New Roman"/>
                <w:b w:val="false"/>
                <w:i w:val="false"/>
                <w:color w:val="000000"/>
                <w:sz w:val="20"/>
              </w:rPr>
              <w:t>
15</w:t>
            </w:r>
          </w:p>
          <w:bookmarkEnd w:id="201"/>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r>
              <w:br/>
            </w:r>
            <w:r>
              <w:rPr>
                <w:rFonts w:ascii="Times New Roman"/>
                <w:b w:val="false"/>
                <w:i w:val="false"/>
                <w:color w:val="000000"/>
                <w:sz w:val="20"/>
              </w:rPr>
              <w:t>
 әкімі аппараты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5"/>
        <w:gridCol w:w="3270"/>
        <w:gridCol w:w="1479"/>
        <w:gridCol w:w="1223"/>
        <w:gridCol w:w="1099"/>
        <w:gridCol w:w="1734"/>
        <w:gridCol w:w="206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2"/>
          <w:p>
            <w:pPr>
              <w:spacing w:after="20"/>
              <w:ind w:left="20"/>
              <w:jc w:val="both"/>
            </w:pPr>
            <w:r>
              <w:rPr>
                <w:rFonts w:ascii="Times New Roman"/>
                <w:b w:val="false"/>
                <w:i w:val="false"/>
                <w:color w:val="000000"/>
                <w:sz w:val="20"/>
              </w:rPr>
              <w:t>
Рет саны</w:t>
            </w:r>
          </w:p>
          <w:bookmarkEnd w:id="202"/>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r>
              <w:br/>
            </w:r>
            <w:r>
              <w:rPr>
                <w:rFonts w:ascii="Times New Roman"/>
                <w:b w:val="false"/>
                <w:i w:val="false"/>
                <w:color w:val="000000"/>
                <w:sz w:val="20"/>
              </w:rPr>
              <w:t>
әкімшісі</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абаттадыру</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жұмысын қолдау</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03"/>
          <w:p>
            <w:pPr>
              <w:spacing w:after="20"/>
              <w:ind w:left="20"/>
              <w:jc w:val="both"/>
            </w:pPr>
            <w:r>
              <w:rPr>
                <w:rFonts w:ascii="Times New Roman"/>
                <w:b w:val="false"/>
                <w:i w:val="false"/>
                <w:color w:val="000000"/>
                <w:sz w:val="20"/>
              </w:rPr>
              <w:t>
1</w:t>
            </w:r>
          </w:p>
          <w:bookmarkEnd w:id="203"/>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Жалағаш кенті әкімі </w:t>
            </w:r>
            <w:r>
              <w:br/>
            </w:r>
            <w:r>
              <w:rPr>
                <w:rFonts w:ascii="Times New Roman"/>
                <w:b w:val="false"/>
                <w:i w:val="false"/>
                <w:color w:val="000000"/>
                <w:sz w:val="20"/>
              </w:rPr>
              <w:t xml:space="preserve">
аппараты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04"/>
          <w:p>
            <w:pPr>
              <w:spacing w:after="20"/>
              <w:ind w:left="20"/>
              <w:jc w:val="both"/>
            </w:pPr>
            <w:r>
              <w:rPr>
                <w:rFonts w:ascii="Times New Roman"/>
                <w:b w:val="false"/>
                <w:i w:val="false"/>
                <w:color w:val="000000"/>
                <w:sz w:val="20"/>
              </w:rPr>
              <w:t>
2</w:t>
            </w:r>
          </w:p>
          <w:bookmarkEnd w:id="204"/>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05"/>
          <w:p>
            <w:pPr>
              <w:spacing w:after="20"/>
              <w:ind w:left="20"/>
              <w:jc w:val="both"/>
            </w:pPr>
            <w:r>
              <w:rPr>
                <w:rFonts w:ascii="Times New Roman"/>
                <w:b w:val="false"/>
                <w:i w:val="false"/>
                <w:color w:val="000000"/>
                <w:sz w:val="20"/>
              </w:rPr>
              <w:t>
3</w:t>
            </w:r>
          </w:p>
          <w:bookmarkEnd w:id="205"/>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Аққыр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6"/>
          <w:p>
            <w:pPr>
              <w:spacing w:after="20"/>
              <w:ind w:left="20"/>
              <w:jc w:val="both"/>
            </w:pPr>
            <w:r>
              <w:rPr>
                <w:rFonts w:ascii="Times New Roman"/>
                <w:b w:val="false"/>
                <w:i w:val="false"/>
                <w:color w:val="000000"/>
                <w:sz w:val="20"/>
              </w:rPr>
              <w:t>
4</w:t>
            </w:r>
          </w:p>
          <w:bookmarkEnd w:id="206"/>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Аламесек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7"/>
          <w:p>
            <w:pPr>
              <w:spacing w:after="20"/>
              <w:ind w:left="20"/>
              <w:jc w:val="both"/>
            </w:pPr>
            <w:r>
              <w:rPr>
                <w:rFonts w:ascii="Times New Roman"/>
                <w:b w:val="false"/>
                <w:i w:val="false"/>
                <w:color w:val="000000"/>
                <w:sz w:val="20"/>
              </w:rPr>
              <w:t>
5</w:t>
            </w:r>
          </w:p>
          <w:bookmarkEnd w:id="207"/>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08"/>
          <w:p>
            <w:pPr>
              <w:spacing w:after="20"/>
              <w:ind w:left="20"/>
              <w:jc w:val="both"/>
            </w:pPr>
            <w:r>
              <w:rPr>
                <w:rFonts w:ascii="Times New Roman"/>
                <w:b w:val="false"/>
                <w:i w:val="false"/>
                <w:color w:val="000000"/>
                <w:sz w:val="20"/>
              </w:rPr>
              <w:t>
6</w:t>
            </w:r>
          </w:p>
          <w:bookmarkEnd w:id="208"/>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Бұхарбай батыр ауылдық округі </w:t>
            </w:r>
            <w:r>
              <w:br/>
            </w:r>
            <w:r>
              <w:rPr>
                <w:rFonts w:ascii="Times New Roman"/>
                <w:b w:val="false"/>
                <w:i w:val="false"/>
                <w:color w:val="000000"/>
                <w:sz w:val="20"/>
              </w:rPr>
              <w:t>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09"/>
          <w:p>
            <w:pPr>
              <w:spacing w:after="20"/>
              <w:ind w:left="20"/>
              <w:jc w:val="both"/>
            </w:pPr>
            <w:r>
              <w:rPr>
                <w:rFonts w:ascii="Times New Roman"/>
                <w:b w:val="false"/>
                <w:i w:val="false"/>
                <w:color w:val="000000"/>
                <w:sz w:val="20"/>
              </w:rPr>
              <w:t>
7</w:t>
            </w:r>
          </w:p>
          <w:bookmarkEnd w:id="209"/>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0"/>
          <w:p>
            <w:pPr>
              <w:spacing w:after="20"/>
              <w:ind w:left="20"/>
              <w:jc w:val="both"/>
            </w:pPr>
            <w:r>
              <w:rPr>
                <w:rFonts w:ascii="Times New Roman"/>
                <w:b w:val="false"/>
                <w:i w:val="false"/>
                <w:color w:val="000000"/>
                <w:sz w:val="20"/>
              </w:rPr>
              <w:t>
8</w:t>
            </w:r>
          </w:p>
          <w:bookmarkEnd w:id="210"/>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Шәменов атындағы ауылдықокругі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1"/>
          <w:p>
            <w:pPr>
              <w:spacing w:after="20"/>
              <w:ind w:left="20"/>
              <w:jc w:val="both"/>
            </w:pPr>
            <w:r>
              <w:rPr>
                <w:rFonts w:ascii="Times New Roman"/>
                <w:b w:val="false"/>
                <w:i w:val="false"/>
                <w:color w:val="000000"/>
                <w:sz w:val="20"/>
              </w:rPr>
              <w:t>
9</w:t>
            </w:r>
          </w:p>
          <w:bookmarkEnd w:id="211"/>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Қаракеткен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12"/>
          <w:p>
            <w:pPr>
              <w:spacing w:after="20"/>
              <w:ind w:left="20"/>
              <w:jc w:val="both"/>
            </w:pPr>
            <w:r>
              <w:rPr>
                <w:rFonts w:ascii="Times New Roman"/>
                <w:b w:val="false"/>
                <w:i w:val="false"/>
                <w:color w:val="000000"/>
                <w:sz w:val="20"/>
              </w:rPr>
              <w:t>
10</w:t>
            </w:r>
          </w:p>
          <w:bookmarkEnd w:id="212"/>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3"/>
          <w:p>
            <w:pPr>
              <w:spacing w:after="20"/>
              <w:ind w:left="20"/>
              <w:jc w:val="both"/>
            </w:pPr>
            <w:r>
              <w:rPr>
                <w:rFonts w:ascii="Times New Roman"/>
                <w:b w:val="false"/>
                <w:i w:val="false"/>
                <w:color w:val="000000"/>
                <w:sz w:val="20"/>
              </w:rPr>
              <w:t>
11</w:t>
            </w:r>
          </w:p>
          <w:bookmarkEnd w:id="213"/>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14"/>
          <w:p>
            <w:pPr>
              <w:spacing w:after="20"/>
              <w:ind w:left="20"/>
              <w:jc w:val="both"/>
            </w:pPr>
            <w:r>
              <w:rPr>
                <w:rFonts w:ascii="Times New Roman"/>
                <w:b w:val="false"/>
                <w:i w:val="false"/>
                <w:color w:val="000000"/>
                <w:sz w:val="20"/>
              </w:rPr>
              <w:t>
12</w:t>
            </w:r>
          </w:p>
          <w:bookmarkEnd w:id="214"/>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15"/>
          <w:p>
            <w:pPr>
              <w:spacing w:after="20"/>
              <w:ind w:left="20"/>
              <w:jc w:val="both"/>
            </w:pPr>
            <w:r>
              <w:rPr>
                <w:rFonts w:ascii="Times New Roman"/>
                <w:b w:val="false"/>
                <w:i w:val="false"/>
                <w:color w:val="000000"/>
                <w:sz w:val="20"/>
              </w:rPr>
              <w:t>
13</w:t>
            </w:r>
          </w:p>
          <w:bookmarkEnd w:id="215"/>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16"/>
          <w:p>
            <w:pPr>
              <w:spacing w:after="20"/>
              <w:ind w:left="20"/>
              <w:jc w:val="both"/>
            </w:pPr>
            <w:r>
              <w:rPr>
                <w:rFonts w:ascii="Times New Roman"/>
                <w:b w:val="false"/>
                <w:i w:val="false"/>
                <w:color w:val="000000"/>
                <w:sz w:val="20"/>
              </w:rPr>
              <w:t>
14</w:t>
            </w:r>
          </w:p>
          <w:bookmarkEnd w:id="216"/>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Мырзабай ахун ауылдық округі </w:t>
            </w:r>
            <w:r>
              <w:br/>
            </w:r>
            <w:r>
              <w:rPr>
                <w:rFonts w:ascii="Times New Roman"/>
                <w:b w:val="false"/>
                <w:i w:val="false"/>
                <w:color w:val="000000"/>
                <w:sz w:val="20"/>
              </w:rPr>
              <w:t>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17"/>
          <w:p>
            <w:pPr>
              <w:spacing w:after="20"/>
              <w:ind w:left="20"/>
              <w:jc w:val="both"/>
            </w:pPr>
            <w:r>
              <w:rPr>
                <w:rFonts w:ascii="Times New Roman"/>
                <w:b w:val="false"/>
                <w:i w:val="false"/>
                <w:color w:val="000000"/>
                <w:sz w:val="20"/>
              </w:rPr>
              <w:t>
15</w:t>
            </w:r>
          </w:p>
          <w:bookmarkEnd w:id="217"/>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 әкімі аппараты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№49-3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324" w:id="218"/>
    <w:p>
      <w:pPr>
        <w:spacing w:after="0"/>
        <w:ind w:left="0"/>
        <w:jc w:val="left"/>
      </w:pPr>
      <w:r>
        <w:rPr>
          <w:rFonts w:ascii="Times New Roman"/>
          <w:b/>
          <w:i w:val="false"/>
          <w:color w:val="000000"/>
        </w:rPr>
        <w:t xml:space="preserve"> 2016 жылға арналған аудан бюджетіне облыстық бюджеттен бөлінген ағымдағы нысаналы трансферттер</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6"/>
        <w:gridCol w:w="4614"/>
      </w:tblGrid>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19"/>
          <w:p>
            <w:pPr>
              <w:spacing w:after="20"/>
              <w:ind w:left="20"/>
              <w:jc w:val="both"/>
            </w:pPr>
            <w:r>
              <w:rPr>
                <w:rFonts w:ascii="Times New Roman"/>
                <w:b w:val="false"/>
                <w:i w:val="false"/>
                <w:color w:val="000000"/>
                <w:sz w:val="20"/>
              </w:rPr>
              <w:t>
Атауы</w:t>
            </w:r>
          </w:p>
          <w:bookmarkEnd w:id="219"/>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20"/>
          <w:p>
            <w:pPr>
              <w:spacing w:after="20"/>
              <w:ind w:left="20"/>
              <w:jc w:val="both"/>
            </w:pPr>
            <w:r>
              <w:rPr>
                <w:rFonts w:ascii="Times New Roman"/>
                <w:b w:val="false"/>
                <w:i w:val="false"/>
                <w:color w:val="000000"/>
                <w:sz w:val="20"/>
              </w:rPr>
              <w:t xml:space="preserve">
Барлығы </w:t>
            </w:r>
          </w:p>
          <w:bookmarkEnd w:id="220"/>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307611</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21"/>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bookmarkEnd w:id="221"/>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22"/>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bookmarkEnd w:id="222"/>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23"/>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bookmarkEnd w:id="223"/>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4"/>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bookmarkEnd w:id="224"/>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25"/>
          <w:p>
            <w:pPr>
              <w:spacing w:after="20"/>
              <w:ind w:left="20"/>
              <w:jc w:val="both"/>
            </w:pPr>
            <w:r>
              <w:rPr>
                <w:rFonts w:ascii="Times New Roman"/>
                <w:b w:val="false"/>
                <w:i w:val="false"/>
                <w:color w:val="000000"/>
                <w:sz w:val="20"/>
              </w:rPr>
              <w:t>
Мұқтаж азаматтардың жекелеген топтарына әлеуметтік көмек төлеу</w:t>
            </w:r>
          </w:p>
          <w:bookmarkEnd w:id="225"/>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6"/>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bookmarkEnd w:id="226"/>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27"/>
          <w:p>
            <w:pPr>
              <w:spacing w:after="20"/>
              <w:ind w:left="20"/>
              <w:jc w:val="both"/>
            </w:pPr>
            <w:r>
              <w:rPr>
                <w:rFonts w:ascii="Times New Roman"/>
                <w:b w:val="false"/>
                <w:i w:val="false"/>
                <w:color w:val="000000"/>
                <w:sz w:val="20"/>
              </w:rPr>
              <w:t>
Туберкулезбен ауратын, емделудің сүйемелдеу сатысындағы науқастарға әлеуметтік көмек</w:t>
            </w:r>
          </w:p>
          <w:bookmarkEnd w:id="227"/>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8"/>
          <w:p>
            <w:pPr>
              <w:spacing w:after="20"/>
              <w:ind w:left="20"/>
              <w:jc w:val="both"/>
            </w:pPr>
            <w:r>
              <w:rPr>
                <w:rFonts w:ascii="Times New Roman"/>
                <w:b w:val="false"/>
                <w:i w:val="false"/>
                <w:color w:val="000000"/>
                <w:sz w:val="20"/>
              </w:rPr>
              <w:t>
Лейкоз және анемиямен ауыратын балаларға әлеуметтік көмек</w:t>
            </w:r>
          </w:p>
          <w:bookmarkEnd w:id="228"/>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29"/>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bookmarkEnd w:id="229"/>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38689</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30"/>
          <w:p>
            <w:pPr>
              <w:spacing w:after="20"/>
              <w:ind w:left="20"/>
              <w:jc w:val="both"/>
            </w:pPr>
            <w:r>
              <w:rPr>
                <w:rFonts w:ascii="Times New Roman"/>
                <w:b w:val="false"/>
                <w:i w:val="false"/>
                <w:color w:val="000000"/>
                <w:sz w:val="20"/>
              </w:rPr>
              <w:t>
Ұлттық және бұқаралық спорт түрлерін дамыту</w:t>
            </w:r>
          </w:p>
          <w:bookmarkEnd w:id="230"/>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7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1"/>
          <w:p>
            <w:pPr>
              <w:spacing w:after="20"/>
              <w:ind w:left="20"/>
              <w:jc w:val="both"/>
            </w:pPr>
            <w:r>
              <w:rPr>
                <w:rFonts w:ascii="Times New Roman"/>
                <w:b w:val="false"/>
                <w:i w:val="false"/>
                <w:color w:val="000000"/>
                <w:sz w:val="20"/>
              </w:rPr>
              <w:t>
Аудандық маңызы бар елді-мекендер көшелеріндегі автомобиль жолдарын күрделі және орташа жөндеу</w:t>
            </w:r>
          </w:p>
          <w:bookmarkEnd w:id="231"/>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 49-3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344" w:id="232"/>
    <w:p>
      <w:pPr>
        <w:spacing w:after="0"/>
        <w:ind w:left="0"/>
        <w:jc w:val="left"/>
      </w:pPr>
      <w:r>
        <w:rPr>
          <w:rFonts w:ascii="Times New Roman"/>
          <w:b/>
          <w:i w:val="false"/>
          <w:color w:val="000000"/>
        </w:rPr>
        <w:t xml:space="preserve"> 2016 жылға арналған аудан бюджетінің бюджеттік бағдарламалары бойынша қосымша бағытталған шығыстар тізбесі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7428"/>
        <w:gridCol w:w="364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33"/>
          <w:p>
            <w:pPr>
              <w:spacing w:after="20"/>
              <w:ind w:left="20"/>
              <w:jc w:val="both"/>
            </w:pPr>
            <w:r>
              <w:rPr>
                <w:rFonts w:ascii="Times New Roman"/>
                <w:b w:val="false"/>
                <w:i w:val="false"/>
                <w:color w:val="000000"/>
                <w:sz w:val="20"/>
              </w:rPr>
              <w:t>
р/с</w:t>
            </w:r>
          </w:p>
          <w:bookmarkEnd w:id="23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34"/>
          <w:p>
            <w:pPr>
              <w:spacing w:after="20"/>
              <w:ind w:left="20"/>
              <w:jc w:val="both"/>
            </w:pPr>
            <w:r>
              <w:rPr>
                <w:rFonts w:ascii="Times New Roman"/>
                <w:b w:val="false"/>
                <w:i w:val="false"/>
                <w:color w:val="000000"/>
                <w:sz w:val="20"/>
              </w:rPr>
              <w:t>
 </w:t>
            </w:r>
          </w:p>
          <w:bookmarkEnd w:id="23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5"/>
          <w:p>
            <w:pPr>
              <w:spacing w:after="20"/>
              <w:ind w:left="20"/>
              <w:jc w:val="both"/>
            </w:pPr>
            <w:r>
              <w:rPr>
                <w:rFonts w:ascii="Times New Roman"/>
                <w:b w:val="false"/>
                <w:i w:val="false"/>
                <w:color w:val="000000"/>
                <w:sz w:val="20"/>
              </w:rPr>
              <w:t>
01</w:t>
            </w:r>
          </w:p>
          <w:bookmarkEnd w:id="23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маслихатының қызметін қамтамасыз ету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36"/>
          <w:p>
            <w:pPr>
              <w:spacing w:after="20"/>
              <w:ind w:left="20"/>
              <w:jc w:val="both"/>
            </w:pPr>
            <w:r>
              <w:rPr>
                <w:rFonts w:ascii="Times New Roman"/>
                <w:b w:val="false"/>
                <w:i w:val="false"/>
                <w:color w:val="000000"/>
                <w:sz w:val="20"/>
              </w:rPr>
              <w:t>
 </w:t>
            </w:r>
          </w:p>
          <w:bookmarkEnd w:id="23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7"/>
          <w:p>
            <w:pPr>
              <w:spacing w:after="20"/>
              <w:ind w:left="20"/>
              <w:jc w:val="both"/>
            </w:pPr>
            <w:r>
              <w:rPr>
                <w:rFonts w:ascii="Times New Roman"/>
                <w:b w:val="false"/>
                <w:i w:val="false"/>
                <w:color w:val="000000"/>
                <w:sz w:val="20"/>
              </w:rPr>
              <w:t>
 </w:t>
            </w:r>
          </w:p>
          <w:bookmarkEnd w:id="23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38"/>
          <w:p>
            <w:pPr>
              <w:spacing w:after="20"/>
              <w:ind w:left="20"/>
              <w:jc w:val="both"/>
            </w:pPr>
            <w:r>
              <w:rPr>
                <w:rFonts w:ascii="Times New Roman"/>
                <w:b w:val="false"/>
                <w:i w:val="false"/>
                <w:color w:val="000000"/>
                <w:sz w:val="20"/>
              </w:rPr>
              <w:t>
 </w:t>
            </w:r>
          </w:p>
          <w:bookmarkEnd w:id="23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9"/>
          <w:p>
            <w:pPr>
              <w:spacing w:after="20"/>
              <w:ind w:left="20"/>
              <w:jc w:val="both"/>
            </w:pPr>
            <w:r>
              <w:rPr>
                <w:rFonts w:ascii="Times New Roman"/>
                <w:b w:val="false"/>
                <w:i w:val="false"/>
                <w:color w:val="000000"/>
                <w:sz w:val="20"/>
              </w:rPr>
              <w:t>
 </w:t>
            </w:r>
          </w:p>
          <w:bookmarkEnd w:id="23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0"/>
          <w:p>
            <w:pPr>
              <w:spacing w:after="20"/>
              <w:ind w:left="20"/>
              <w:jc w:val="both"/>
            </w:pPr>
            <w:r>
              <w:rPr>
                <w:rFonts w:ascii="Times New Roman"/>
                <w:b w:val="false"/>
                <w:i w:val="false"/>
                <w:color w:val="000000"/>
                <w:sz w:val="20"/>
              </w:rPr>
              <w:t>
 </w:t>
            </w:r>
          </w:p>
          <w:bookmarkEnd w:id="24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1"/>
          <w:p>
            <w:pPr>
              <w:spacing w:after="20"/>
              <w:ind w:left="20"/>
              <w:jc w:val="both"/>
            </w:pPr>
            <w:r>
              <w:rPr>
                <w:rFonts w:ascii="Times New Roman"/>
                <w:b w:val="false"/>
                <w:i w:val="false"/>
                <w:color w:val="000000"/>
                <w:sz w:val="20"/>
              </w:rPr>
              <w:t>
 </w:t>
            </w:r>
          </w:p>
          <w:bookmarkEnd w:id="241"/>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2"/>
          <w:p>
            <w:pPr>
              <w:spacing w:after="20"/>
              <w:ind w:left="20"/>
              <w:jc w:val="both"/>
            </w:pPr>
            <w:r>
              <w:rPr>
                <w:rFonts w:ascii="Times New Roman"/>
                <w:b w:val="false"/>
                <w:i w:val="false"/>
                <w:color w:val="000000"/>
                <w:sz w:val="20"/>
              </w:rPr>
              <w:t>
 </w:t>
            </w:r>
          </w:p>
          <w:bookmarkEnd w:id="242"/>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3"/>
          <w:p>
            <w:pPr>
              <w:spacing w:after="20"/>
              <w:ind w:left="20"/>
              <w:jc w:val="both"/>
            </w:pPr>
            <w:r>
              <w:rPr>
                <w:rFonts w:ascii="Times New Roman"/>
                <w:b w:val="false"/>
                <w:i w:val="false"/>
                <w:color w:val="000000"/>
                <w:sz w:val="20"/>
              </w:rPr>
              <w:t>
 </w:t>
            </w:r>
          </w:p>
          <w:bookmarkEnd w:id="24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44"/>
          <w:p>
            <w:pPr>
              <w:spacing w:after="20"/>
              <w:ind w:left="20"/>
              <w:jc w:val="both"/>
            </w:pPr>
            <w:r>
              <w:rPr>
                <w:rFonts w:ascii="Times New Roman"/>
                <w:b w:val="false"/>
                <w:i w:val="false"/>
                <w:color w:val="000000"/>
                <w:sz w:val="20"/>
              </w:rPr>
              <w:t>
 </w:t>
            </w:r>
          </w:p>
          <w:bookmarkEnd w:id="24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45"/>
          <w:p>
            <w:pPr>
              <w:spacing w:after="20"/>
              <w:ind w:left="20"/>
              <w:jc w:val="both"/>
            </w:pPr>
            <w:r>
              <w:rPr>
                <w:rFonts w:ascii="Times New Roman"/>
                <w:b w:val="false"/>
                <w:i w:val="false"/>
                <w:color w:val="000000"/>
                <w:sz w:val="20"/>
              </w:rPr>
              <w:t>
02</w:t>
            </w:r>
          </w:p>
          <w:bookmarkEnd w:id="24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6"/>
          <w:p>
            <w:pPr>
              <w:spacing w:after="20"/>
              <w:ind w:left="20"/>
              <w:jc w:val="both"/>
            </w:pPr>
            <w:r>
              <w:rPr>
                <w:rFonts w:ascii="Times New Roman"/>
                <w:b w:val="false"/>
                <w:i w:val="false"/>
                <w:color w:val="000000"/>
                <w:sz w:val="20"/>
              </w:rPr>
              <w:t>
 </w:t>
            </w:r>
          </w:p>
          <w:bookmarkEnd w:id="24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47"/>
          <w:p>
            <w:pPr>
              <w:spacing w:after="20"/>
              <w:ind w:left="20"/>
              <w:jc w:val="both"/>
            </w:pPr>
            <w:r>
              <w:rPr>
                <w:rFonts w:ascii="Times New Roman"/>
                <w:b w:val="false"/>
                <w:i w:val="false"/>
                <w:color w:val="000000"/>
                <w:sz w:val="20"/>
              </w:rPr>
              <w:t>
04</w:t>
            </w:r>
          </w:p>
          <w:bookmarkEnd w:id="24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48"/>
          <w:p>
            <w:pPr>
              <w:spacing w:after="20"/>
              <w:ind w:left="20"/>
              <w:jc w:val="both"/>
            </w:pPr>
            <w:r>
              <w:rPr>
                <w:rFonts w:ascii="Times New Roman"/>
                <w:b w:val="false"/>
                <w:i w:val="false"/>
                <w:color w:val="000000"/>
                <w:sz w:val="20"/>
              </w:rPr>
              <w:t>
 </w:t>
            </w:r>
          </w:p>
          <w:bookmarkEnd w:id="24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9"/>
          <w:p>
            <w:pPr>
              <w:spacing w:after="20"/>
              <w:ind w:left="20"/>
              <w:jc w:val="both"/>
            </w:pPr>
            <w:r>
              <w:rPr>
                <w:rFonts w:ascii="Times New Roman"/>
                <w:b w:val="false"/>
                <w:i w:val="false"/>
                <w:color w:val="000000"/>
                <w:sz w:val="20"/>
              </w:rPr>
              <w:t>
 </w:t>
            </w:r>
          </w:p>
          <w:bookmarkEnd w:id="24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0"/>
          <w:p>
            <w:pPr>
              <w:spacing w:after="20"/>
              <w:ind w:left="20"/>
              <w:jc w:val="both"/>
            </w:pPr>
            <w:r>
              <w:rPr>
                <w:rFonts w:ascii="Times New Roman"/>
                <w:b w:val="false"/>
                <w:i w:val="false"/>
                <w:color w:val="000000"/>
                <w:sz w:val="20"/>
              </w:rPr>
              <w:t>
 </w:t>
            </w:r>
          </w:p>
          <w:bookmarkEnd w:id="25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Бастауыш,негізгі орта және жалпы орта білім беру обьектілерін салу және реканструкциялау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1"/>
          <w:p>
            <w:pPr>
              <w:spacing w:after="20"/>
              <w:ind w:left="20"/>
              <w:jc w:val="both"/>
            </w:pPr>
            <w:r>
              <w:rPr>
                <w:rFonts w:ascii="Times New Roman"/>
                <w:b w:val="false"/>
                <w:i w:val="false"/>
                <w:color w:val="000000"/>
                <w:sz w:val="20"/>
              </w:rPr>
              <w:t>
06</w:t>
            </w:r>
          </w:p>
          <w:bookmarkEnd w:id="251"/>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2"/>
          <w:p>
            <w:pPr>
              <w:spacing w:after="20"/>
              <w:ind w:left="20"/>
              <w:jc w:val="both"/>
            </w:pPr>
            <w:r>
              <w:rPr>
                <w:rFonts w:ascii="Times New Roman"/>
                <w:b w:val="false"/>
                <w:i w:val="false"/>
                <w:color w:val="000000"/>
                <w:sz w:val="20"/>
              </w:rPr>
              <w:t>
 </w:t>
            </w:r>
          </w:p>
          <w:bookmarkEnd w:id="252"/>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ветеринармамандарына отын сатып алуға әлеуметтік көмек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3"/>
          <w:p>
            <w:pPr>
              <w:spacing w:after="20"/>
              <w:ind w:left="20"/>
              <w:jc w:val="both"/>
            </w:pPr>
            <w:r>
              <w:rPr>
                <w:rFonts w:ascii="Times New Roman"/>
                <w:b w:val="false"/>
                <w:i w:val="false"/>
                <w:color w:val="000000"/>
                <w:sz w:val="20"/>
              </w:rPr>
              <w:t>
 </w:t>
            </w:r>
          </w:p>
          <w:bookmarkEnd w:id="25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54"/>
          <w:p>
            <w:pPr>
              <w:spacing w:after="20"/>
              <w:ind w:left="20"/>
              <w:jc w:val="both"/>
            </w:pPr>
            <w:r>
              <w:rPr>
                <w:rFonts w:ascii="Times New Roman"/>
                <w:b w:val="false"/>
                <w:i w:val="false"/>
                <w:color w:val="000000"/>
                <w:sz w:val="20"/>
              </w:rPr>
              <w:t>
 </w:t>
            </w:r>
          </w:p>
          <w:bookmarkEnd w:id="25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w:t>
            </w:r>
          </w:p>
          <w:bookmarkEnd w:id="25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07</w:t>
            </w:r>
          </w:p>
          <w:bookmarkEnd w:id="25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24791,1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57"/>
          <w:p>
            <w:pPr>
              <w:spacing w:after="20"/>
              <w:ind w:left="20"/>
              <w:jc w:val="both"/>
            </w:pPr>
            <w:r>
              <w:rPr>
                <w:rFonts w:ascii="Times New Roman"/>
                <w:b w:val="false"/>
                <w:i w:val="false"/>
                <w:color w:val="000000"/>
                <w:sz w:val="20"/>
              </w:rPr>
              <w:t>
 </w:t>
            </w:r>
          </w:p>
          <w:bookmarkEnd w:id="25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8"/>
          <w:p>
            <w:pPr>
              <w:spacing w:after="20"/>
              <w:ind w:left="20"/>
              <w:jc w:val="both"/>
            </w:pPr>
            <w:r>
              <w:rPr>
                <w:rFonts w:ascii="Times New Roman"/>
                <w:b w:val="false"/>
                <w:i w:val="false"/>
                <w:color w:val="000000"/>
                <w:sz w:val="20"/>
              </w:rPr>
              <w:t>
 </w:t>
            </w:r>
          </w:p>
          <w:bookmarkEnd w:id="25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59"/>
          <w:p>
            <w:pPr>
              <w:spacing w:after="20"/>
              <w:ind w:left="20"/>
              <w:jc w:val="both"/>
            </w:pPr>
            <w:r>
              <w:rPr>
                <w:rFonts w:ascii="Times New Roman"/>
                <w:b w:val="false"/>
                <w:i w:val="false"/>
                <w:color w:val="000000"/>
                <w:sz w:val="20"/>
              </w:rPr>
              <w:t>
08</w:t>
            </w:r>
          </w:p>
          <w:bookmarkEnd w:id="25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0"/>
          <w:p>
            <w:pPr>
              <w:spacing w:after="20"/>
              <w:ind w:left="20"/>
              <w:jc w:val="both"/>
            </w:pPr>
            <w:r>
              <w:rPr>
                <w:rFonts w:ascii="Times New Roman"/>
                <w:b w:val="false"/>
                <w:i w:val="false"/>
                <w:color w:val="000000"/>
                <w:sz w:val="20"/>
              </w:rPr>
              <w:t>
 </w:t>
            </w:r>
          </w:p>
          <w:bookmarkEnd w:id="26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61"/>
          <w:p>
            <w:pPr>
              <w:spacing w:after="20"/>
              <w:ind w:left="20"/>
              <w:jc w:val="both"/>
            </w:pPr>
            <w:r>
              <w:rPr>
                <w:rFonts w:ascii="Times New Roman"/>
                <w:b w:val="false"/>
                <w:i w:val="false"/>
                <w:color w:val="000000"/>
                <w:sz w:val="20"/>
              </w:rPr>
              <w:t>
 </w:t>
            </w:r>
          </w:p>
          <w:bookmarkEnd w:id="261"/>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2"/>
          <w:p>
            <w:pPr>
              <w:spacing w:after="20"/>
              <w:ind w:left="20"/>
              <w:jc w:val="both"/>
            </w:pPr>
            <w:r>
              <w:rPr>
                <w:rFonts w:ascii="Times New Roman"/>
                <w:b w:val="false"/>
                <w:i w:val="false"/>
                <w:color w:val="000000"/>
                <w:sz w:val="20"/>
              </w:rPr>
              <w:t>
 </w:t>
            </w:r>
          </w:p>
          <w:bookmarkEnd w:id="262"/>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3"/>
          <w:p>
            <w:pPr>
              <w:spacing w:after="20"/>
              <w:ind w:left="20"/>
              <w:jc w:val="both"/>
            </w:pPr>
            <w:r>
              <w:rPr>
                <w:rFonts w:ascii="Times New Roman"/>
                <w:b w:val="false"/>
                <w:i w:val="false"/>
                <w:color w:val="000000"/>
                <w:sz w:val="20"/>
              </w:rPr>
              <w:t>
 </w:t>
            </w:r>
          </w:p>
          <w:bookmarkEnd w:id="26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4"/>
          <w:p>
            <w:pPr>
              <w:spacing w:after="20"/>
              <w:ind w:left="20"/>
              <w:jc w:val="both"/>
            </w:pPr>
            <w:r>
              <w:rPr>
                <w:rFonts w:ascii="Times New Roman"/>
                <w:b w:val="false"/>
                <w:i w:val="false"/>
                <w:color w:val="000000"/>
                <w:sz w:val="20"/>
              </w:rPr>
              <w:t>
 </w:t>
            </w:r>
          </w:p>
          <w:bookmarkEnd w:id="26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5"/>
          <w:p>
            <w:pPr>
              <w:spacing w:after="20"/>
              <w:ind w:left="20"/>
              <w:jc w:val="both"/>
            </w:pPr>
            <w:r>
              <w:rPr>
                <w:rFonts w:ascii="Times New Roman"/>
                <w:b w:val="false"/>
                <w:i w:val="false"/>
                <w:color w:val="000000"/>
                <w:sz w:val="20"/>
              </w:rPr>
              <w:t>
 </w:t>
            </w:r>
          </w:p>
          <w:bookmarkEnd w:id="26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66"/>
          <w:p>
            <w:pPr>
              <w:spacing w:after="20"/>
              <w:ind w:left="20"/>
              <w:jc w:val="both"/>
            </w:pPr>
            <w:r>
              <w:rPr>
                <w:rFonts w:ascii="Times New Roman"/>
                <w:b w:val="false"/>
                <w:i w:val="false"/>
                <w:color w:val="000000"/>
                <w:sz w:val="20"/>
              </w:rPr>
              <w:t>
 </w:t>
            </w:r>
          </w:p>
          <w:bookmarkEnd w:id="26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7"/>
          <w:p>
            <w:pPr>
              <w:spacing w:after="20"/>
              <w:ind w:left="20"/>
              <w:jc w:val="both"/>
            </w:pPr>
            <w:r>
              <w:rPr>
                <w:rFonts w:ascii="Times New Roman"/>
                <w:b w:val="false"/>
                <w:i w:val="false"/>
                <w:color w:val="000000"/>
                <w:sz w:val="20"/>
              </w:rPr>
              <w:t>
 </w:t>
            </w:r>
          </w:p>
          <w:bookmarkEnd w:id="26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8"/>
          <w:p>
            <w:pPr>
              <w:spacing w:after="20"/>
              <w:ind w:left="20"/>
              <w:jc w:val="both"/>
            </w:pPr>
            <w:r>
              <w:rPr>
                <w:rFonts w:ascii="Times New Roman"/>
                <w:b w:val="false"/>
                <w:i w:val="false"/>
                <w:color w:val="000000"/>
                <w:sz w:val="20"/>
              </w:rPr>
              <w:t>
10</w:t>
            </w:r>
          </w:p>
          <w:bookmarkEnd w:id="26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9"/>
          <w:p>
            <w:pPr>
              <w:spacing w:after="20"/>
              <w:ind w:left="20"/>
              <w:jc w:val="both"/>
            </w:pPr>
            <w:r>
              <w:rPr>
                <w:rFonts w:ascii="Times New Roman"/>
                <w:b w:val="false"/>
                <w:i w:val="false"/>
                <w:color w:val="000000"/>
                <w:sz w:val="20"/>
              </w:rPr>
              <w:t>
 </w:t>
            </w:r>
          </w:p>
          <w:bookmarkEnd w:id="26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70"/>
          <w:p>
            <w:pPr>
              <w:spacing w:after="20"/>
              <w:ind w:left="20"/>
              <w:jc w:val="both"/>
            </w:pPr>
            <w:r>
              <w:rPr>
                <w:rFonts w:ascii="Times New Roman"/>
                <w:b w:val="false"/>
                <w:i w:val="false"/>
                <w:color w:val="000000"/>
                <w:sz w:val="20"/>
              </w:rPr>
              <w:t>
 </w:t>
            </w:r>
          </w:p>
          <w:bookmarkEnd w:id="27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1"/>
          <w:p>
            <w:pPr>
              <w:spacing w:after="20"/>
              <w:ind w:left="20"/>
              <w:jc w:val="both"/>
            </w:pPr>
            <w:r>
              <w:rPr>
                <w:rFonts w:ascii="Times New Roman"/>
                <w:b w:val="false"/>
                <w:i w:val="false"/>
                <w:color w:val="000000"/>
                <w:sz w:val="20"/>
              </w:rPr>
              <w:t>
 </w:t>
            </w:r>
          </w:p>
          <w:bookmarkEnd w:id="271"/>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72"/>
          <w:p>
            <w:pPr>
              <w:spacing w:after="20"/>
              <w:ind w:left="20"/>
              <w:jc w:val="both"/>
            </w:pPr>
            <w:r>
              <w:rPr>
                <w:rFonts w:ascii="Times New Roman"/>
                <w:b w:val="false"/>
                <w:i w:val="false"/>
                <w:color w:val="000000"/>
                <w:sz w:val="20"/>
              </w:rPr>
              <w:t>
 </w:t>
            </w:r>
          </w:p>
          <w:bookmarkEnd w:id="272"/>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3"/>
          <w:p>
            <w:pPr>
              <w:spacing w:after="20"/>
              <w:ind w:left="20"/>
              <w:jc w:val="both"/>
            </w:pPr>
            <w:r>
              <w:rPr>
                <w:rFonts w:ascii="Times New Roman"/>
                <w:b w:val="false"/>
                <w:i w:val="false"/>
                <w:color w:val="000000"/>
                <w:sz w:val="20"/>
              </w:rPr>
              <w:t>
 </w:t>
            </w:r>
          </w:p>
          <w:bookmarkEnd w:id="27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4"/>
          <w:p>
            <w:pPr>
              <w:spacing w:after="20"/>
              <w:ind w:left="20"/>
              <w:jc w:val="both"/>
            </w:pPr>
            <w:r>
              <w:rPr>
                <w:rFonts w:ascii="Times New Roman"/>
                <w:b w:val="false"/>
                <w:i w:val="false"/>
                <w:color w:val="000000"/>
                <w:sz w:val="20"/>
              </w:rPr>
              <w:t>
 </w:t>
            </w:r>
          </w:p>
          <w:bookmarkEnd w:id="27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5"/>
          <w:p>
            <w:pPr>
              <w:spacing w:after="20"/>
              <w:ind w:left="20"/>
              <w:jc w:val="both"/>
            </w:pPr>
            <w:r>
              <w:rPr>
                <w:rFonts w:ascii="Times New Roman"/>
                <w:b w:val="false"/>
                <w:i w:val="false"/>
                <w:color w:val="000000"/>
                <w:sz w:val="20"/>
              </w:rPr>
              <w:t>
11</w:t>
            </w:r>
          </w:p>
          <w:bookmarkEnd w:id="27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6"/>
          <w:p>
            <w:pPr>
              <w:spacing w:after="20"/>
              <w:ind w:left="20"/>
              <w:jc w:val="both"/>
            </w:pPr>
            <w:r>
              <w:rPr>
                <w:rFonts w:ascii="Times New Roman"/>
                <w:b w:val="false"/>
                <w:i w:val="false"/>
                <w:color w:val="000000"/>
                <w:sz w:val="20"/>
              </w:rPr>
              <w:t>
 </w:t>
            </w:r>
          </w:p>
          <w:bookmarkEnd w:id="27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7"/>
          <w:p>
            <w:pPr>
              <w:spacing w:after="20"/>
              <w:ind w:left="20"/>
              <w:jc w:val="both"/>
            </w:pPr>
            <w:r>
              <w:rPr>
                <w:rFonts w:ascii="Times New Roman"/>
                <w:b w:val="false"/>
                <w:i w:val="false"/>
                <w:color w:val="000000"/>
                <w:sz w:val="20"/>
              </w:rPr>
              <w:t>
 </w:t>
            </w:r>
          </w:p>
          <w:bookmarkEnd w:id="27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8"/>
          <w:p>
            <w:pPr>
              <w:spacing w:after="20"/>
              <w:ind w:left="20"/>
              <w:jc w:val="both"/>
            </w:pPr>
            <w:r>
              <w:rPr>
                <w:rFonts w:ascii="Times New Roman"/>
                <w:b w:val="false"/>
                <w:i w:val="false"/>
                <w:color w:val="000000"/>
                <w:sz w:val="20"/>
              </w:rPr>
              <w:t>
 </w:t>
            </w:r>
          </w:p>
          <w:bookmarkEnd w:id="27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79"/>
          <w:p>
            <w:pPr>
              <w:spacing w:after="20"/>
              <w:ind w:left="20"/>
              <w:jc w:val="both"/>
            </w:pPr>
            <w:r>
              <w:rPr>
                <w:rFonts w:ascii="Times New Roman"/>
                <w:b w:val="false"/>
                <w:i w:val="false"/>
                <w:color w:val="000000"/>
                <w:sz w:val="20"/>
              </w:rPr>
              <w:t>
13</w:t>
            </w:r>
          </w:p>
          <w:bookmarkEnd w:id="27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80"/>
          <w:p>
            <w:pPr>
              <w:spacing w:after="20"/>
              <w:ind w:left="20"/>
              <w:jc w:val="both"/>
            </w:pPr>
            <w:r>
              <w:rPr>
                <w:rFonts w:ascii="Times New Roman"/>
                <w:b w:val="false"/>
                <w:i w:val="false"/>
                <w:color w:val="000000"/>
                <w:sz w:val="20"/>
              </w:rPr>
              <w:t>
 </w:t>
            </w:r>
          </w:p>
          <w:bookmarkEnd w:id="28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19235,4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1"/>
          <w:p>
            <w:pPr>
              <w:spacing w:after="20"/>
              <w:ind w:left="20"/>
              <w:jc w:val="both"/>
            </w:pPr>
            <w:r>
              <w:rPr>
                <w:rFonts w:ascii="Times New Roman"/>
                <w:b w:val="false"/>
                <w:i w:val="false"/>
                <w:color w:val="000000"/>
                <w:sz w:val="20"/>
              </w:rPr>
              <w:t>
 </w:t>
            </w:r>
          </w:p>
          <w:bookmarkEnd w:id="281"/>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жергілікті атқарушы органының резерві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82"/>
          <w:p>
            <w:pPr>
              <w:spacing w:after="20"/>
              <w:ind w:left="20"/>
              <w:jc w:val="both"/>
            </w:pPr>
            <w:r>
              <w:rPr>
                <w:rFonts w:ascii="Times New Roman"/>
                <w:b w:val="false"/>
                <w:i w:val="false"/>
                <w:color w:val="000000"/>
                <w:sz w:val="20"/>
              </w:rPr>
              <w:t>
 </w:t>
            </w:r>
          </w:p>
          <w:bookmarkEnd w:id="282"/>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3"/>
          <w:p>
            <w:pPr>
              <w:spacing w:after="20"/>
              <w:ind w:left="20"/>
              <w:jc w:val="both"/>
            </w:pPr>
            <w:r>
              <w:rPr>
                <w:rFonts w:ascii="Times New Roman"/>
                <w:b w:val="false"/>
                <w:i w:val="false"/>
                <w:color w:val="000000"/>
                <w:sz w:val="20"/>
              </w:rPr>
              <w:t>
 </w:t>
            </w:r>
          </w:p>
          <w:bookmarkEnd w:id="283"/>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4"/>
          <w:p>
            <w:pPr>
              <w:spacing w:after="20"/>
              <w:ind w:left="20"/>
              <w:jc w:val="both"/>
            </w:pPr>
            <w:r>
              <w:rPr>
                <w:rFonts w:ascii="Times New Roman"/>
                <w:b w:val="false"/>
                <w:i w:val="false"/>
                <w:color w:val="000000"/>
                <w:sz w:val="20"/>
              </w:rPr>
              <w:t>
14</w:t>
            </w:r>
          </w:p>
          <w:bookmarkEnd w:id="284"/>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85"/>
          <w:p>
            <w:pPr>
              <w:spacing w:after="20"/>
              <w:ind w:left="20"/>
              <w:jc w:val="both"/>
            </w:pPr>
            <w:r>
              <w:rPr>
                <w:rFonts w:ascii="Times New Roman"/>
                <w:b w:val="false"/>
                <w:i w:val="false"/>
                <w:color w:val="000000"/>
                <w:sz w:val="20"/>
              </w:rPr>
              <w:t>
 </w:t>
            </w:r>
          </w:p>
          <w:bookmarkEnd w:id="285"/>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6"/>
          <w:p>
            <w:pPr>
              <w:spacing w:after="20"/>
              <w:ind w:left="20"/>
              <w:jc w:val="both"/>
            </w:pPr>
            <w:r>
              <w:rPr>
                <w:rFonts w:ascii="Times New Roman"/>
                <w:b w:val="false"/>
                <w:i w:val="false"/>
                <w:color w:val="000000"/>
                <w:sz w:val="20"/>
              </w:rPr>
              <w:t>
15</w:t>
            </w:r>
          </w:p>
          <w:bookmarkEnd w:id="286"/>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7"/>
          <w:p>
            <w:pPr>
              <w:spacing w:after="20"/>
              <w:ind w:left="20"/>
              <w:jc w:val="both"/>
            </w:pPr>
            <w:r>
              <w:rPr>
                <w:rFonts w:ascii="Times New Roman"/>
                <w:b w:val="false"/>
                <w:i w:val="false"/>
                <w:color w:val="000000"/>
                <w:sz w:val="20"/>
              </w:rPr>
              <w:t>
 </w:t>
            </w:r>
          </w:p>
          <w:bookmarkEnd w:id="287"/>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8"/>
          <w:p>
            <w:pPr>
              <w:spacing w:after="20"/>
              <w:ind w:left="20"/>
              <w:jc w:val="both"/>
            </w:pPr>
            <w:r>
              <w:rPr>
                <w:rFonts w:ascii="Times New Roman"/>
                <w:b w:val="false"/>
                <w:i w:val="false"/>
                <w:color w:val="000000"/>
                <w:sz w:val="20"/>
              </w:rPr>
              <w:t>
 </w:t>
            </w:r>
          </w:p>
          <w:bookmarkEnd w:id="288"/>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9"/>
          <w:p>
            <w:pPr>
              <w:spacing w:after="20"/>
              <w:ind w:left="20"/>
              <w:jc w:val="both"/>
            </w:pPr>
            <w:r>
              <w:rPr>
                <w:rFonts w:ascii="Times New Roman"/>
                <w:b w:val="false"/>
                <w:i w:val="false"/>
                <w:color w:val="000000"/>
                <w:sz w:val="20"/>
              </w:rPr>
              <w:t>
16</w:t>
            </w:r>
          </w:p>
          <w:bookmarkEnd w:id="289"/>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90"/>
          <w:p>
            <w:pPr>
              <w:spacing w:after="20"/>
              <w:ind w:left="20"/>
              <w:jc w:val="both"/>
            </w:pPr>
            <w:r>
              <w:rPr>
                <w:rFonts w:ascii="Times New Roman"/>
                <w:b w:val="false"/>
                <w:i w:val="false"/>
                <w:color w:val="000000"/>
                <w:sz w:val="20"/>
              </w:rPr>
              <w:t>
 </w:t>
            </w:r>
          </w:p>
          <w:bookmarkEnd w:id="290"/>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 49-3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418" w:id="291"/>
    <w:p>
      <w:pPr>
        <w:spacing w:after="0"/>
        <w:ind w:left="0"/>
        <w:jc w:val="left"/>
      </w:pPr>
      <w:r>
        <w:rPr>
          <w:rFonts w:ascii="Times New Roman"/>
          <w:b/>
          <w:i w:val="false"/>
          <w:color w:val="000000"/>
        </w:rPr>
        <w:t xml:space="preserve"> 2016 жылға арналған аудан бюджетінің бюджеттік бағдарламалары бойынша қысқартылатын шығыстар тізбесі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7213"/>
        <w:gridCol w:w="3805"/>
      </w:tblGrid>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2"/>
          <w:p>
            <w:pPr>
              <w:spacing w:after="20"/>
              <w:ind w:left="20"/>
              <w:jc w:val="both"/>
            </w:pPr>
            <w:r>
              <w:rPr>
                <w:rFonts w:ascii="Times New Roman"/>
                <w:b w:val="false"/>
                <w:i w:val="false"/>
                <w:color w:val="000000"/>
                <w:sz w:val="20"/>
              </w:rPr>
              <w:t>
р/с</w:t>
            </w:r>
          </w:p>
          <w:bookmarkEnd w:id="292"/>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93"/>
          <w:p>
            <w:pPr>
              <w:spacing w:after="20"/>
              <w:ind w:left="20"/>
              <w:jc w:val="both"/>
            </w:pPr>
            <w:r>
              <w:rPr>
                <w:rFonts w:ascii="Times New Roman"/>
                <w:b w:val="false"/>
                <w:i w:val="false"/>
                <w:color w:val="000000"/>
                <w:sz w:val="20"/>
              </w:rPr>
              <w:t>
 </w:t>
            </w:r>
          </w:p>
          <w:bookmarkEnd w:id="293"/>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4"/>
          <w:p>
            <w:pPr>
              <w:spacing w:after="20"/>
              <w:ind w:left="20"/>
              <w:jc w:val="both"/>
            </w:pPr>
            <w:r>
              <w:rPr>
                <w:rFonts w:ascii="Times New Roman"/>
                <w:b w:val="false"/>
                <w:i w:val="false"/>
                <w:color w:val="000000"/>
                <w:sz w:val="20"/>
              </w:rPr>
              <w:t>
01</w:t>
            </w:r>
          </w:p>
          <w:bookmarkEnd w:id="294"/>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5"/>
          <w:p>
            <w:pPr>
              <w:spacing w:after="20"/>
              <w:ind w:left="20"/>
              <w:jc w:val="both"/>
            </w:pPr>
            <w:r>
              <w:rPr>
                <w:rFonts w:ascii="Times New Roman"/>
                <w:b w:val="false"/>
                <w:i w:val="false"/>
                <w:color w:val="000000"/>
                <w:sz w:val="20"/>
              </w:rPr>
              <w:t>
 </w:t>
            </w:r>
          </w:p>
          <w:bookmarkEnd w:id="295"/>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6"/>
          <w:p>
            <w:pPr>
              <w:spacing w:after="20"/>
              <w:ind w:left="20"/>
              <w:jc w:val="both"/>
            </w:pPr>
            <w:r>
              <w:rPr>
                <w:rFonts w:ascii="Times New Roman"/>
                <w:b w:val="false"/>
                <w:i w:val="false"/>
                <w:color w:val="000000"/>
                <w:sz w:val="20"/>
              </w:rPr>
              <w:t>
 </w:t>
            </w:r>
          </w:p>
          <w:bookmarkEnd w:id="296"/>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әкiмінің қызметін қамтамасыз ету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97"/>
          <w:p>
            <w:pPr>
              <w:spacing w:after="20"/>
              <w:ind w:left="20"/>
              <w:jc w:val="both"/>
            </w:pPr>
            <w:r>
              <w:rPr>
                <w:rFonts w:ascii="Times New Roman"/>
                <w:b w:val="false"/>
                <w:i w:val="false"/>
                <w:color w:val="000000"/>
                <w:sz w:val="20"/>
              </w:rPr>
              <w:t>
 </w:t>
            </w:r>
          </w:p>
          <w:bookmarkEnd w:id="297"/>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8"/>
          <w:p>
            <w:pPr>
              <w:spacing w:after="20"/>
              <w:ind w:left="20"/>
              <w:jc w:val="both"/>
            </w:pPr>
            <w:r>
              <w:rPr>
                <w:rFonts w:ascii="Times New Roman"/>
                <w:b w:val="false"/>
                <w:i w:val="false"/>
                <w:color w:val="000000"/>
                <w:sz w:val="20"/>
              </w:rPr>
              <w:t>
 </w:t>
            </w:r>
          </w:p>
          <w:bookmarkEnd w:id="298"/>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9"/>
          <w:p>
            <w:pPr>
              <w:spacing w:after="20"/>
              <w:ind w:left="20"/>
              <w:jc w:val="both"/>
            </w:pPr>
            <w:r>
              <w:rPr>
                <w:rFonts w:ascii="Times New Roman"/>
                <w:b w:val="false"/>
                <w:i w:val="false"/>
                <w:color w:val="000000"/>
                <w:sz w:val="20"/>
              </w:rPr>
              <w:t>
 </w:t>
            </w:r>
          </w:p>
          <w:bookmarkEnd w:id="299"/>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0"/>
          <w:p>
            <w:pPr>
              <w:spacing w:after="20"/>
              <w:ind w:left="20"/>
              <w:jc w:val="both"/>
            </w:pPr>
            <w:r>
              <w:rPr>
                <w:rFonts w:ascii="Times New Roman"/>
                <w:b w:val="false"/>
                <w:i w:val="false"/>
                <w:color w:val="000000"/>
                <w:sz w:val="20"/>
              </w:rPr>
              <w:t>
 </w:t>
            </w:r>
          </w:p>
          <w:bookmarkEnd w:id="300"/>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1"/>
          <w:p>
            <w:pPr>
              <w:spacing w:after="20"/>
              <w:ind w:left="20"/>
              <w:jc w:val="both"/>
            </w:pPr>
            <w:r>
              <w:rPr>
                <w:rFonts w:ascii="Times New Roman"/>
                <w:b w:val="false"/>
                <w:i w:val="false"/>
                <w:color w:val="000000"/>
                <w:sz w:val="20"/>
              </w:rPr>
              <w:t>
 </w:t>
            </w:r>
          </w:p>
          <w:bookmarkEnd w:id="301"/>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2"/>
          <w:p>
            <w:pPr>
              <w:spacing w:after="20"/>
              <w:ind w:left="20"/>
              <w:jc w:val="both"/>
            </w:pPr>
            <w:r>
              <w:rPr>
                <w:rFonts w:ascii="Times New Roman"/>
                <w:b w:val="false"/>
                <w:i w:val="false"/>
                <w:color w:val="000000"/>
                <w:sz w:val="20"/>
              </w:rPr>
              <w:t>
 </w:t>
            </w:r>
          </w:p>
          <w:bookmarkEnd w:id="302"/>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3"/>
          <w:p>
            <w:pPr>
              <w:spacing w:after="20"/>
              <w:ind w:left="20"/>
              <w:jc w:val="both"/>
            </w:pPr>
            <w:r>
              <w:rPr>
                <w:rFonts w:ascii="Times New Roman"/>
                <w:b w:val="false"/>
                <w:i w:val="false"/>
                <w:color w:val="000000"/>
                <w:sz w:val="20"/>
              </w:rPr>
              <w:t>
 </w:t>
            </w:r>
          </w:p>
          <w:bookmarkEnd w:id="303"/>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04"/>
          <w:p>
            <w:pPr>
              <w:spacing w:after="20"/>
              <w:ind w:left="20"/>
              <w:jc w:val="both"/>
            </w:pPr>
            <w:r>
              <w:rPr>
                <w:rFonts w:ascii="Times New Roman"/>
                <w:b w:val="false"/>
                <w:i w:val="false"/>
                <w:color w:val="000000"/>
                <w:sz w:val="20"/>
              </w:rPr>
              <w:t>
04</w:t>
            </w:r>
          </w:p>
          <w:bookmarkEnd w:id="304"/>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05"/>
          <w:p>
            <w:pPr>
              <w:spacing w:after="20"/>
              <w:ind w:left="20"/>
              <w:jc w:val="both"/>
            </w:pPr>
            <w:r>
              <w:rPr>
                <w:rFonts w:ascii="Times New Roman"/>
                <w:b w:val="false"/>
                <w:i w:val="false"/>
                <w:color w:val="000000"/>
                <w:sz w:val="20"/>
              </w:rPr>
              <w:t>
 </w:t>
            </w:r>
          </w:p>
          <w:bookmarkEnd w:id="305"/>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06"/>
          <w:p>
            <w:pPr>
              <w:spacing w:after="20"/>
              <w:ind w:left="20"/>
              <w:jc w:val="both"/>
            </w:pPr>
            <w:r>
              <w:rPr>
                <w:rFonts w:ascii="Times New Roman"/>
                <w:b w:val="false"/>
                <w:i w:val="false"/>
                <w:color w:val="000000"/>
                <w:sz w:val="20"/>
              </w:rPr>
              <w:t>
 </w:t>
            </w:r>
          </w:p>
          <w:bookmarkEnd w:id="306"/>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7"/>
          <w:p>
            <w:pPr>
              <w:spacing w:after="20"/>
              <w:ind w:left="20"/>
              <w:jc w:val="both"/>
            </w:pPr>
            <w:r>
              <w:rPr>
                <w:rFonts w:ascii="Times New Roman"/>
                <w:b w:val="false"/>
                <w:i w:val="false"/>
                <w:color w:val="000000"/>
                <w:sz w:val="20"/>
              </w:rPr>
              <w:t>
 </w:t>
            </w:r>
          </w:p>
          <w:bookmarkEnd w:id="307"/>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08"/>
          <w:p>
            <w:pPr>
              <w:spacing w:after="20"/>
              <w:ind w:left="20"/>
              <w:jc w:val="both"/>
            </w:pPr>
            <w:r>
              <w:rPr>
                <w:rFonts w:ascii="Times New Roman"/>
                <w:b w:val="false"/>
                <w:i w:val="false"/>
                <w:color w:val="000000"/>
                <w:sz w:val="20"/>
              </w:rPr>
              <w:t>
 </w:t>
            </w:r>
          </w:p>
          <w:bookmarkEnd w:id="308"/>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9"/>
          <w:p>
            <w:pPr>
              <w:spacing w:after="20"/>
              <w:ind w:left="20"/>
              <w:jc w:val="both"/>
            </w:pPr>
            <w:r>
              <w:rPr>
                <w:rFonts w:ascii="Times New Roman"/>
                <w:b w:val="false"/>
                <w:i w:val="false"/>
                <w:color w:val="000000"/>
                <w:sz w:val="20"/>
              </w:rPr>
              <w:t>
 </w:t>
            </w:r>
          </w:p>
          <w:bookmarkEnd w:id="309"/>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0"/>
          <w:p>
            <w:pPr>
              <w:spacing w:after="20"/>
              <w:ind w:left="20"/>
              <w:jc w:val="both"/>
            </w:pPr>
            <w:r>
              <w:rPr>
                <w:rFonts w:ascii="Times New Roman"/>
                <w:b w:val="false"/>
                <w:i w:val="false"/>
                <w:color w:val="000000"/>
                <w:sz w:val="20"/>
              </w:rPr>
              <w:t>
06</w:t>
            </w:r>
          </w:p>
          <w:bookmarkEnd w:id="310"/>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1"/>
          <w:p>
            <w:pPr>
              <w:spacing w:after="20"/>
              <w:ind w:left="20"/>
              <w:jc w:val="both"/>
            </w:pPr>
            <w:r>
              <w:rPr>
                <w:rFonts w:ascii="Times New Roman"/>
                <w:b w:val="false"/>
                <w:i w:val="false"/>
                <w:color w:val="000000"/>
                <w:sz w:val="20"/>
              </w:rPr>
              <w:t>
 </w:t>
            </w:r>
          </w:p>
          <w:bookmarkEnd w:id="311"/>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органдардын шешiмі бойынша мұқтаж азаматтардың жекелеген топтарына әлеуметтiк көмек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12"/>
          <w:p>
            <w:pPr>
              <w:spacing w:after="20"/>
              <w:ind w:left="20"/>
              <w:jc w:val="both"/>
            </w:pPr>
            <w:r>
              <w:rPr>
                <w:rFonts w:ascii="Times New Roman"/>
                <w:b w:val="false"/>
                <w:i w:val="false"/>
                <w:color w:val="000000"/>
                <w:sz w:val="20"/>
              </w:rPr>
              <w:t>
 </w:t>
            </w:r>
          </w:p>
          <w:bookmarkEnd w:id="312"/>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13"/>
          <w:p>
            <w:pPr>
              <w:spacing w:after="20"/>
              <w:ind w:left="20"/>
              <w:jc w:val="both"/>
            </w:pPr>
            <w:r>
              <w:rPr>
                <w:rFonts w:ascii="Times New Roman"/>
                <w:b w:val="false"/>
                <w:i w:val="false"/>
                <w:color w:val="000000"/>
                <w:sz w:val="20"/>
              </w:rPr>
              <w:t>
 </w:t>
            </w:r>
          </w:p>
          <w:bookmarkEnd w:id="313"/>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14"/>
          <w:p>
            <w:pPr>
              <w:spacing w:after="20"/>
              <w:ind w:left="20"/>
              <w:jc w:val="both"/>
            </w:pPr>
            <w:r>
              <w:rPr>
                <w:rFonts w:ascii="Times New Roman"/>
                <w:b w:val="false"/>
                <w:i w:val="false"/>
                <w:color w:val="000000"/>
                <w:sz w:val="20"/>
              </w:rPr>
              <w:t>
 </w:t>
            </w:r>
          </w:p>
          <w:bookmarkEnd w:id="314"/>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15"/>
          <w:p>
            <w:pPr>
              <w:spacing w:after="20"/>
              <w:ind w:left="20"/>
              <w:jc w:val="both"/>
            </w:pPr>
            <w:r>
              <w:rPr>
                <w:rFonts w:ascii="Times New Roman"/>
                <w:b w:val="false"/>
                <w:i w:val="false"/>
                <w:color w:val="000000"/>
                <w:sz w:val="20"/>
              </w:rPr>
              <w:t>
 </w:t>
            </w:r>
          </w:p>
          <w:bookmarkEnd w:id="315"/>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16"/>
          <w:p>
            <w:pPr>
              <w:spacing w:after="20"/>
              <w:ind w:left="20"/>
              <w:jc w:val="both"/>
            </w:pPr>
            <w:r>
              <w:rPr>
                <w:rFonts w:ascii="Times New Roman"/>
                <w:b w:val="false"/>
                <w:i w:val="false"/>
                <w:color w:val="000000"/>
                <w:sz w:val="20"/>
              </w:rPr>
              <w:t>
07</w:t>
            </w:r>
          </w:p>
          <w:bookmarkEnd w:id="316"/>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55991</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7"/>
          <w:p>
            <w:pPr>
              <w:spacing w:after="20"/>
              <w:ind w:left="20"/>
              <w:jc w:val="both"/>
            </w:pPr>
            <w:r>
              <w:rPr>
                <w:rFonts w:ascii="Times New Roman"/>
                <w:b w:val="false"/>
                <w:i w:val="false"/>
                <w:color w:val="000000"/>
                <w:sz w:val="20"/>
              </w:rPr>
              <w:t>
 </w:t>
            </w:r>
          </w:p>
          <w:bookmarkEnd w:id="317"/>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18"/>
          <w:p>
            <w:pPr>
              <w:spacing w:after="20"/>
              <w:ind w:left="20"/>
              <w:jc w:val="both"/>
            </w:pPr>
            <w:r>
              <w:rPr>
                <w:rFonts w:ascii="Times New Roman"/>
                <w:b w:val="false"/>
                <w:i w:val="false"/>
                <w:color w:val="000000"/>
                <w:sz w:val="20"/>
              </w:rPr>
              <w:t>
 </w:t>
            </w:r>
          </w:p>
          <w:bookmarkEnd w:id="318"/>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19"/>
          <w:p>
            <w:pPr>
              <w:spacing w:after="20"/>
              <w:ind w:left="20"/>
              <w:jc w:val="both"/>
            </w:pPr>
            <w:r>
              <w:rPr>
                <w:rFonts w:ascii="Times New Roman"/>
                <w:b w:val="false"/>
                <w:i w:val="false"/>
                <w:color w:val="000000"/>
                <w:sz w:val="20"/>
              </w:rPr>
              <w:t>
 </w:t>
            </w:r>
          </w:p>
          <w:bookmarkEnd w:id="319"/>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0"/>
          <w:p>
            <w:pPr>
              <w:spacing w:after="20"/>
              <w:ind w:left="20"/>
              <w:jc w:val="both"/>
            </w:pPr>
            <w:r>
              <w:rPr>
                <w:rFonts w:ascii="Times New Roman"/>
                <w:b w:val="false"/>
                <w:i w:val="false"/>
                <w:color w:val="000000"/>
                <w:sz w:val="20"/>
              </w:rPr>
              <w:t>
 </w:t>
            </w:r>
          </w:p>
          <w:bookmarkEnd w:id="320"/>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1"/>
          <w:p>
            <w:pPr>
              <w:spacing w:after="20"/>
              <w:ind w:left="20"/>
              <w:jc w:val="both"/>
            </w:pPr>
            <w:r>
              <w:rPr>
                <w:rFonts w:ascii="Times New Roman"/>
                <w:b w:val="false"/>
                <w:i w:val="false"/>
                <w:color w:val="000000"/>
                <w:sz w:val="20"/>
              </w:rPr>
              <w:t>
08</w:t>
            </w:r>
          </w:p>
          <w:bookmarkEnd w:id="321"/>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22"/>
          <w:p>
            <w:pPr>
              <w:spacing w:after="20"/>
              <w:ind w:left="20"/>
              <w:jc w:val="both"/>
            </w:pPr>
            <w:r>
              <w:rPr>
                <w:rFonts w:ascii="Times New Roman"/>
                <w:b w:val="false"/>
                <w:i w:val="false"/>
                <w:color w:val="000000"/>
                <w:sz w:val="20"/>
              </w:rPr>
              <w:t>
 </w:t>
            </w:r>
          </w:p>
          <w:bookmarkEnd w:id="322"/>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демалыс жұмыстарын қолдау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3"/>
          <w:p>
            <w:pPr>
              <w:spacing w:after="20"/>
              <w:ind w:left="20"/>
              <w:jc w:val="both"/>
            </w:pPr>
            <w:r>
              <w:rPr>
                <w:rFonts w:ascii="Times New Roman"/>
                <w:b w:val="false"/>
                <w:i w:val="false"/>
                <w:color w:val="000000"/>
                <w:sz w:val="20"/>
              </w:rPr>
              <w:t>
10</w:t>
            </w:r>
          </w:p>
          <w:bookmarkEnd w:id="323"/>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24"/>
          <w:p>
            <w:pPr>
              <w:spacing w:after="20"/>
              <w:ind w:left="20"/>
              <w:jc w:val="both"/>
            </w:pPr>
            <w:r>
              <w:rPr>
                <w:rFonts w:ascii="Times New Roman"/>
                <w:b w:val="false"/>
                <w:i w:val="false"/>
                <w:color w:val="000000"/>
                <w:sz w:val="20"/>
              </w:rPr>
              <w:t>
 </w:t>
            </w:r>
          </w:p>
          <w:bookmarkEnd w:id="324"/>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5"/>
          <w:p>
            <w:pPr>
              <w:spacing w:after="20"/>
              <w:ind w:left="20"/>
              <w:jc w:val="both"/>
            </w:pPr>
            <w:r>
              <w:rPr>
                <w:rFonts w:ascii="Times New Roman"/>
                <w:b w:val="false"/>
                <w:i w:val="false"/>
                <w:color w:val="000000"/>
                <w:sz w:val="20"/>
              </w:rPr>
              <w:t>
11</w:t>
            </w:r>
          </w:p>
          <w:bookmarkEnd w:id="325"/>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26"/>
          <w:p>
            <w:pPr>
              <w:spacing w:after="20"/>
              <w:ind w:left="20"/>
              <w:jc w:val="both"/>
            </w:pPr>
            <w:r>
              <w:rPr>
                <w:rFonts w:ascii="Times New Roman"/>
                <w:b w:val="false"/>
                <w:i w:val="false"/>
                <w:color w:val="000000"/>
                <w:sz w:val="20"/>
              </w:rPr>
              <w:t>
 </w:t>
            </w:r>
          </w:p>
          <w:bookmarkEnd w:id="326"/>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7"/>
          <w:p>
            <w:pPr>
              <w:spacing w:after="20"/>
              <w:ind w:left="20"/>
              <w:jc w:val="both"/>
            </w:pPr>
            <w:r>
              <w:rPr>
                <w:rFonts w:ascii="Times New Roman"/>
                <w:b w:val="false"/>
                <w:i w:val="false"/>
                <w:color w:val="000000"/>
                <w:sz w:val="20"/>
              </w:rPr>
              <w:t>
12</w:t>
            </w:r>
          </w:p>
          <w:bookmarkEnd w:id="327"/>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28"/>
          <w:p>
            <w:pPr>
              <w:spacing w:after="20"/>
              <w:ind w:left="20"/>
              <w:jc w:val="both"/>
            </w:pPr>
            <w:r>
              <w:rPr>
                <w:rFonts w:ascii="Times New Roman"/>
                <w:b w:val="false"/>
                <w:i w:val="false"/>
                <w:color w:val="000000"/>
                <w:sz w:val="20"/>
              </w:rPr>
              <w:t>
 </w:t>
            </w:r>
          </w:p>
          <w:bookmarkEnd w:id="328"/>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29"/>
          <w:p>
            <w:pPr>
              <w:spacing w:after="20"/>
              <w:ind w:left="20"/>
              <w:jc w:val="both"/>
            </w:pPr>
            <w:r>
              <w:rPr>
                <w:rFonts w:ascii="Times New Roman"/>
                <w:b w:val="false"/>
                <w:i w:val="false"/>
                <w:color w:val="000000"/>
                <w:sz w:val="20"/>
              </w:rPr>
              <w:t>
13</w:t>
            </w:r>
          </w:p>
          <w:bookmarkEnd w:id="329"/>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30"/>
          <w:p>
            <w:pPr>
              <w:spacing w:after="20"/>
              <w:ind w:left="20"/>
              <w:jc w:val="both"/>
            </w:pPr>
            <w:r>
              <w:rPr>
                <w:rFonts w:ascii="Times New Roman"/>
                <w:b w:val="false"/>
                <w:i w:val="false"/>
                <w:color w:val="000000"/>
                <w:sz w:val="20"/>
              </w:rPr>
              <w:t>
 </w:t>
            </w:r>
          </w:p>
          <w:bookmarkEnd w:id="330"/>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31"/>
          <w:p>
            <w:pPr>
              <w:spacing w:after="20"/>
              <w:ind w:left="20"/>
              <w:jc w:val="both"/>
            </w:pPr>
            <w:r>
              <w:rPr>
                <w:rFonts w:ascii="Times New Roman"/>
                <w:b w:val="false"/>
                <w:i w:val="false"/>
                <w:color w:val="000000"/>
                <w:sz w:val="20"/>
              </w:rPr>
              <w:t>
 </w:t>
            </w:r>
          </w:p>
          <w:bookmarkEnd w:id="331"/>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қыркүйектегі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№49-3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Жалағаш аудандық мәслихатының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14-қосымша</w:t>
            </w:r>
          </w:p>
        </w:tc>
      </w:tr>
    </w:tbl>
    <w:bookmarkStart w:name="z470" w:id="332"/>
    <w:p>
      <w:pPr>
        <w:spacing w:after="0"/>
        <w:ind w:left="0"/>
        <w:jc w:val="left"/>
      </w:pPr>
      <w:r>
        <w:rPr>
          <w:rFonts w:ascii="Times New Roman"/>
          <w:b/>
          <w:i w:val="false"/>
          <w:color w:val="000000"/>
        </w:rPr>
        <w:t xml:space="preserve"> 2016 жылға арналған аудан бюджетіне облыстық бюджеттен бөлінген нысаналы даму трансферттер тізбесі</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788"/>
        <w:gridCol w:w="1788"/>
        <w:gridCol w:w="1788"/>
        <w:gridCol w:w="2890"/>
        <w:gridCol w:w="2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33"/>
          <w:p>
            <w:pPr>
              <w:spacing w:after="20"/>
              <w:ind w:left="20"/>
              <w:jc w:val="both"/>
            </w:pPr>
            <w:r>
              <w:rPr>
                <w:rFonts w:ascii="Times New Roman"/>
                <w:b w:val="false"/>
                <w:i w:val="false"/>
                <w:color w:val="000000"/>
                <w:sz w:val="20"/>
              </w:rPr>
              <w:t>
Функционалдық топ</w:t>
            </w:r>
          </w:p>
          <w:bookmarkEnd w:id="333"/>
        </w:tc>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xml:space="preserve">
(мың </w:t>
            </w:r>
            <w:r>
              <w:br/>
            </w:r>
            <w:r>
              <w:rPr>
                <w:rFonts w:ascii="Times New Roman"/>
                <w:b w:val="false"/>
                <w:i w:val="false"/>
                <w:color w:val="000000"/>
                <w:sz w:val="20"/>
              </w:rPr>
              <w:t>
теңге)</w:t>
            </w:r>
            <w:r>
              <w:br/>
            </w:r>
            <w:r>
              <w:rPr>
                <w:rFonts w:ascii="Times New Roman"/>
                <w:b w:val="false"/>
                <w:i w:val="false"/>
                <w:color w:val="000000"/>
                <w:sz w:val="20"/>
              </w:rPr>
              <w:t>
(мың теңге)</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34"/>
          <w:p>
            <w:pPr>
              <w:spacing w:after="20"/>
              <w:ind w:left="20"/>
              <w:jc w:val="both"/>
            </w:pPr>
          </w:p>
          <w:bookmarkEnd w:id="33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35"/>
          <w:p>
            <w:pPr>
              <w:spacing w:after="20"/>
              <w:ind w:left="20"/>
              <w:jc w:val="both"/>
            </w:pPr>
            <w:r>
              <w:rPr>
                <w:rFonts w:ascii="Times New Roman"/>
                <w:b w:val="false"/>
                <w:i w:val="false"/>
                <w:color w:val="000000"/>
                <w:sz w:val="20"/>
              </w:rPr>
              <w:t>
07</w:t>
            </w:r>
          </w:p>
          <w:bookmarkEnd w:id="335"/>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