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cb41" w14:textId="4c1c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2016 жылғы 04 қазандағы № 205 қаулысы. Қызылорда облысының Әділет департаментінде 2016 жылғы 11 қазанда № 5618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“Халықты жұмыспен қамту туралы”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Ауыр жұмыстарды, еңбек жағдайлары зиянды, қауіпті жұмыс орындарын есептемегенде, жұмыс орындары санының үш пайыз мөлшерінде мүгедектер үшін жұмыс орындарына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жетекшілік ететін Жалағаш ауданы әкiмiнiң орынбасарына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Дүйсебаев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