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a066" w14:textId="1bea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Мал жаятын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Аққыр ауылдық округі әкімінің 2016 жылғы 26 қыркүйектегі № 9 шешімі. Қызылорда облысының Әділет департаментінде 2016 жылғы 24 қазанда № 5626 болып тіркелді. Күші жойылды - Қызылорда облысы Жалағаш ауданы Аққыр ауылдық округі әкімінің 2017 жылғы 5 мамырдағы № 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Жалағаш ауданы Аққыр ауылдық округі әкімінің 05.05.2017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“Ветеринария туралы”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Аққыр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Аққыр ауылдық округіндегі Қожағали учаскесінде 950 гектар, Борықтыбас учаскесінде 1285 гектар және Борлықұм учаскесінде 2250 гектар мал жаятын орындар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Аққыр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