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c4068" w14:textId="f3c40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Көшелерге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Жалағаш ауданы Аққұм ауылдық округі әкімінің 2016 жылғы 22 сәуірдегі № 4 шешімі. Қызылорда облысының Әділет департаментінде 2016 жылғы 28 сәуірде № 5491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“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әкімшілік-аумақтық құрылысы туралы</w:t>
      </w:r>
      <w:r>
        <w:rPr>
          <w:rFonts w:ascii="Times New Roman"/>
          <w:b w:val="false"/>
          <w:i w:val="false"/>
          <w:color w:val="000000"/>
          <w:sz w:val="28"/>
        </w:rPr>
        <w:t>” Қазақстан Республикасының 1993 жылғы 8 желтоқсандағы, “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” Қазақстан Республикасының 2001 жылғы 23 қаңтардағы Заңдарына және Қызылорда облыстық ономастикалық комиссиясының 2016 жылғы 13 сәуірдегі № 2 қорытындысына сәйкес Аққұм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 xml:space="preserve">ШЕШІМ ҚАБЫЛДАДЫ: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Аққұм ауылдық округінің Аққұм ауылының атауы жоқ көшелеріне келесідей атаулар берілсін: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1-көшеге “Бейбітшілік”;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3-көшеге “Бимұрат Ақдәулетов”.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Осы шешім алғашқы ресми жарияланған күнінен кейін күнтізбелік он күн өткен соң қолданысқа енгізіледі.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Аққұм 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Тулегенов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