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8b34" w14:textId="5f98b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Қаракеткен ауылдық округі әкімінің 2016 жылғы 07 шілдедегі № 6 шешімі. Қызылорда облысының Әділет департаментінде 2016 жылғы 04 тамызда № 5574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“Қазақстан Республикасындағы жергілікті мемлекеттік басқару және өзін-өзі басқару туралы”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“Қазақстан Республикасының әкімшілік-аумақтық құрылысы туралы”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облыстық ономастикалық комиссиясының 2016 жылғы 13 сәуірдегі № 2 қорытындысына сәйкес Қаракеткен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Жалағаш ауданы Қаракеткен ауылдық округінің Қаракеткен ауылындағы “Жалағаш” көшесі “Ақшонық Шәменова” есімімен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Қаракеткен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Өлментай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