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453b1" w14:textId="4c45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Көшені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Ақсу ауылдық округі әкімінің 2016 жылғы 23 қарашадағы N 21 шешімі. Қызылорда облысының Әділет департаментінде 2016 жылғы 14 желтоқсанда N 5667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“Қазақстан Республикасындағы жергілікті мемлекеттік басқару және өзін-өзі басқару туралы”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“Қазақстан Республикасының әкімшілік-аумақтық құрылысы туралы”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облыстық ономастика комиссиясының 2016 жылғы 21 қыркүйектегі № 3 қорытындысына сәйкес Жалағаш ауданы Ақсу ауылдық округінің әкімі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Жалағаш ауданы Ақсу ауылдық округі Ақсу ауылындағы “Жаңақұрылыс” көшесі “Тоқтамұрат Қожағұлов” есімімен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