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db8c" w14:textId="6a6d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2016 жылғы 15 сәуірдегі № 372 қаулысы. Қызылорда облысының Әділет департаментінде 2016 жылғы 29 сәуірде № 5497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мектепке дейінгі тәрбие мен оқытуға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жан басына шаққандағы қаржыландыру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ата-ананың ақы төлеу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Жаңақорған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№372 қаулысына № 1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мектепке дейінгі тәрбие мен оқытуға мемлекеттік білім беру тапсырысы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1-қосымша жаңа редакцияда - Қызылорда облысы Жаңақорған ауданы әкімдігінің 22.11.2016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01.01.2016 бастап пайда болған қатынастарға таралады).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2354"/>
        <w:gridCol w:w="7592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есебінен мектепке дейінгі ұйымдарға орналастырылатын балалар саны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№372 қаулысына № 2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жан басына шаққандағы қаржыландыру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2-қосымша жаңа редакцияда - Қызылорда облысы Жаңақорған ауданы әкімдігінің 22.11.2016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01.01.2016 бастап пайда болған қатынастарға таралады).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458"/>
        <w:gridCol w:w="4692"/>
        <w:gridCol w:w="4692"/>
      </w:tblGrid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Бөбекжайлар, балабақшалар (мемлекеттік/жеке меншік)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орталықтар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372 қаулысына № 3 қосымша 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ата-ананың ақы төлеу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4138"/>
        <w:gridCol w:w="6914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ұйымдардағы ата-ана төлем ақысының ай сайынғы мөлшері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бойынша қызмет алатын жеке меншік мектепке дейінгі ұйымдардағы ата-ана төлем ақысының ай сайынғы мөлшері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11"/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Екі еселенген 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артық емес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еселенген 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