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f85" w14:textId="af5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 мәслихатының 2015 жылғы 24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26 тамыздағы № 01-01-03/47 шешімі. Қызылорда облысының Әділет департаментінде 2016 жылғы 06 қыркүйекте № 5590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 2008 жылғы4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Жаңақорған ауданы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5283 болып тіркелген, 2016 жылдың 16 қаңтарында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10 843 319,8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2 888 273,8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21 365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7 919 510,0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11 056 519,1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- 355 444,3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 – 355 444,3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213 199,3 мың теңге.";.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сессиясының № 01-01-03/47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XLIX сессиясының №339 шешіміне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972"/>
        <w:gridCol w:w="482"/>
        <w:gridCol w:w="540"/>
        <w:gridCol w:w="4"/>
        <w:gridCol w:w="6098"/>
        <w:gridCol w:w="2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10843319,8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сессиясының № 01-01-03/47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XLIX сессиясының №339 шешіміне 4-қосымша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1055"/>
        <w:gridCol w:w="921"/>
        <w:gridCol w:w="654"/>
        <w:gridCol w:w="1055"/>
        <w:gridCol w:w="654"/>
        <w:gridCol w:w="1055"/>
        <w:gridCol w:w="654"/>
        <w:gridCol w:w="921"/>
        <w:gridCol w:w="921"/>
        <w:gridCol w:w="921"/>
        <w:gridCol w:w="1055"/>
        <w:gridCol w:w="1055"/>
        <w:gridCol w:w="788"/>
        <w:gridCol w:w="921"/>
        <w:gridCol w:w="1055"/>
        <w:gridCol w:w="788"/>
        <w:gridCol w:w="788"/>
        <w:gridCol w:w="921"/>
        <w:gridCol w:w="387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 көшелеріндегі автомобиль жолдарын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– сауықтыру және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