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c2eb" w14:textId="f53c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Жаңақорған ауданы әкімдігінің 2016 жылғы 15 сәуірдегі №372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22 қарашадағы № 99 қаулысы. Қызылорда облысының Әділет департаментінде 2016 жылғы 29 қарашада № 5653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жергілікті мемлекттік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Жаңақорған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Жаңақорған ауданы әкімдігінің 2016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№ 5497 болып тіркелген, 2016 жылғы 30 сәуірде "Жаңақорған тынысы"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 және 2016 жылдың 1 қаңтарынан бастап пайда болған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№1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қаулысына №1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2354"/>
        <w:gridCol w:w="7592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№2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қаулысына №2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4692"/>
        <w:gridCol w:w="4692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Бөбекжайлар, балабақшалар (мемлекеттік/жеке меншік)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