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883c" w14:textId="8028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 мәслихатының 2015 жылғы 24 желтоқсандағы №339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2016 жылғы 23 желтоқсандағы № 01-01-03/84 шешімі. Қызылорда облысының Әділет департаментінде 2016 жылғы 26 желтоқсанда № 5681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2008 жылғы 4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1."2016-2018 жылдарға арналған аудандық бюджет туралы" Жаңақорған аудандық мәслихатының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5283 болып тіркелген, 2016 жылдың 16 қаңтарында "Жаңақорған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– 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11 385 816,1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2 871 356,1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15 995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19 550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8 478 915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11 599 015,4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142 245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197 253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55 008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- 355 442,8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 қаржыландыру (профицитін пайдалану) – 355 442,8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197 253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55 009,5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213 199,3 мың теңге.";.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1,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 кезекті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 сессиясының № 01-01-03/84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 кезекті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ХLIX сессиясының №339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 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976"/>
        <w:gridCol w:w="484"/>
        <w:gridCol w:w="492"/>
        <w:gridCol w:w="2"/>
        <w:gridCol w:w="6125"/>
        <w:gridCol w:w="284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11385816,1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 кезекті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 сессиясының № 01-01-03/84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 кезекті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ХLIX сессиясының №339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1055"/>
        <w:gridCol w:w="921"/>
        <w:gridCol w:w="654"/>
        <w:gridCol w:w="1055"/>
        <w:gridCol w:w="654"/>
        <w:gridCol w:w="921"/>
        <w:gridCol w:w="788"/>
        <w:gridCol w:w="921"/>
        <w:gridCol w:w="921"/>
        <w:gridCol w:w="921"/>
        <w:gridCol w:w="1055"/>
        <w:gridCol w:w="1055"/>
        <w:gridCol w:w="921"/>
        <w:gridCol w:w="921"/>
        <w:gridCol w:w="1055"/>
        <w:gridCol w:w="788"/>
        <w:gridCol w:w="788"/>
        <w:gridCol w:w="921"/>
        <w:gridCol w:w="788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 көшелеріндегі автомобиль жолдарын күрделі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– сауықтыру және 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а/о –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