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df6f" w14:textId="8ded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ауданының аудандық маңыздағы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әкімдігінің 2016 жылғы 28 желтоқсандағы № 119 қаулысы. Қызылорда облысының Әділет департаментінде 2017 жылғы 06 ақпанда № 5719 болып тіркелді. Күші жойылды - Қызылорда облысы Жаңақорған ауданы әкімдігінің 2019 жылғы 26 қарашадағы № 62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Жаңақорған ауданы әкімдігінің 26.11.2019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және "Автомобиль жолдары туралы" Қазақстан Республикасының 2001 жылғы 17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маңыздағы автомобиль жолдарының тізбесі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Жаңақорған ауданы әкімінің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2"/>
        <w:gridCol w:w="4178"/>
      </w:tblGrid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Әміреев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жолаушылар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_________________М. Бәйімбетов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желтоқсан 2016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қаулысына 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маңыздағы автомобиль жолдарының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1387"/>
        <w:gridCol w:w="789"/>
        <w:gridCol w:w="943"/>
        <w:gridCol w:w="321"/>
        <w:gridCol w:w="379"/>
        <w:gridCol w:w="766"/>
        <w:gridCol w:w="943"/>
        <w:gridCol w:w="399"/>
        <w:gridCol w:w="766"/>
        <w:gridCol w:w="943"/>
        <w:gridCol w:w="498"/>
        <w:gridCol w:w="498"/>
        <w:gridCol w:w="498"/>
        <w:gridCol w:w="498"/>
        <w:gridCol w:w="498"/>
        <w:gridCol w:w="499"/>
        <w:gridCol w:w="499"/>
        <w:gridCol w:w="678"/>
      </w:tblGrid>
      <w:tr>
        <w:trPr>
          <w:trHeight w:val="30" w:hRule="atLeast"/>
        </w:trPr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bookmarkEnd w:id="6"/>
        </w:tc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жолдардың атауы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бойынша, шақырым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жамылғы түрі бойынша, шақырым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А/б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шағыл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 метр</w:t>
            </w:r>
          </w:p>
        </w:tc>
        <w:tc>
          <w:tcPr>
            <w:tcW w:w="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Кума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Шағыл тас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Самара-Шымкент-Бірлік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Самара-Шымкент-Кеңес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Самара-Шымкент-Жайылма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Самара-Шымкент-Төменарық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Самара-Шымкент-Жұлдыз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Самара-Шымкент-Қыраш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Самара-Шымкент-Қосүйеңкі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Самара-Шымкент-Талап бекеті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Әбдіғаппар-Төлегетай-Қорасан ата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ауылына кіре беріс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ауылына кіре беріс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айналма жолы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 самалы" лагеріне кіре беріс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Самара-Шымкент-Шалхия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Самара-Шымкент-Екпінді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3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KNH-16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Самара-Шымкент-Аққұм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Кеңес-Бесарық су қоймасы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5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KNH-18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Самара-Шымкент-Жаңақорған кенті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6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KNH-19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Жаңақорған-Байкен-U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7"/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KNH-20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Самара-Шымкент-Бесарық бекеті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