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a113" w14:textId="8b0a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Шарттық негізінде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2016 жылғы 21 қаңтардағы № 37 қаулысы. Қызылорда облысының Әділет департаментінде 2016 жылғы 25 қаңтарда № 5323 болып тіркелді. Күші жойылды - Қызылорда облысы Сырдария ауданы әкімдігінің 2021 жылғы 14 желтоқсандағы № 362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14.12.2021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Е.Әжікеновке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Е. Ахетов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қаңтар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үшін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ауылдық округінің А.Тоқмағанбетов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Тоқмағанбетов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Асқар Тоқмағанбетов 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Ташимов көшесі №6,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Тоқмағанбетов ауылдық округі әкімі аппараты" мемлекеттік мекемесінің "Асқар Тоқмағанбетов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кентінің Д.Қонаев көшесі №8, "Тереңөзек кенті әкімі аппараты" коммуналдық мемлекеттік мекемесінің "Тереңөзек кенті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Сырдария ауданы Тереңөзек кентінің Қызылдихан көшесі №7, "Тереңөзек кенті әкімі аппараты" коммуналдық мемлекеттік мекемесінің "Тереңөзек кенті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ауылдық округінің Сәкен 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ауылының Бұхарбай батыр көшесі №14, "Сәкен Сейфуллин ауылдық округі әкімінің аппараты" коммуналдық 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Қалжан ахун ауылдық 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Қалжан ахун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ауылының Қайқы батыр көшесі №28,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 аппараты" коммуналдық мемлекеттік мекемесінің "Қалжан ахун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округінің Іңкәрдария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Іңкәрдария ауылдық округі Іңкәрдария ауылының Қасым Сейдахметов көшесінің нөмерсіз мекен жайдағы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мекемесінің "Іңкәрдария" ауылдық клубы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Ақжарма ауылының Тұрсын Балапанов көшесі №28,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"Ақжарма ауылдық округі әкімі аппараты" коммуналдық 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клубы"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Шаған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ауылының Есет би көшесі №9,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 аппараты" коммуналдық мемлекеттік мекемесінің "Шаған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ауылының Абай көшесі №16,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"Нағи Ілиясов ауылдық округі әкімінің аппараты" коммуналдық мемлекеттік мекемесінің "Нағи Ілиясов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Шіркейлі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ауылының Ж.Құттыбаев көшесі №4,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"Шіркейлі ауылдық округі әкімі аппараты" коммуналдық 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 ауылдық мәдениет үйі"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Қоғалыкөл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ауылының Сабира Майханова көшесі №2,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"Қоғалыкөл ауылдық округі әкімі аппараты" коммуналдық 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"Қоғалыкөл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Бесарық ауылдық округі Бесарық ауылының М.Әуезов көшесі №26, "Бесарық ауылдық округі әкімі аппараты" коммуналдық 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мәдениет үйі"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ауылының Қуаныш Баймағанбетов көшесі №17, "Аманкелді ауылдық округі әкімі аппараты" коммуналдық 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Жетікөл ауылдық округі Жетікөл ауылының Абай көшесі №2, "Жетікөл ауылдық округі әкімі аппараты" коммуналдық 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округінің 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ауылдық округі Айдарлы 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көшесінің нөмерсіз мекен жайдағы "Айдарлы ауылдық округі әкімінің аппараты" коммуналдық 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"Айдарлы ауылдық клубы" мемлекеттік коммуналдық қазыналық кәсіпорны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