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23b64" w14:textId="6e23b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"Асқар Тоқмағанбетов ауылдық округі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2016 жылғы 18 қаңтардағы № 35 қаулысы. Қызылорда облысының Әділет департаментінде 2016 жылғы 15 ақпанда № 5355 болып тіркелді. Күші жойылды - Қызылорда облысы Сырдария ауданы әкімдігінің 2016 жылғы 27 мамырдағы № 168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Сырдария ауданы әкімдігінің 27.05.2016 </w:t>
      </w:r>
      <w:r>
        <w:rPr>
          <w:rFonts w:ascii="Times New Roman"/>
          <w:b w:val="false"/>
          <w:i w:val="false"/>
          <w:color w:val="ff0000"/>
          <w:sz w:val="28"/>
        </w:rPr>
        <w:t>№ 168</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Сырдария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"Асқар Тоқмағанбетов ауылдық округі әкімінің аппараты"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Сырдария ауданы әкімі аппараты басшысына жүктелсін.</w:t>
      </w:r>
      <w:r>
        <w:br/>
      </w:r>
      <w:r>
        <w:rPr>
          <w:rFonts w:ascii="Times New Roman"/>
          <w:b w:val="false"/>
          <w:i w:val="false"/>
          <w:color w:val="000000"/>
          <w:sz w:val="28"/>
        </w:rPr>
        <w:t>
      </w:t>
      </w:r>
      <w:r>
        <w:rPr>
          <w:rFonts w:ascii="Times New Roman"/>
          <w:b w:val="false"/>
          <w:i w:val="false"/>
          <w:color w:val="000000"/>
          <w:sz w:val="28"/>
        </w:rPr>
        <w:t xml:space="preserve">3.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Қазантаев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w:t>
            </w:r>
            <w:r>
              <w:br/>
            </w:r>
            <w:r>
              <w:rPr>
                <w:rFonts w:ascii="Times New Roman"/>
                <w:b w:val="false"/>
                <w:i w:val="false"/>
                <w:color w:val="000000"/>
                <w:sz w:val="20"/>
              </w:rPr>
              <w:t>2016 жылғы "18" қаңтардағы</w:t>
            </w:r>
            <w:r>
              <w:br/>
            </w:r>
            <w:r>
              <w:rPr>
                <w:rFonts w:ascii="Times New Roman"/>
                <w:b w:val="false"/>
                <w:i w:val="false"/>
                <w:color w:val="000000"/>
                <w:sz w:val="20"/>
              </w:rPr>
              <w:t>№ 35 қаулысымен бекітілген</w:t>
            </w:r>
          </w:p>
        </w:tc>
      </w:tr>
    </w:tbl>
    <w:bookmarkStart w:name="z10" w:id="0"/>
    <w:p>
      <w:pPr>
        <w:spacing w:after="0"/>
        <w:ind w:left="0"/>
        <w:jc w:val="left"/>
      </w:pPr>
      <w:r>
        <w:rPr>
          <w:rFonts w:ascii="Times New Roman"/>
          <w:b/>
          <w:i w:val="false"/>
          <w:color w:val="000000"/>
        </w:rPr>
        <w:t xml:space="preserve"> "Асқар Тоқмағанбетов ауылдық округі әкімінің аппараты" коммуналдық мемлекеттік мекемесінің Ережесі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"Асқар Тоқмағанбетов ауылдық округі әкімінің аппараты" коммуналдық мемлекеттік мекемесі ауылдық округі әкімінің қызметін ақпараттық-талдамалық, ұйымдық-құқықтық және материалдық-техникалық қамтамасыз етілуін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"Асқар Тоқмағанбетов ауылдық округі әкімінің аппараты" коммуналдық мемлекеттік мекемесінің мынадай ведомстволары бар: </w:t>
      </w:r>
      <w:r>
        <w:br/>
      </w:r>
      <w:r>
        <w:rPr>
          <w:rFonts w:ascii="Times New Roman"/>
          <w:b w:val="false"/>
          <w:i w:val="false"/>
          <w:color w:val="000000"/>
          <w:sz w:val="28"/>
        </w:rPr>
        <w:t>
      </w:t>
      </w:r>
      <w:r>
        <w:rPr>
          <w:rFonts w:ascii="Times New Roman"/>
          <w:b w:val="false"/>
          <w:i w:val="false"/>
          <w:color w:val="000000"/>
          <w:sz w:val="28"/>
        </w:rPr>
        <w:t>1) "Асқар Тоқмағанбетов ауылдық округі әкімінің аппараты" коммуналдық мемлекеттік мекемесінің "Асқар Тоқмағанбетов ауылдық клубы"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 "Асқар Тоқмағанбетов ауылдық округі әкімінің аппараты" коммуналдық мемлекеттік мекемесінің "Балауса" бөбекжайы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xml:space="preserve">3. "Асқар Тоқмағанбетов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4. "Асқар Тоқмағанбетов ауылдық округі әкімінің аппараты" коммуналдық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 xml:space="preserve">5. "Асқар Тоқмағанбетов ауылдық округі әкімінің аппараты" коммуналдық мемлекеттік мекемесі азаматтық-құқықтық қатынастарға өз атынан түседі. </w:t>
      </w:r>
      <w:r>
        <w:br/>
      </w:r>
      <w:r>
        <w:rPr>
          <w:rFonts w:ascii="Times New Roman"/>
          <w:b w:val="false"/>
          <w:i w:val="false"/>
          <w:color w:val="000000"/>
          <w:sz w:val="28"/>
        </w:rPr>
        <w:t>
      </w:t>
      </w:r>
      <w:r>
        <w:rPr>
          <w:rFonts w:ascii="Times New Roman"/>
          <w:b w:val="false"/>
          <w:i w:val="false"/>
          <w:color w:val="000000"/>
          <w:sz w:val="28"/>
        </w:rPr>
        <w:t xml:space="preserve">6. "Асқар Тоқмағанбетов ауылдық округі әкімінің аппараты" коммуналдық мемлекеттік мекемесі егер заңнамаға сәйкес осыған уәкілеттілік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7. "Асқар Тоқмағанбетов ауылдық округі әкімінің аппараты" коммуналдық мемлекеттік мекемесі өз құзыретінің мәселелері бойынша заңнамада белгіленген тәртіппен Асқар Тоқмағанбетов ауылдық округі әкімінің шешімдері мен өкімдері және Қазақстан Республикасының заңнамасында көзделген басқа да актілерімен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8. "Асқар Тоқмағанбетов ауылдық округі әкімінің аппараты" коммуналдық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120610, Қазақстан Республикасы, Қызылорда облысы, Сырдария ауданы, Асқар Тоқмағанбетов ауылы, Абай көшесі №1.</w:t>
      </w:r>
      <w:r>
        <w:br/>
      </w:r>
      <w:r>
        <w:rPr>
          <w:rFonts w:ascii="Times New Roman"/>
          <w:b w:val="false"/>
          <w:i w:val="false"/>
          <w:color w:val="000000"/>
          <w:sz w:val="28"/>
        </w:rPr>
        <w:t>
      </w:t>
      </w:r>
      <w:r>
        <w:rPr>
          <w:rFonts w:ascii="Times New Roman"/>
          <w:b w:val="false"/>
          <w:i w:val="false"/>
          <w:color w:val="000000"/>
          <w:sz w:val="28"/>
        </w:rPr>
        <w:t xml:space="preserve">"Асқар Тоқмағанбетов ауылдық округі әкімінің аппараты" коммуналдық мемлекеттiк мекемесiнiң жұмыс кестесi: сенбi, жексенбi және заңнама актiлерiмен бекiтiлген басқа демалыс және мереке күндерiнен бөлек, күн сайын дүйсенбiден жұмаға дейiн сағат 09.00-ден 19.00-ге дейiн (сағат: 13.00-ден 15.00-ге дейiн үзiлiс). </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"Асқар Тоқмағанбетов ауылдық округі әкімінің аппараты"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"Асқар Тоқмағанбетов ауылдық округі әкімінің аппараты" коммуналдық мемлекеттік мекемесінің құрылтайшысы Сырдария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 xml:space="preserve">11. Осы Ереже "Асқар Тоқмағанбетов ауылдық округі әкімінің аппараты" коммуналдық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12. "Асқар Тоқмағанбетов ауылдық округі әкімінің аппараты" коммуналдық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xml:space="preserve">13. "Асқар Тоқмағанбетов ауылдық округі әкімінің аппараты" коммуналдық мемлекеттік мекемесі кәсіпкерлік субьектілерімен "Асқар Тоқмағанбетов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"Асқар Тоқмағанбетов ауылдық округі әкімінің аппараты"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крісіне жіберіледі.</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"Асқар Тоқмағанбетов ауылдық округі әкімінің аппараты" коммуналдық мемлекеттік мекемесінің миссиясы ауылдық округі әкімінің қызметін ақпараттық-талдау тұрғысынан, ұйымдық-құқықтық және материалдық-техникалық жағынан,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Негізгі міндеттері:</w:t>
      </w:r>
      <w:r>
        <w:br/>
      </w:r>
      <w:r>
        <w:rPr>
          <w:rFonts w:ascii="Times New Roman"/>
          <w:b w:val="false"/>
          <w:i w:val="false"/>
          <w:color w:val="000000"/>
          <w:sz w:val="28"/>
        </w:rPr>
        <w:t>
      </w:t>
      </w:r>
      <w:r>
        <w:rPr>
          <w:rFonts w:ascii="Times New Roman"/>
          <w:b w:val="false"/>
          <w:i w:val="false"/>
          <w:color w:val="000000"/>
          <w:sz w:val="28"/>
        </w:rPr>
        <w:t>1) ауданы әкiмiнiң және әкiмдiгiнiң қызметiн ақпараттық-талдау, ұйымдық-құқықтық және материалдық-техникалық жағынан қамтамасыз етудегi әкiмдiктiң барлық құрылымдық бөлiмшелерi жұмысының тиiмдiлiгiн арттыру болып табылады.</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заңнамасында көзделген өзге де мiндеттер.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азаматтар мен заңды тұлғалардың Қазақстан Республикасы Конституциясының,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орындауына жәрдемдеседі;</w:t>
      </w:r>
      <w:r>
        <w:br/>
      </w:r>
      <w:r>
        <w:rPr>
          <w:rFonts w:ascii="Times New Roman"/>
          <w:b w:val="false"/>
          <w:i w:val="false"/>
          <w:color w:val="000000"/>
          <w:sz w:val="28"/>
        </w:rPr>
        <w:t>
      </w:t>
      </w:r>
      <w:r>
        <w:rPr>
          <w:rFonts w:ascii="Times New Roman"/>
          <w:b w:val="false"/>
          <w:i w:val="false"/>
          <w:color w:val="000000"/>
          <w:sz w:val="28"/>
        </w:rPr>
        <w:t>2) өз құзыреті шегінде жер қатынастарын реттеуді жүзеге асырады;</w:t>
      </w:r>
      <w:r>
        <w:br/>
      </w:r>
      <w:r>
        <w:rPr>
          <w:rFonts w:ascii="Times New Roman"/>
          <w:b w:val="false"/>
          <w:i w:val="false"/>
          <w:color w:val="000000"/>
          <w:sz w:val="28"/>
        </w:rPr>
        <w:t>
      </w:t>
      </w:r>
      <w:r>
        <w:rPr>
          <w:rFonts w:ascii="Times New Roman"/>
          <w:b w:val="false"/>
          <w:i w:val="false"/>
          <w:color w:val="000000"/>
          <w:sz w:val="28"/>
        </w:rPr>
        <w:t>3) тарихи мен мәдени мұраны сақтау жөніндегі жұмысты ұйымдастырады;</w:t>
      </w:r>
      <w:r>
        <w:br/>
      </w:r>
      <w:r>
        <w:rPr>
          <w:rFonts w:ascii="Times New Roman"/>
          <w:b w:val="false"/>
          <w:i w:val="false"/>
          <w:color w:val="000000"/>
          <w:sz w:val="28"/>
        </w:rPr>
        <w:t>
      </w:t>
      </w:r>
      <w:r>
        <w:rPr>
          <w:rFonts w:ascii="Times New Roman"/>
          <w:b w:val="false"/>
          <w:i w:val="false"/>
          <w:color w:val="000000"/>
          <w:sz w:val="28"/>
        </w:rPr>
        <w:t>4) жергілікті әлеуметтік инфрақұрылымның дамуына жәрдемдеседі;</w:t>
      </w:r>
      <w:r>
        <w:br/>
      </w:r>
      <w:r>
        <w:rPr>
          <w:rFonts w:ascii="Times New Roman"/>
          <w:b w:val="false"/>
          <w:i w:val="false"/>
          <w:color w:val="000000"/>
          <w:sz w:val="28"/>
        </w:rPr>
        <w:t>
      </w:t>
      </w:r>
      <w:r>
        <w:rPr>
          <w:rFonts w:ascii="Times New Roman"/>
          <w:b w:val="false"/>
          <w:i w:val="false"/>
          <w:color w:val="000000"/>
          <w:sz w:val="28"/>
        </w:rPr>
        <w:t>5)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w:t>
      </w:r>
      <w:r>
        <w:rPr>
          <w:rFonts w:ascii="Times New Roman"/>
          <w:b w:val="false"/>
          <w:i w:val="false"/>
          <w:color w:val="000000"/>
          <w:sz w:val="28"/>
        </w:rPr>
        <w:t>6)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7)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w:t>
      </w:r>
      <w:r>
        <w:rPr>
          <w:rFonts w:ascii="Times New Roman"/>
          <w:b w:val="false"/>
          <w:i w:val="false"/>
          <w:color w:val="000000"/>
          <w:sz w:val="28"/>
        </w:rPr>
        <w:t>8) ауылдық округтегі коммуналдық тұрғын үй қорының сақталуын, сондай-ақ ауылдық округтегі автомабиль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w:t>
      </w:r>
      <w:r>
        <w:rPr>
          <w:rFonts w:ascii="Times New Roman"/>
          <w:b w:val="false"/>
          <w:i w:val="false"/>
          <w:color w:val="000000"/>
          <w:sz w:val="28"/>
        </w:rPr>
        <w:t>9) салық және бюджетке төленетін басқа да міндетті төлемдерді жинауға жәрдемдеседі;</w:t>
      </w:r>
      <w:r>
        <w:br/>
      </w:r>
      <w:r>
        <w:rPr>
          <w:rFonts w:ascii="Times New Roman"/>
          <w:b w:val="false"/>
          <w:i w:val="false"/>
          <w:color w:val="000000"/>
          <w:sz w:val="28"/>
        </w:rPr>
        <w:t>
      </w:t>
      </w:r>
      <w:r>
        <w:rPr>
          <w:rFonts w:ascii="Times New Roman"/>
          <w:b w:val="false"/>
          <w:i w:val="false"/>
          <w:color w:val="000000"/>
          <w:sz w:val="28"/>
        </w:rPr>
        <w:t>10)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r>
        <w:br/>
      </w:r>
      <w:r>
        <w:rPr>
          <w:rFonts w:ascii="Times New Roman"/>
          <w:b w:val="false"/>
          <w:i w:val="false"/>
          <w:color w:val="000000"/>
          <w:sz w:val="28"/>
        </w:rPr>
        <w:t>
      </w:t>
      </w:r>
      <w:r>
        <w:rPr>
          <w:rFonts w:ascii="Times New Roman"/>
          <w:b w:val="false"/>
          <w:i w:val="false"/>
          <w:color w:val="000000"/>
          <w:sz w:val="28"/>
        </w:rPr>
        <w:t>11)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w:t>
      </w:r>
      <w:r>
        <w:rPr>
          <w:rFonts w:ascii="Times New Roman"/>
          <w:b w:val="false"/>
          <w:i w:val="false"/>
          <w:color w:val="000000"/>
          <w:sz w:val="28"/>
        </w:rPr>
        <w:t>12) қоғамдық көлік қозғалысын ұйымдастырады;</w:t>
      </w:r>
      <w:r>
        <w:br/>
      </w:r>
      <w:r>
        <w:rPr>
          <w:rFonts w:ascii="Times New Roman"/>
          <w:b w:val="false"/>
          <w:i w:val="false"/>
          <w:color w:val="000000"/>
          <w:sz w:val="28"/>
        </w:rPr>
        <w:t>
      </w:t>
      </w:r>
      <w:r>
        <w:rPr>
          <w:rFonts w:ascii="Times New Roman"/>
          <w:b w:val="false"/>
          <w:i w:val="false"/>
          <w:color w:val="000000"/>
          <w:sz w:val="28"/>
        </w:rPr>
        <w:t>13) қолданыстағы заңнамаға сәйкес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w:t>
      </w:r>
      <w:r>
        <w:br/>
      </w:r>
      <w:r>
        <w:rPr>
          <w:rFonts w:ascii="Times New Roman"/>
          <w:b w:val="false"/>
          <w:i w:val="false"/>
          <w:color w:val="000000"/>
          <w:sz w:val="28"/>
        </w:rPr>
        <w:t>
      </w:t>
      </w:r>
      <w:r>
        <w:rPr>
          <w:rFonts w:ascii="Times New Roman"/>
          <w:b w:val="false"/>
          <w:i w:val="false"/>
          <w:color w:val="000000"/>
          <w:sz w:val="28"/>
        </w:rPr>
        <w:t>құзыреті шегінде құқықтық және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қолданыстағы заңнамалық актілерде көзделген өзге де құқықтарды жүзеге асыруға құқығы бар.</w:t>
      </w:r>
      <w:r>
        <w:br/>
      </w:r>
      <w:r>
        <w:rPr>
          <w:rFonts w:ascii="Times New Roman"/>
          <w:b w:val="false"/>
          <w:i w:val="false"/>
          <w:color w:val="000000"/>
          <w:sz w:val="28"/>
        </w:rPr>
        <w:t>
      </w:t>
      </w:r>
      <w:r>
        <w:rPr>
          <w:rFonts w:ascii="Times New Roman"/>
          <w:b w:val="false"/>
          <w:i w:val="false"/>
          <w:color w:val="000000"/>
          <w:sz w:val="28"/>
        </w:rPr>
        <w:t>2) жеке және заңды тұлғалардың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заңды және негізделген шешімдер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шешімдердің орындалуын бақылауды қатамасыз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58"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"Асқар Тоқмағанбетов ауылдық округі әкімінің аппараты" коммуналдық мемлекеттік мекемесіне басшылықты "Асқар Тоқмағанбетов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"Асқар Тоқмағанбетов ауылдық округі әкімінің аппараты" коммуналдық мемлекеттік мекемесінің аппаратын Қазақстан Республикасының қолданыстағы заңнамасына сәйкес қызметке тағайындалатын және қызметтен босатылатын әкім басқарады.</w:t>
      </w:r>
      <w:r>
        <w:br/>
      </w:r>
      <w:r>
        <w:rPr>
          <w:rFonts w:ascii="Times New Roman"/>
          <w:b w:val="false"/>
          <w:i w:val="false"/>
          <w:color w:val="000000"/>
          <w:sz w:val="28"/>
        </w:rPr>
        <w:t>
      </w:t>
      </w:r>
      <w:r>
        <w:rPr>
          <w:rFonts w:ascii="Times New Roman"/>
          <w:b w:val="false"/>
          <w:i w:val="false"/>
          <w:color w:val="000000"/>
          <w:sz w:val="28"/>
        </w:rPr>
        <w:t>20. "Асқар Тоқмағанбетов ауылдық округі әкімінің аппараты" коммуналдық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w:t>
      </w:r>
      <w:r>
        <w:rPr>
          <w:rFonts w:ascii="Times New Roman"/>
          <w:b w:val="false"/>
          <w:i w:val="false"/>
          <w:color w:val="000000"/>
          <w:sz w:val="28"/>
        </w:rPr>
        <w:t>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w:t>
      </w:r>
      <w:r>
        <w:rPr>
          <w:rFonts w:ascii="Times New Roman"/>
          <w:b w:val="false"/>
          <w:i w:val="false"/>
          <w:color w:val="000000"/>
          <w:sz w:val="28"/>
        </w:rPr>
        <w:t>3) берілген коммуналдық мүліктің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4) кіріс көздерін қалыптастырады;</w:t>
      </w:r>
      <w:r>
        <w:br/>
      </w:r>
      <w:r>
        <w:rPr>
          <w:rFonts w:ascii="Times New Roman"/>
          <w:b w:val="false"/>
          <w:i w:val="false"/>
          <w:color w:val="000000"/>
          <w:sz w:val="28"/>
        </w:rPr>
        <w:t>
      </w:t>
      </w:r>
      <w:r>
        <w:rPr>
          <w:rFonts w:ascii="Times New Roman"/>
          <w:b w:val="false"/>
          <w:i w:val="false"/>
          <w:color w:val="000000"/>
          <w:sz w:val="28"/>
        </w:rPr>
        <w:t>5)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w:t>
      </w:r>
      <w:r>
        <w:rPr>
          <w:rFonts w:ascii="Times New Roman"/>
          <w:b w:val="false"/>
          <w:i w:val="false"/>
          <w:color w:val="000000"/>
          <w:sz w:val="28"/>
        </w:rPr>
        <w:t>6) мемлекеттік органдағы сыбайлас жемқорлық әрекеттер үшін дербес жауапкершілікте болады;</w:t>
      </w:r>
      <w:r>
        <w:br/>
      </w:r>
      <w:r>
        <w:rPr>
          <w:rFonts w:ascii="Times New Roman"/>
          <w:b w:val="false"/>
          <w:i w:val="false"/>
          <w:color w:val="000000"/>
          <w:sz w:val="28"/>
        </w:rPr>
        <w:t>
      </w:t>
      </w:r>
      <w:r>
        <w:rPr>
          <w:rFonts w:ascii="Times New Roman"/>
          <w:b w:val="false"/>
          <w:i w:val="false"/>
          <w:color w:val="000000"/>
          <w:sz w:val="28"/>
        </w:rPr>
        <w:t>7) гендерлік теңдік саясатын жүзеге асырады;</w:t>
      </w:r>
      <w:r>
        <w:br/>
      </w:r>
      <w:r>
        <w:rPr>
          <w:rFonts w:ascii="Times New Roman"/>
          <w:b w:val="false"/>
          <w:i w:val="false"/>
          <w:color w:val="000000"/>
          <w:sz w:val="28"/>
        </w:rPr>
        <w:t>
      </w:t>
      </w:r>
      <w:r>
        <w:rPr>
          <w:rFonts w:ascii="Times New Roman"/>
          <w:b w:val="false"/>
          <w:i w:val="false"/>
          <w:color w:val="000000"/>
          <w:sz w:val="28"/>
        </w:rPr>
        <w:t xml:space="preserve">8) заңнамаға сәйкес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"Асқар Тоқмағанбетов ауылдық округі әкімінің аппараты" коммуналдық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1"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"Асқар Тоқмағанбетов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"Асқар Тоқмағанбетов ауылдық округі әкімінің аппараты"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"Асқар Тоқмағанбетов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23. Егер заңнамада өзгеше көзделмесе, "Асқар Тоқмағанбетов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76"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"Асқар Тоқмағанбетов ауылдық округі әкімінің аппараты"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