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3dbd" w14:textId="9c4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22 желтоқсандағы № 362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29 ақпандағы № 380 шешімі. Қызылорда облысының Әділет департаментінде 2016 жылғы 16 наурызда № 5408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№ 5277 болып тіркелді, "Тіршілік тынысы" газетінің 2016 жылғы 09 қаңтарда №2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кірістер – 5760461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3379994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23081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2354216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шығындар –5789700,7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5) бюджет тапшылығы – - 125547,7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6) бюджет тапшылығын қаржыландыру – 125547,7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- 136804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29239,7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5. Ауданның жергілікті атқарушы органның 2016 жылға арналған резерві 68264,1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2016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Зетов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 1 -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65"/>
        <w:gridCol w:w="974"/>
        <w:gridCol w:w="360"/>
        <w:gridCol w:w="941"/>
        <w:gridCol w:w="50"/>
        <w:gridCol w:w="6221"/>
        <w:gridCol w:w="25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 5 - қосымша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 және ауылдық округі әкімінің аппараттарының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424"/>
        <w:gridCol w:w="721"/>
        <w:gridCol w:w="873"/>
        <w:gridCol w:w="916"/>
        <w:gridCol w:w="1008"/>
        <w:gridCol w:w="721"/>
        <w:gridCol w:w="757"/>
        <w:gridCol w:w="921"/>
        <w:gridCol w:w="721"/>
        <w:gridCol w:w="721"/>
        <w:gridCol w:w="854"/>
        <w:gridCol w:w="879"/>
        <w:gridCol w:w="1188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"Тереңөзек кенті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"Сейфуллин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"Шіркейлі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"Іңкәрдария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"Н.Ілиясов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"Ақжарма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"А.Тоқмағанбетов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"Қоғалыкөл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"Бесарық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"Қалжан ахун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