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1f4c" w14:textId="7b51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2016 жылғы 29 ақпандағы № 386 шешімі. Қызылорда облысының Әділет департаментінде 2016 жылғы 31 наурызда № 5426 болып тіркелді. Күші жойылды - Қызылорда облысы Сырдария аудандық мәслихатының 2017 жылғы 17 наурыздағы № 93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Сырдария аудандық мәслихатының 17.03.2017 </w:t>
      </w:r>
      <w:r>
        <w:rPr>
          <w:rFonts w:ascii="Times New Roman"/>
          <w:b w:val="false"/>
          <w:i w:val="false"/>
          <w:color w:val="ff0000"/>
          <w:sz w:val="28"/>
        </w:rPr>
        <w:t>№ 93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Сырдария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“Сырдария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шешім алғашқы ресми жарияланған күнінен бастап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61"/>
        <w:gridCol w:w="4239"/>
      </w:tblGrid>
      <w:tr>
        <w:trPr>
          <w:trHeight w:val="30" w:hRule="atLeast"/>
        </w:trPr>
        <w:tc>
          <w:tcPr>
            <w:tcW w:w="776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кезектен</w:t>
            </w:r>
            <w:r>
              <w:rPr>
                <w:rFonts w:ascii="Times New Roman"/>
                <w:b w:val="false"/>
                <w:i w:val="false"/>
                <w:color w:val="000000"/>
                <w:sz w:val="20"/>
              </w:rPr>
              <w:t>
</w:t>
            </w:r>
          </w:p>
        </w:tc>
        <w:tc>
          <w:tcPr>
            <w:tcW w:w="423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6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тыс LІІ сессиясының</w:t>
            </w:r>
            <w:r>
              <w:rPr>
                <w:rFonts w:ascii="Times New Roman"/>
                <w:b w:val="false"/>
                <w:i w:val="false"/>
                <w:color w:val="000000"/>
                <w:sz w:val="20"/>
              </w:rPr>
              <w:t>
</w:t>
            </w:r>
          </w:p>
        </w:tc>
        <w:tc>
          <w:tcPr>
            <w:tcW w:w="423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6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r>
      <w:tr>
        <w:trPr>
          <w:trHeight w:val="30" w:hRule="atLeast"/>
        </w:trPr>
        <w:tc>
          <w:tcPr>
            <w:tcW w:w="776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 Зетов__________</w:t>
            </w:r>
            <w:r>
              <w:rPr>
                <w:rFonts w:ascii="Times New Roman"/>
                <w:b w:val="false"/>
                <w:i w:val="false"/>
                <w:color w:val="000000"/>
                <w:sz w:val="20"/>
              </w:rPr>
              <w:t>
</w:t>
            </w:r>
          </w:p>
        </w:tc>
        <w:tc>
          <w:tcPr>
            <w:tcW w:w="423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Маншарипов______________</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r>
              <w:br/>
            </w:r>
            <w:r>
              <w:rPr>
                <w:rFonts w:ascii="Times New Roman"/>
                <w:b w:val="false"/>
                <w:i w:val="false"/>
                <w:color w:val="000000"/>
                <w:sz w:val="20"/>
              </w:rPr>
              <w:t>2016 жылғы 29 ақпандағы</w:t>
            </w:r>
            <w:r>
              <w:br/>
            </w:r>
            <w:r>
              <w:rPr>
                <w:rFonts w:ascii="Times New Roman"/>
                <w:b w:val="false"/>
                <w:i w:val="false"/>
                <w:color w:val="000000"/>
                <w:sz w:val="20"/>
              </w:rPr>
              <w:t>№ 386 шешімімен бекітілген</w:t>
            </w:r>
          </w:p>
        </w:tc>
      </w:tr>
    </w:tbl>
    <w:bookmarkStart w:name="z12" w:id="0"/>
    <w:p>
      <w:pPr>
        <w:spacing w:after="0"/>
        <w:ind w:left="0"/>
        <w:jc w:val="left"/>
      </w:pPr>
      <w:r>
        <w:rPr>
          <w:rFonts w:ascii="Times New Roman"/>
          <w:b/>
          <w:i w:val="false"/>
          <w:color w:val="000000"/>
        </w:rPr>
        <w:t xml:space="preserve"> “Сырдария аудандық мәслихат аппараты” мемлекеттік мекемесінің “Б” корпусы мемлекеттік әкімшілік қызметшілерінің қызметін бағалаудың Әдістемесі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“Сырдария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w:t>
      </w:r>
      <w:r>
        <w:br/>
      </w:r>
      <w:r>
        <w:rPr>
          <w:rFonts w:ascii="Times New Roman"/>
          <w:b w:val="false"/>
          <w:i w:val="false"/>
          <w:color w:val="000000"/>
          <w:sz w:val="28"/>
        </w:rPr>
        <w:t>
      </w:t>
      </w:r>
      <w:r>
        <w:rPr>
          <w:rFonts w:ascii="Times New Roman"/>
          <w:b w:val="false"/>
          <w:i w:val="false"/>
          <w:color w:val="000000"/>
          <w:sz w:val="28"/>
        </w:rPr>
        <w:t>“Сырдария аудандық мәслихат аппараты” мемлекеттік мекемесінің “Б” корпусы мемлекеттік әкімшілік қызметшілерінің (бұдан әрі – қызметшілер)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қызметшінің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Қызметшіні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қызметшілерді бағалау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қызметшінің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Қызметшінің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қызметшінің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қызметшінің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Сырдария аудандық мәслихат хатшысының өкімімен қызметшінің</w:t>
      </w:r>
      <w:r>
        <w:br/>
      </w:r>
      <w:r>
        <w:rPr>
          <w:rFonts w:ascii="Times New Roman"/>
          <w:b w:val="false"/>
          <w:i w:val="false"/>
          <w:color w:val="000000"/>
          <w:sz w:val="28"/>
        </w:rPr>
        <w:t>
      </w:t>
      </w:r>
      <w:r>
        <w:rPr>
          <w:rFonts w:ascii="Times New Roman"/>
          <w:b w:val="false"/>
          <w:i w:val="false"/>
          <w:color w:val="000000"/>
          <w:sz w:val="28"/>
        </w:rPr>
        <w:t>қызметін бағалауды өткізу үшін Бағалау жөніндегі комиссия құрылады.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Сырдария аудандық мәслихат хатшысының өкімі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“Сырдария аудандық мәслихат аппараты” мемлекеттік мекемесінің кадр қызметінің қызметкері (бұдан әрі – Кадр қызметі) болып табылады. Комиссия хатшысы дауыс беруге қатыспайды.</w:t>
      </w:r>
      <w:r>
        <w:br/>
      </w:r>
      <w:r>
        <w:rPr>
          <w:rFonts w:ascii="Times New Roman"/>
          <w:b w:val="false"/>
          <w:i w:val="false"/>
          <w:color w:val="000000"/>
          <w:sz w:val="28"/>
        </w:rPr>
        <w:t>
</w:t>
      </w:r>
    </w:p>
    <w:bookmarkStart w:name="z35"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Қызметші жұмысының жеке жоспары қызметшімен және оның тікелей басшысымен бірлесіп келесі жылдың бірінші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Қызметшіні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қызметші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Қызметші жұмысының жеке жоспарына:</w:t>
      </w:r>
      <w:r>
        <w:br/>
      </w:r>
      <w:r>
        <w:rPr>
          <w:rFonts w:ascii="Times New Roman"/>
          <w:b w:val="false"/>
          <w:i w:val="false"/>
          <w:color w:val="000000"/>
          <w:sz w:val="28"/>
        </w:rPr>
        <w:t>
      </w:t>
      </w:r>
      <w:r>
        <w:rPr>
          <w:rFonts w:ascii="Times New Roman"/>
          <w:b w:val="false"/>
          <w:i w:val="false"/>
          <w:color w:val="000000"/>
          <w:sz w:val="28"/>
        </w:rPr>
        <w:t>1) қызметші туралы дербес деректерді (Т.А.Ә. (болған жағдайда), атқаратын лауазымы,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қызметшінің функционалдық міндеттеріне сәйкес оның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қызметші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“Сырдария аудандық мәслихат аппараты” мемлекеттік мекемесі бойынша салыстыруда анықталады.</w:t>
      </w:r>
      <w:r>
        <w:br/>
      </w:r>
      <w:r>
        <w:rPr>
          <w:rFonts w:ascii="Times New Roman"/>
          <w:b w:val="false"/>
          <w:i w:val="false"/>
          <w:color w:val="000000"/>
          <w:sz w:val="28"/>
        </w:rPr>
        <w:t>
      </w:t>
      </w:r>
      <w:r>
        <w:rPr>
          <w:rFonts w:ascii="Times New Roman"/>
          <w:b w:val="false"/>
          <w:i w:val="false"/>
          <w:color w:val="000000"/>
          <w:sz w:val="28"/>
        </w:rPr>
        <w:t>3) қызметшінің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 қызметіне беріледі. Екінші дана қызметшінің тікелей басшысында болады.</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Кадр қызметі бағалауға жататын қызметшіні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8"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“Сырдария аудандық мәслихат аппараты” мемлекеттік мекемесінің өз ерекшеліктеріне сүйеніп белгіленеді және атқарылған жұмыстың көлемі мен күрделілігін қосу тәртібімен бес деңгейлік шәкіл бойынша орналасады. Бұл ретте көтермеленетін қызмет көрсеткіштері мен түрлеріне Электронды құжат алмасудың бірыңғай жүйесінде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қызметші тікелей басшыдан бекітілген шәкілге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“Сырдария аудандық мәслихат аппараты” мемлекеттік мекемесі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Кадр қызметі, қызметшінің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қызметшіге әр бұзу</w:t>
      </w:r>
      <w:r>
        <w:rPr>
          <w:rFonts w:ascii="Times New Roman"/>
          <w:b w:val="false"/>
          <w:i w:val="false"/>
          <w:color w:val="000000"/>
          <w:sz w:val="28"/>
        </w:rPr>
        <w:t xml:space="preserve">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қызметші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қызметшінің еңбек тәртібін бұзғаны туралы Кадр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қызметшімен расталады.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Бағалау жөніндегі комиссияның отырысына жіберу үшін кедергі бола алмайды. Бұл жағдайда Кадр қызметі және қызметшінің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қызметші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қызметші растайды.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Бағалау жөніндегі комиссияның отырысына жіберуге кедергі бола алмайды. Бұл жағдайда Кадр қызметі және қызметшінің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4"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қызметшіге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қызметші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қызметшінің лауазымдық міндеттері </w:t>
      </w:r>
      <w:r>
        <w:br/>
      </w:r>
      <w:r>
        <w:rPr>
          <w:rFonts w:ascii="Times New Roman"/>
          <w:b w:val="false"/>
          <w:i w:val="false"/>
          <w:color w:val="000000"/>
          <w:sz w:val="28"/>
        </w:rPr>
        <w:t>
      </w:t>
      </w:r>
      <w:r>
        <w:rPr>
          <w:rFonts w:ascii="Times New Roman"/>
          <w:b w:val="false"/>
          <w:i w:val="false"/>
          <w:color w:val="000000"/>
          <w:sz w:val="28"/>
        </w:rPr>
        <w:t>және қызметтік өзара әрекеттестігіне қарай Кадр қызметі бағалау</w:t>
      </w:r>
      <w:r>
        <w:br/>
      </w:r>
      <w:r>
        <w:rPr>
          <w:rFonts w:ascii="Times New Roman"/>
          <w:b w:val="false"/>
          <w:i w:val="false"/>
          <w:color w:val="000000"/>
          <w:sz w:val="28"/>
        </w:rPr>
        <w:t>
      </w:t>
      </w:r>
      <w:r>
        <w:rPr>
          <w:rFonts w:ascii="Times New Roman"/>
          <w:b w:val="false"/>
          <w:i w:val="false"/>
          <w:color w:val="000000"/>
          <w:sz w:val="28"/>
        </w:rPr>
        <w:t>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қызметшінің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 xml:space="preserve"> a – көтермелеу баллдары;</w:t>
      </w:r>
      <w:r>
        <w:br/>
      </w:r>
      <w:r>
        <w:rPr>
          <w:rFonts w:ascii="Times New Roman"/>
          <w:b w:val="false"/>
          <w:i w:val="false"/>
          <w:color w:val="000000"/>
          <w:sz w:val="28"/>
        </w:rPr>
        <w:t>
      </w:t>
      </w:r>
      <w:r>
        <w:rPr>
          <w:rFonts w:ascii="Times New Roman"/>
          <w:b w:val="false"/>
          <w:i w:val="false"/>
          <w:color w:val="000000"/>
          <w:sz w:val="28"/>
        </w:rPr>
        <w:t xml:space="preserve">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 қызметшінің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 “қанағаттанарлықсыз” мәнге (80 баллдан төмен) – 2 балл, “қанағаттанарлық” мәнге (80-нен 105 баллға дейін) – 3 балл, “тиімді” мәнге (106-дан 130 баллға (қоса алғанда) дейін) – 4 балл,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 орта </w:t>
      </w:r>
      <w:r>
        <w:br/>
      </w:r>
      <w:r>
        <w:rPr>
          <w:rFonts w:ascii="Times New Roman"/>
          <w:b w:val="false"/>
          <w:i w:val="false"/>
          <w:color w:val="000000"/>
          <w:sz w:val="28"/>
        </w:rPr>
        <w:t>
      </w:t>
      </w:r>
      <w:r>
        <w:rPr>
          <w:rFonts w:ascii="Times New Roman"/>
          <w:b w:val="false"/>
          <w:i w:val="false"/>
          <w:color w:val="000000"/>
          <w:sz w:val="28"/>
        </w:rPr>
        <w:t xml:space="preserve">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0"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 бекітілсін;</w:t>
      </w:r>
      <w:r>
        <w:br/>
      </w:r>
      <w:r>
        <w:rPr>
          <w:rFonts w:ascii="Times New Roman"/>
          <w:b w:val="false"/>
          <w:i w:val="false"/>
          <w:color w:val="000000"/>
          <w:sz w:val="28"/>
        </w:rPr>
        <w:t>
      </w:t>
      </w:r>
      <w:r>
        <w:rPr>
          <w:rFonts w:ascii="Times New Roman"/>
          <w:b w:val="false"/>
          <w:i w:val="false"/>
          <w:color w:val="000000"/>
          <w:sz w:val="28"/>
        </w:rPr>
        <w:t>2) бағалау нәтижелері қайта қаралсын.</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Кадр қызметі қызметшіні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Кадр қызметі бағалау нәтижелерімен ол аяқталған соң екі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құжаттар, сондай-ақ комиссия отырысының қол қойылған хаттамасы Кадр қызметінде сақталады.</w:t>
      </w:r>
      <w:r>
        <w:br/>
      </w:r>
      <w:r>
        <w:rPr>
          <w:rFonts w:ascii="Times New Roman"/>
          <w:b w:val="false"/>
          <w:i w:val="false"/>
          <w:color w:val="000000"/>
          <w:sz w:val="28"/>
        </w:rPr>
        <w:t>
</w:t>
      </w:r>
    </w:p>
    <w:bookmarkStart w:name="z12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қызметшімен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“Сырдария аудандық мәслихат аппараты” мемлекеттік мекемесіне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“Сырдария аудандық мәслихат аппараты” мемлекеттік мекемесі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Қызметшінің бағалау нәтижелеріне сотта шағымдануға құқығы бар.</w:t>
      </w:r>
      <w:r>
        <w:br/>
      </w:r>
      <w:r>
        <w:rPr>
          <w:rFonts w:ascii="Times New Roman"/>
          <w:b w:val="false"/>
          <w:i w:val="false"/>
          <w:color w:val="000000"/>
          <w:sz w:val="28"/>
        </w:rPr>
        <w:t>
</w:t>
      </w:r>
    </w:p>
    <w:bookmarkStart w:name="z13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қызметшілерге төленеді.</w:t>
      </w:r>
      <w:r>
        <w:br/>
      </w:r>
      <w:r>
        <w:rPr>
          <w:rFonts w:ascii="Times New Roman"/>
          <w:b w:val="false"/>
          <w:i w:val="false"/>
          <w:color w:val="000000"/>
          <w:sz w:val="28"/>
        </w:rPr>
        <w:t>
      </w:t>
      </w:r>
      <w:r>
        <w:rPr>
          <w:rFonts w:ascii="Times New Roman"/>
          <w:b w:val="false"/>
          <w:i w:val="false"/>
          <w:color w:val="000000"/>
          <w:sz w:val="28"/>
        </w:rPr>
        <w:t>49. Қызметшіні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Қызметші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қызметші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Қызметшілерді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Сырдария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1"/>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11"/>
    <w:bookmarkStart w:name="z143" w:id="12"/>
    <w:p>
      <w:pPr>
        <w:spacing w:after="0"/>
        <w:ind w:left="0"/>
        <w:jc w:val="left"/>
      </w:pPr>
      <w:r>
        <w:rPr>
          <w:rFonts w:ascii="Times New Roman"/>
          <w:b/>
          <w:i w:val="false"/>
          <w:color w:val="000000"/>
        </w:rPr>
        <w:t xml:space="preserve"> _________________________________________________________жыл (жеке жоспар құрастырылатын кезең)</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6987"/>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күні 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6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“Cырдария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3"/>
    <w:p>
      <w:pPr>
        <w:spacing w:after="0"/>
        <w:ind w:left="0"/>
        <w:jc w:val="left"/>
      </w:pPr>
      <w:r>
        <w:rPr>
          <w:rFonts w:ascii="Times New Roman"/>
          <w:b/>
          <w:i w:val="false"/>
          <w:color w:val="000000"/>
        </w:rPr>
        <w:t xml:space="preserve"> Бағалау парағы</w:t>
      </w:r>
    </w:p>
    <w:bookmarkEnd w:id="13"/>
    <w:bookmarkStart w:name="z167" w:id="14"/>
    <w:p>
      <w:pPr>
        <w:spacing w:after="0"/>
        <w:ind w:left="0"/>
        <w:jc w:val="left"/>
      </w:pPr>
      <w:r>
        <w:rPr>
          <w:rFonts w:ascii="Times New Roman"/>
          <w:b/>
          <w:i w:val="false"/>
          <w:color w:val="000000"/>
        </w:rPr>
        <w:t xml:space="preserve"> _____________________тоқсан_____жыл</w:t>
      </w:r>
    </w:p>
    <w:bookmarkEnd w:id="14"/>
    <w:bookmarkStart w:name="z168" w:id="15"/>
    <w:p>
      <w:pPr>
        <w:spacing w:after="0"/>
        <w:ind w:left="0"/>
        <w:jc w:val="left"/>
      </w:pPr>
      <w:r>
        <w:rPr>
          <w:rFonts w:ascii="Times New Roman"/>
          <w:b/>
          <w:i w:val="false"/>
          <w:color w:val="000000"/>
        </w:rPr>
        <w:t xml:space="preserve"> (бағаланатын кезең)</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
        <w:gridCol w:w="1684"/>
        <w:gridCol w:w="1189"/>
        <w:gridCol w:w="1189"/>
        <w:gridCol w:w="843"/>
        <w:gridCol w:w="1535"/>
        <w:gridCol w:w="2164"/>
        <w:gridCol w:w="2165"/>
        <w:gridCol w:w="811"/>
      </w:tblGrid>
      <w:tr>
        <w:trPr>
          <w:trHeight w:val="30" w:hRule="atLeast"/>
        </w:trPr>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жағдайда)_______</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жағдайда)____________</w:t>
            </w:r>
            <w:r>
              <w:br/>
            </w:r>
            <w:r>
              <w:rPr>
                <w:rFonts w:ascii="Times New Roman"/>
                <w:b w:val="false"/>
                <w:i w:val="false"/>
                <w:color w:val="000000"/>
                <w:sz w:val="20"/>
              </w:rPr>
              <w:t>
</w:t>
            </w:r>
            <w:r>
              <w:rPr>
                <w:rFonts w:ascii="Times New Roman"/>
                <w:b w:val="false"/>
                <w:i w:val="false"/>
                <w:color w:val="000000"/>
                <w:sz w:val="20"/>
              </w:rPr>
              <w:t>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8" w:id="16"/>
    <w:p>
      <w:pPr>
        <w:spacing w:after="0"/>
        <w:ind w:left="0"/>
        <w:jc w:val="left"/>
      </w:pPr>
      <w:r>
        <w:rPr>
          <w:rFonts w:ascii="Times New Roman"/>
          <w:b/>
          <w:i w:val="false"/>
          <w:color w:val="000000"/>
        </w:rPr>
        <w:t xml:space="preserve"> Бағалау парағы</w:t>
      </w:r>
    </w:p>
    <w:bookmarkEnd w:id="16"/>
    <w:bookmarkStart w:name="z189" w:id="17"/>
    <w:p>
      <w:pPr>
        <w:spacing w:after="0"/>
        <w:ind w:left="0"/>
        <w:jc w:val="left"/>
      </w:pPr>
      <w:r>
        <w:rPr>
          <w:rFonts w:ascii="Times New Roman"/>
          <w:b/>
          <w:i w:val="false"/>
          <w:color w:val="000000"/>
        </w:rPr>
        <w:t xml:space="preserve"> _________________________________________________ жыл</w:t>
      </w:r>
    </w:p>
    <w:bookmarkEnd w:id="17"/>
    <w:bookmarkStart w:name="z190" w:id="18"/>
    <w:p>
      <w:pPr>
        <w:spacing w:after="0"/>
        <w:ind w:left="0"/>
        <w:jc w:val="left"/>
      </w:pPr>
      <w:r>
        <w:rPr>
          <w:rFonts w:ascii="Times New Roman"/>
          <w:b/>
          <w:i w:val="false"/>
          <w:color w:val="000000"/>
        </w:rPr>
        <w:t xml:space="preserve"> (бағаланатын жыл)</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1478"/>
        <w:gridCol w:w="2824"/>
        <w:gridCol w:w="791"/>
        <w:gridCol w:w="2263"/>
        <w:gridCol w:w="2463"/>
        <w:gridCol w:w="1581"/>
      </w:tblGrid>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Т.А.Ә. (болған жағдай 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Т.А.Ә. (болған жағдайда) _____________________________</w:t>
            </w:r>
            <w:r>
              <w:br/>
            </w:r>
            <w:r>
              <w:rPr>
                <w:rFonts w:ascii="Times New Roman"/>
                <w:b w:val="false"/>
                <w:i w:val="false"/>
                <w:color w:val="000000"/>
                <w:sz w:val="20"/>
              </w:rPr>
              <w:t>
</w:t>
            </w:r>
            <w:r>
              <w:rPr>
                <w:rFonts w:ascii="Times New Roman"/>
                <w:b w:val="false"/>
                <w:i w:val="false"/>
                <w:color w:val="000000"/>
                <w:sz w:val="20"/>
              </w:rPr>
              <w:t>Күні 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9"/>
    <w:p>
      <w:pPr>
        <w:spacing w:after="0"/>
        <w:ind w:left="0"/>
        <w:jc w:val="left"/>
      </w:pPr>
      <w:r>
        <w:rPr>
          <w:rFonts w:ascii="Times New Roman"/>
          <w:b/>
          <w:i w:val="false"/>
          <w:color w:val="000000"/>
        </w:rPr>
        <w:t xml:space="preserve"> Айналмалы бағалау парағы</w:t>
      </w:r>
    </w:p>
    <w:bookmarkEnd w:id="19"/>
    <w:bookmarkStart w:name="z211" w:id="20"/>
    <w:p>
      <w:pPr>
        <w:spacing w:after="0"/>
        <w:ind w:left="0"/>
        <w:jc w:val="left"/>
      </w:pPr>
      <w:r>
        <w:rPr>
          <w:rFonts w:ascii="Times New Roman"/>
          <w:b/>
          <w:i w:val="false"/>
          <w:color w:val="000000"/>
        </w:rPr>
        <w:t xml:space="preserve"> __________________________________________________ жыл</w:t>
      </w:r>
    </w:p>
    <w:bookmarkEnd w:id="20"/>
    <w:bookmarkStart w:name="z212" w:id="21"/>
    <w:p>
      <w:pPr>
        <w:spacing w:after="0"/>
        <w:ind w:left="0"/>
        <w:jc w:val="left"/>
      </w:pPr>
      <w:r>
        <w:rPr>
          <w:rFonts w:ascii="Times New Roman"/>
          <w:b/>
          <w:i w:val="false"/>
          <w:color w:val="000000"/>
        </w:rPr>
        <w:t xml:space="preserve"> (бағаланатын жыл)</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 аппараты”</w:t>
            </w:r>
            <w:r>
              <w:br/>
            </w:r>
            <w:r>
              <w:rPr>
                <w:rFonts w:ascii="Times New Roman"/>
                <w:b w:val="false"/>
                <w:i w:val="false"/>
                <w:color w:val="000000"/>
                <w:sz w:val="20"/>
              </w:rPr>
              <w:t>мемлекеттік мекемесінің “Б” корпусы</w:t>
            </w:r>
            <w:r>
              <w:br/>
            </w:r>
            <w:r>
              <w:rPr>
                <w:rFonts w:ascii="Times New Roman"/>
                <w:b w:val="false"/>
                <w:i w:val="false"/>
                <w:color w:val="000000"/>
                <w:sz w:val="20"/>
              </w:rPr>
              <w:t>мемлекеттік әкімшілік қызметшілерінің</w:t>
            </w:r>
            <w:r>
              <w:br/>
            </w:r>
            <w:r>
              <w:rPr>
                <w:rFonts w:ascii="Times New Roman"/>
                <w:b w:val="false"/>
                <w:i w:val="false"/>
                <w:color w:val="000000"/>
                <w:sz w:val="20"/>
              </w:rPr>
              <w:t>қызметін бағалаудың Әдістемесіне</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4" w:id="22"/>
    <w:p>
      <w:pPr>
        <w:spacing w:after="0"/>
        <w:ind w:left="0"/>
        <w:jc w:val="left"/>
      </w:pPr>
      <w:r>
        <w:rPr>
          <w:rFonts w:ascii="Times New Roman"/>
          <w:b/>
          <w:i w:val="false"/>
          <w:color w:val="000000"/>
        </w:rPr>
        <w:t xml:space="preserve"> Бағалау жөніндегі комиссия отырысының хаттамасы</w:t>
      </w:r>
    </w:p>
    <w:bookmarkEnd w:id="22"/>
    <w:bookmarkStart w:name="z235" w:id="23"/>
    <w:p>
      <w:pPr>
        <w:spacing w:after="0"/>
        <w:ind w:left="0"/>
        <w:jc w:val="left"/>
      </w:pPr>
      <w:r>
        <w:rPr>
          <w:rFonts w:ascii="Times New Roman"/>
          <w:b/>
          <w:i w:val="false"/>
          <w:color w:val="000000"/>
        </w:rPr>
        <w:t xml:space="preserve"> ______________________________________________________</w:t>
      </w:r>
    </w:p>
    <w:bookmarkEnd w:id="23"/>
    <w:bookmarkStart w:name="z236" w:id="24"/>
    <w:p>
      <w:pPr>
        <w:spacing w:after="0"/>
        <w:ind w:left="0"/>
        <w:jc w:val="left"/>
      </w:pPr>
      <w:r>
        <w:rPr>
          <w:rFonts w:ascii="Times New Roman"/>
          <w:b/>
          <w:i w:val="false"/>
          <w:color w:val="000000"/>
        </w:rPr>
        <w:t xml:space="preserve"> (мемлекеттік органның атауы)</w:t>
      </w:r>
    </w:p>
    <w:bookmarkEnd w:id="24"/>
    <w:bookmarkStart w:name="z237" w:id="25"/>
    <w:p>
      <w:pPr>
        <w:spacing w:after="0"/>
        <w:ind w:left="0"/>
        <w:jc w:val="left"/>
      </w:pPr>
      <w:r>
        <w:rPr>
          <w:rFonts w:ascii="Times New Roman"/>
          <w:b/>
          <w:i w:val="false"/>
          <w:color w:val="000000"/>
        </w:rPr>
        <w:t xml:space="preserve"> _____________________________________________________________</w:t>
      </w:r>
    </w:p>
    <w:bookmarkEnd w:id="25"/>
    <w:bookmarkStart w:name="z238" w:id="26"/>
    <w:p>
      <w:pPr>
        <w:spacing w:after="0"/>
        <w:ind w:left="0"/>
        <w:jc w:val="left"/>
      </w:pPr>
      <w:r>
        <w:rPr>
          <w:rFonts w:ascii="Times New Roman"/>
          <w:b/>
          <w:i w:val="false"/>
          <w:color w:val="000000"/>
        </w:rPr>
        <w:t xml:space="preserve"> (бағалау түрі: тоқсандық /жылдық және бағаланатын кезең (тоқсан және (немесе) жыл)</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