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a4c" w14:textId="ea0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01 наурыздағы № 65 қаулысы. Қызылорда облысының Әділет департаментінде 2016 жылғы 04 сәуірде № 5443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жан басына шаққандағы қаржыландыру мөлшері;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ата-ананың ақы төлеу мөлшері.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"Сырдария аудандық білім бөлімі" коммуналдық мемлекеттік мекемесі (Ү.Жұмабаева)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Е.Әжікеновке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9"/>
        <w:gridCol w:w="1328"/>
        <w:gridCol w:w="8813"/>
      </w:tblGrid>
      <w:tr>
        <w:trPr>
          <w:trHeight w:val="30" w:hRule="atLeast"/>
        </w:trPr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2-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Қызылорда облысы Сырдария ауданы әкімдігінің 15.11.2016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843"/>
        <w:gridCol w:w="5071"/>
        <w:gridCol w:w="5071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3- қосымша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"/>
        <w:gridCol w:w="4273"/>
        <w:gridCol w:w="7403"/>
      </w:tblGrid>
      <w:tr>
        <w:trPr>
          <w:trHeight w:val="30" w:hRule="atLeast"/>
        </w:trPr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