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052f" w14:textId="ab50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Тереңөзек кенті әкімінің 2016 жылғы 23 мамырдағы № 44 шешімі. Қызылорда облысының Әділет департаментінде 2016 жылғы 06 маусымда № 5528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1993 жылғы 8 желтоқсандағы Заңдарына, Қызылорда облыстық ономастика комиссиясының 2016 жылғы 13 сәуірдегі № 2 қорытындысына сәйкес Тереңөзек кентінің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Тереңөзек кентінің атауы жоқ көшесіне "Лекеров Зинадин"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Тереңөзек кенті әкімі аппаратының бас маманы Л. Смагуловаға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Тереңөзек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