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f88" w14:textId="d928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2016 жылғы 05 желтоқсандағы № 377 қаулысы. Қызылорда облысының Әділет департаментінде 2016 жылғы 15 желтоқсанда № 5669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жұмыс орындары санының екі пайызы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пробация қызметінің есебінде тұрған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жұмысқа орналастыру квоталары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"Сырдария аудандық жұмыспен қамту, әлеуметтік бағдарламалар және азаматтық хал актілерін тіркеу бөлімі" (Е.Жақып) коммуналдық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тиісті сала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