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76a2" w14:textId="0267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аудандық мәслихаттың 2015 жылғы 22 желтоқсандағы №362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2016 жылғы 14 желтоқсандағы № 75 шешімі. Қызылорда облысының Әділет департаментінде 2016 жылғы 15 желтоқсанда № 5674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аудандық мәслихаттың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2015 жылғы 30 желтоқсанда №5277 болып тіркелді, "Тіршілік тынысы" газетінің 2016 жылғы 09 қаңтарда №2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1) кірістер – 6699402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4323656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1783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2370793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2) шығындар –6679963,4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таза бюджеттік кредиттеу – 96937,3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137433,3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40496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4) қаржы активтерімен жасалатын операциялар бойынша сальдо – 48049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48049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5) бюджет тапшылығы – - 125547,7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6) бюджет тапшылығын қаржыландыру – 125547,7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136804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40496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2016 жылғы 1 қаңтардан бастап қолданысқа енгiзiледi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8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"/>
        <w:gridCol w:w="1060"/>
        <w:gridCol w:w="1053"/>
        <w:gridCol w:w="7"/>
        <w:gridCol w:w="6656"/>
        <w:gridCol w:w="27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6679963,4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2814510,5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қөмек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