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1207" w14:textId="d151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2017-2019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2016 жылғы 22 желтоқсандағы № 79 шешімі. Қызылорда облысының Әділет департаментінде 2016 жылғы 30 желтоқсанда № 5684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7086635,6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4398853,7 мың теңге;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19880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2655355,9 мың теңге;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7930340,1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203853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253469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49616 мың теңге;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6005 мың теңге";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6005 мың теңге ";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- 1053562,5 мың теңге;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1053562,5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251859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калдықтары – 851319,5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Қызылорда облысы Сырдария аудандық мәслихатының 07.02.2017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02.06.2017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08.11.2017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08.12.2017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22.12.2017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кірістерді бөлу нормативтері белгіленсін: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салығы- 50 пайыз;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50 пайыз.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2017 жылға берілетін субвенцияның көлемі 418064 мың теңге болып ескерілсін.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елдi мекендерде тұратын және жұмыс iстейтiн әлеуметтiк қамсыздандыру, бiлiм беру, мәдениет, спорт және ветеринария ұйымдарының мамандарына отын сатып алу үшін Қазақстан Республикасының заңнамасына сәйкес, біржолғы әлеуметтік көмек 4 (төрт) айлық есептік көрсеткіш көлемінде белгіленсін.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органның 2017 жылға арналған резерві 57377 мың теңге сомасында бекітілсін.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2017 жылға арналған жергiлiктi бюджеттердi атқару процесiнде секвестрлеуге жатпайтын жергiлiктi бюджеттiк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бекітілсiн.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Кент және ауылдық округі әкімінің аппараттарының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2017 жылға арналған аудандық бюджеттен жергілікті өзін-өзі басқару органдарына берілетін трансферттердің кент, ауылдық округтер арасындағы бөлінісі 6-қосымшаға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Қызылорда облысы Сырдария аудандық мәслихатының 02.06.2017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шешiм 2017 жылғы 1 қаңтардан бастап қолданысқа енгiзiледi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9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22.12.2017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348"/>
        <w:gridCol w:w="29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  <w:bookmarkEnd w:id="20"/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7086635,6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4398853,7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4087248,7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4034628,7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4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7930340,1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692122,9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117092,5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400964,5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343876,5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4194961,4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585639,6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498355,6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3215527,3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3035612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76939,9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242527,8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962468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740553,4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107250,8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213558,6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214866,9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106756,2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590066,8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70086,6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277162,8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103387,8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25575,4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636829,3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127109,6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69366,8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203853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-1053562,5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1053562,5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25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24"/>
        <w:gridCol w:w="1075"/>
        <w:gridCol w:w="405"/>
        <w:gridCol w:w="1041"/>
        <w:gridCol w:w="42"/>
        <w:gridCol w:w="6195"/>
        <w:gridCol w:w="22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7"/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11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42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24"/>
        <w:gridCol w:w="1075"/>
        <w:gridCol w:w="405"/>
        <w:gridCol w:w="1041"/>
        <w:gridCol w:w="42"/>
        <w:gridCol w:w="6195"/>
        <w:gridCol w:w="22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43"/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6688985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6448548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6103608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67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607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жергiлiктi бюджеттердi атқару процесiнде секвестрлеуге жатпайтын жергiлiктi бюджеттiк бағдарламалардың тізбесі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49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  <w:bookmarkEnd w:id="50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bookmarkEnd w:id="50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61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кент және ауылдық округі әкімінің аппараттарының бюджеттік бағдарламаларының тізбесі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Сырдария аудандық мәслихатының 08.12.2017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788"/>
        <w:gridCol w:w="1250"/>
        <w:gridCol w:w="1034"/>
        <w:gridCol w:w="1789"/>
        <w:gridCol w:w="2008"/>
        <w:gridCol w:w="1469"/>
        <w:gridCol w:w="1574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Қа­лад­а­ғы аудан, аудан­дық ма­ңы­зы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қа­ла­ның, кент, ауыл, ауыл­дық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әкі­мі­нің қыз­ме­тін қам­та­ма­сыз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жө­нін­де­гі қыз­мет­тер 001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Мем­ле­кет­тік ор­ган­ның күр­де­лі шы­ғы­ста­ры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Ве­дом­ство­лық ба­ғы­ны­с­та­ғы мем­ле­кет­тік кә­сі­по­рын­дар­дың күр­де­лі шы­ғын­да­ры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Мек­теп­ке дей­ін­гі тәр­бие мен оқы­ту ұй­ым­да­ры­ның қыз­ме­тін қам­та­ма­сыз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Мек­теп­ке дей­ін­гі бі­лім бе­ру ұй­ым­да­рын­да мем­ле­кет­тік бі­лім бе­ру тап­сы­ры­сын іс­ке асы­ру­ға 041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Ауыл­дық жер­лер­де ба­ла­лар­ды мек­теп­ке дей­ін те­гін алып ба­ру­ды және ке­рі алып ке­лу­ді ұй­ым­да­сты­ру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Мұқ­таж аза­мат­тар­ға үй­ін­де әле­умет­тік кө­мек көр­се­ту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"Те­ре­ңө­зек кен­ті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84245,7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134415,6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27494,6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"Сей­фул­лин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18944,4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2268,7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"Шір­кей­лі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28809,6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"Ің­к­әр­да­рия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"Н.Іли­я­сов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"Ақ­жар­ма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"Ша­ған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"А.Тоқ­ма­ған­бе­тов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2495,7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"Қо­ға­лы­көл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"Бе­са­рық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16979,5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2635,4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"Аман­кел­ді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27486,3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2222,9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"Қал­жан ахун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1450,5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"Ай­дар­лы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"Же­ті­көл ауыл­дық окру­гі әкі­мі­нің ап­па­ра­ты" ком­му­нал­дық мем­ле­кет­тік ме­ке­ме­сі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16515,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ЖИЫ­НЫ 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343876,5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498355,6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1389"/>
        <w:gridCol w:w="1487"/>
        <w:gridCol w:w="1389"/>
        <w:gridCol w:w="1580"/>
        <w:gridCol w:w="1234"/>
        <w:gridCol w:w="1869"/>
        <w:gridCol w:w="1772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Ел­ді ме­кен­дер­де­гі кө­ше­лер­ді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жа­рық­тан­ды­ру 008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Ел­ді ме­кен­дер­дің са­ни­та­ри­я­сын қам­та­ма­сыз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Жер­леу орын­да­рын ұстау және туы­ста­ры жоқ адам­дар­ды жер­леу 010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Ел­ді ме­кен­дер­ді абат­тан­ды­ру мен кө­гал­дан­ды­ру 011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Жер­гі­лік­ті дең­гей­де мә­де­ни-де­ма­лыс жұ­мыста­рын қол­дау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Жер­гі­лік­ті дең­гей­де дене шы­нық­ты­ру – са­уық­ты­ру және спорт­тық іс-ша­ра­лар­ды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іс­ке асы­ру 028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Өңір­лер­ді да­мы­ту­дың 2020 жы­л­ға дей­ін­гі бағ­дар­ла­ма­сы шең­бе­рін­де өңір­лер­ді эко­но­ми­ка­лық да­мы­ту­ға жәр­дем­де­су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бой­ын­ша ша­ра­лар­ды іс­ке асы­ру 040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26138,1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480721,1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67483,9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91744,5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31818,6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76839,0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75359,3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140104,1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73548,8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93542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101437,7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69698,3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106756,2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28673,2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65027,5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198445,4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12024,6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1473077,3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бюджеттен жергілікті өзін-өзі басқару органдарына берілетін трансферттердің кент, ауылдық округтер арасындағы бөлінісі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Қызылорда облысы Сырдария аудандық мәслихатының 02.06.2017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896"/>
        <w:gridCol w:w="1759"/>
        <w:gridCol w:w="1480"/>
        <w:gridCol w:w="1829"/>
        <w:gridCol w:w="1620"/>
        <w:gridCol w:w="1550"/>
        <w:gridCol w:w="1969"/>
        <w:gridCol w:w="808"/>
      </w:tblGrid>
      <w:tr>
        <w:trPr>
          <w:trHeight w:val="30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 (101202)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 (104102)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 (104302)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 (104402)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 (104401)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салығын қоспағанда, жер салығы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"Тереңөзек кенті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"Шіркейлі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"Н.Ілиясов ауылдық округі әкімінің аппараты" коммуналдық 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"Шаған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"Қоғалыкөл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"Бесарық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