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8699" w14:textId="99c8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дене шынықтыру және спорт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2016 жылғы 12 қаңтардағы № 700 қаулысы. Қызылорда облысының Әділет департаментінде 2016 жылғы 15 ақпанда № 5357 болып тіркелді. Күші жойылды - Қызылорда облысы Шиелі ауданы әкімдігінің 2016 жылғы 24 маусымдағы № 835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дене шынықтыру және спорт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Шиелі ауданы әкімінің орынбасары А.Есмахановқа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 12" қаңтардағы</w:t>
            </w:r>
            <w:r>
              <w:br/>
            </w:r>
            <w:r>
              <w:rPr>
                <w:rFonts w:ascii="Times New Roman"/>
                <w:b w:val="false"/>
                <w:i w:val="false"/>
                <w:color w:val="000000"/>
                <w:sz w:val="20"/>
              </w:rPr>
              <w:t>Шиелі ауданы әкімдігінің</w:t>
            </w:r>
            <w:r>
              <w:br/>
            </w:r>
            <w:r>
              <w:rPr>
                <w:rFonts w:ascii="Times New Roman"/>
                <w:b w:val="false"/>
                <w:i w:val="false"/>
                <w:color w:val="000000"/>
                <w:sz w:val="20"/>
              </w:rPr>
              <w:t>№ 700 қаулысымен бекітілген</w:t>
            </w:r>
          </w:p>
        </w:tc>
      </w:tr>
    </w:tbl>
    <w:bookmarkStart w:name="z10" w:id="1"/>
    <w:p>
      <w:pPr>
        <w:spacing w:after="0"/>
        <w:ind w:left="0"/>
        <w:jc w:val="left"/>
      </w:pPr>
      <w:r>
        <w:rPr>
          <w:rFonts w:ascii="Times New Roman"/>
          <w:b/>
          <w:i w:val="false"/>
          <w:color w:val="000000"/>
        </w:rPr>
        <w:t xml:space="preserve"> "Шиелі аудандық дене шынықтыру және спорт бөлімі" коммуналдық мемлекеттік мекемесінің Ережесі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"Шиелі аудандық дене шынықтыру және спорт бөлімі" коммуналдық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аудандық дене шынықтыру және спорт бөлімі" коммуналдық мемлекеттік мекемесінің құрылтайшысы Шиелі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3. "Шиелі аудандық дене шынықтыру және спорт бөлімі" коммуналдық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1) "Шиелі аудандық дене шынықтыру және спорт бөлімінің "Шиелі аудандық спорт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Шиелі аудандық дене шынықтыру және спорт бөлімінің "№10 Шиелі ауданының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4. "Шиелі аудандық дене шынықтыру және спорт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5. "Шиелі аудандық дене шынықтыру және спорт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6. "Шиелі аудандық дене шынықтыру және спорт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"Шиелі аудандық дене шынықтыру және спорт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8. "Шиелі аудандық дене шынықтыру және спорт бөлімі" коммуналдық мемлекеттік мекемесі өз құзыретінің мәселелері бойынша заңнамада белгіленген тәртіппен "Шиелі аудандық дене шынықтыру және спорт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9. "Шиелі аудандық дене шынықтыру және спорт бөлімі" коммуналдық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 120700, Қазақстан Республикасы, Қызылорда облысы, Шиелі ауданы, Шиелі кенті, Абай көшесі, №28.</w:t>
      </w:r>
      <w:r>
        <w:br/>
      </w:r>
      <w:r>
        <w:rPr>
          <w:rFonts w:ascii="Times New Roman"/>
          <w:b w:val="false"/>
          <w:i w:val="false"/>
          <w:color w:val="000000"/>
          <w:sz w:val="28"/>
        </w:rPr>
        <w:t>
      </w:t>
      </w:r>
      <w:r>
        <w:rPr>
          <w:rFonts w:ascii="Times New Roman"/>
          <w:b w:val="false"/>
          <w:i w:val="false"/>
          <w:color w:val="000000"/>
          <w:sz w:val="28"/>
        </w:rPr>
        <w:t>"Шиелі аудандық дене шынықтыру және спорт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бастап жұманы қоса алғанда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 xml:space="preserve">11. Мемлекеттік органның толық атауы: "Шиелі аудандық дене шынықтыру және спорт бөлімі"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12. Осы Ереже "Шиелі аудандық дене шынықтыру және спорт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"Шиелі аудандық дене шынықтыру және спорт бөлімі" коммуналдық мемлекеттік мекемесінің қызметін қаржыландыру жергілікті бюджетен жүзеге асырылады.</w:t>
      </w:r>
      <w:r>
        <w:br/>
      </w:r>
      <w:r>
        <w:rPr>
          <w:rFonts w:ascii="Times New Roman"/>
          <w:b w:val="false"/>
          <w:i w:val="false"/>
          <w:color w:val="000000"/>
          <w:sz w:val="28"/>
        </w:rPr>
        <w:t>
      </w:t>
      </w:r>
      <w:r>
        <w:rPr>
          <w:rFonts w:ascii="Times New Roman"/>
          <w:b w:val="false"/>
          <w:i w:val="false"/>
          <w:color w:val="000000"/>
          <w:sz w:val="28"/>
        </w:rPr>
        <w:t>14. "Шиелі аудандық дене шынықтыру және спорт бөлімі" коммуналдық мемлекеттік мекемесі кәсіпкерлік субьектілерімен "Шиелі аудандық дене шынықтыру және спорт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"Шиелі аудандық дене шынықтыру және спорт бөлімі"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30"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31" w:id="5"/>
    <w:p>
      <w:pPr>
        <w:spacing w:after="0"/>
        <w:ind w:left="0"/>
        <w:jc w:val="both"/>
      </w:pPr>
      <w:r>
        <w:rPr>
          <w:rFonts w:ascii="Times New Roman"/>
          <w:b w:val="false"/>
          <w:i w:val="false"/>
          <w:color w:val="000000"/>
          <w:sz w:val="28"/>
        </w:rPr>
        <w:t>
      15. "Шиелі аудандық дене шынықтыру және спорт бөлімі" коммуналдық мемлекеттік мекемесінің миссиясы: дене шынықтыру және спорт саласындағы мемлекеттік саясаттың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4) дене шынықтыру және спорт саласын зерттеу үшін ғылыми базаны дамыту;</w:t>
      </w:r>
      <w:r>
        <w:br/>
      </w:r>
      <w:r>
        <w:rPr>
          <w:rFonts w:ascii="Times New Roman"/>
          <w:b w:val="false"/>
          <w:i w:val="false"/>
          <w:color w:val="000000"/>
          <w:sz w:val="28"/>
        </w:rPr>
        <w:t>
      </w:t>
      </w:r>
      <w:r>
        <w:rPr>
          <w:rFonts w:ascii="Times New Roman"/>
          <w:b w:val="false"/>
          <w:i w:val="false"/>
          <w:color w:val="000000"/>
          <w:sz w:val="28"/>
        </w:rPr>
        <w:t>5)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жеке адамдардың тұрғылықты жері бойынша және олардың көпшілік демалу орындарында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3)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4) аудан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 xml:space="preserve">5) аудан аумағында аудандық дене шынықтыру-спорт ұйымдарының қызметiн үйлестiредi; </w:t>
      </w:r>
      <w:r>
        <w:br/>
      </w:r>
      <w:r>
        <w:rPr>
          <w:rFonts w:ascii="Times New Roman"/>
          <w:b w:val="false"/>
          <w:i w:val="false"/>
          <w:color w:val="000000"/>
          <w:sz w:val="28"/>
        </w:rPr>
        <w:t>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8) спорттық-бұқаралық iс-шаралардың бірыңғай өңірлік күнтiзбесін iске асырады;</w:t>
      </w:r>
      <w:r>
        <w:br/>
      </w:r>
      <w:r>
        <w:rPr>
          <w:rFonts w:ascii="Times New Roman"/>
          <w:b w:val="false"/>
          <w:i w:val="false"/>
          <w:color w:val="000000"/>
          <w:sz w:val="28"/>
        </w:rPr>
        <w:t>
      </w:t>
      </w:r>
      <w:r>
        <w:rPr>
          <w:rFonts w:ascii="Times New Roman"/>
          <w:b w:val="false"/>
          <w:i w:val="false"/>
          <w:color w:val="000000"/>
          <w:sz w:val="28"/>
        </w:rPr>
        <w:t>9) аудан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10) аудан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 xml:space="preserve">қолданыстағы заңнамада қарастырылған өзге де міндеттерді іске асыруға міндетті. </w:t>
      </w:r>
    </w:p>
    <w:bookmarkEnd w:id="5"/>
    <w:bookmarkStart w:name="z63"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64" w:id="7"/>
    <w:p>
      <w:pPr>
        <w:spacing w:after="0"/>
        <w:ind w:left="0"/>
        <w:jc w:val="both"/>
      </w:pPr>
      <w:r>
        <w:rPr>
          <w:rFonts w:ascii="Times New Roman"/>
          <w:b w:val="false"/>
          <w:i w:val="false"/>
          <w:color w:val="000000"/>
          <w:sz w:val="28"/>
        </w:rPr>
        <w:t>
      19. "Шиелі аудандық дене шынықтыру және спорт бөлімі" коммуналдық мемлекеттік мекемесіне басшылықты "Шиелі аудандық дене шынықтыру және спорт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"Шиелі аудандық дене шынықтыру және спорт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21. "Шиелі аудандық дене шынықтыру және спорт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"Шиелі аудандық дене шынықтыру және спорт бөлімі" коммуналдық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2) "Шиелі аудандық дене шынықтыру және спорт бөлімі" коммуналдық мемлекеттік мекемесінің қарамағындағы мемлекеттік мекеменің басшысының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"Шиелі аудандық дене шынықтыру және спорт бөлімі" коммуналдық мемлекеттік мекемесі қызметкерлерінің міндеттері мен өкiлеттiктерiн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4) "Шиелі аудандық дене шынықтыру және спорт бөлімі" коммуналдық мемлекеттік мекемесінің қызметкерлерін, "Шиелі аудандық дене шынықтыру және спорт бөлімі" коммуналдық мемлекеттік мекемесінің қарамағындағы мемлекеттік мекеменің басшысын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"Шиелі аудандық дене шынықтыру және спорт бөлімі" коммуналдық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7) "Шиелі аудандық дене шынықтыру және спорт бөлімі" коммуналдық мемлекеттік мекемесінде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8)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"Шиелі аудандық дене шынықтыру және спорт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
    <w:bookmarkStart w:name="z77" w:id="8"/>
    <w:p>
      <w:pPr>
        <w:spacing w:after="0"/>
        <w:ind w:left="0"/>
        <w:jc w:val="left"/>
      </w:pPr>
      <w:r>
        <w:rPr>
          <w:rFonts w:ascii="Times New Roman"/>
          <w:b/>
          <w:i w:val="false"/>
          <w:color w:val="000000"/>
        </w:rPr>
        <w:t xml:space="preserve"> 4. Мемлекеттік органның мүлкі</w:t>
      </w:r>
    </w:p>
    <w:bookmarkEnd w:id="8"/>
    <w:bookmarkStart w:name="z78" w:id="9"/>
    <w:p>
      <w:pPr>
        <w:spacing w:after="0"/>
        <w:ind w:left="0"/>
        <w:jc w:val="both"/>
      </w:pPr>
      <w:r>
        <w:rPr>
          <w:rFonts w:ascii="Times New Roman"/>
          <w:b w:val="false"/>
          <w:i w:val="false"/>
          <w:color w:val="000000"/>
          <w:sz w:val="28"/>
        </w:rPr>
        <w:t>
      22. "Шиелі аудандық дене шынықтыру және спорт бөлімі"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"Шиелі аудандық дене шынықтыру және спорт бөлімі" коммуналдық мемлекеттік мекемесінің</w:t>
      </w:r>
      <w:r>
        <w:rPr>
          <w:rFonts w:ascii="Times New Roman"/>
          <w:b w:val="false"/>
          <w:i w:val="false"/>
          <w:color w:val="000000"/>
          <w:sz w:val="28"/>
          <w:u w:val="single"/>
        </w:rPr>
        <w:t xml:space="preserve"> </w:t>
      </w:r>
      <w:r>
        <w:rPr>
          <w:rFonts w:ascii="Times New Roman"/>
          <w:b w:val="false"/>
          <w:i w:val="false"/>
          <w:color w:val="000000"/>
          <w:sz w:val="28"/>
        </w:rPr>
        <w:t>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"Шиелі аудандық дене шынықтыру және спорт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"Шиелі аудандық дене шынықтыру және спорт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82"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83" w:id="11"/>
    <w:p>
      <w:pPr>
        <w:spacing w:after="0"/>
        <w:ind w:left="0"/>
        <w:jc w:val="both"/>
      </w:pPr>
      <w:r>
        <w:rPr>
          <w:rFonts w:ascii="Times New Roman"/>
          <w:b w:val="false"/>
          <w:i w:val="false"/>
          <w:color w:val="000000"/>
          <w:sz w:val="28"/>
        </w:rPr>
        <w:t xml:space="preserve">
      25. "Шиелі аудандық дене шынықтыру және спорт бөлімі" коммуналдық мемлекеттік мекемесін қайта ұйымдастыру және тарату Қазақстан Республикасының заңнамасына сәйкес жүзеге асырылады.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