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c734" w14:textId="97cc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"2016-2018 жылдарға арналған аудандық бюджет туралы" аудандық мәслихаттың 2015 жылғы 23 желтоқсандағы № 48/5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2016 жылғы 29 маусымдағы № 3/2 шешімі. Қызылорда облысының Әділет департаментінде 2016 жылғы 15 шілдеде № 5561 болып тіркелді. Қолданылу мерзімінің аяқталуына байланысты тоқтатылды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"2016-2018 жылдарға арналған аудандық бюджет туралы" аудандық мәслихаттың 2015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48/5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2015 жылғы 30 желтоқсанда 5285 нөмірімен тіркелген, 2016 жылдың 20 қаңтарда "Өскен Өңір"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1) кірістер - 10 261 181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- 2 330 222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- 12 396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- 28 093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- 7 890 470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- 10 751 589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1- тармақтың 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"5) бюджет тапшылығы (профициті) - - 646 867 мың теңге;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- 646 867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- 197 253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- 40 794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490 408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күнінен бастап қолданысқа енгізіледі және 2016 жылғы 1 қаңтардан бастап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Койкелдиев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Оразбекұлы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 шешіміне 1-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48/5 шешіміне 1-қосымша</w:t>
            </w:r>
          </w:p>
        </w:tc>
      </w:tr>
    </w:tbl>
    <w:bookmarkStart w:name="z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991"/>
        <w:gridCol w:w="985"/>
        <w:gridCol w:w="6"/>
        <w:gridCol w:w="7170"/>
        <w:gridCol w:w="24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10261181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түсетiн түсiмдердi қоспағанда, мемлекеттiк бюджеттен қаржыландырылатын, сондай-ақ Қазақстан Республикасы Ұлттық Банкiнiң бюджетiнен (шығыстар сметасынан) ұсталатын және қаржыландырылатын мемлекеттiк мекемелер салатын айыппұлдар, өсiмпұлдар, 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 де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7890470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10751589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Ауданың (облыстық маңызы бар қаланың) кәсіпкерлік, өнеркәсіп және туризм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7666526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Өрлеу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қамту, әлеуметтік бағдарламалар және азаматтық хал атілерін тіркеу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Патыранат тәрбиешілерге берілген баланы (балаларды) асырап бағы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үйлерін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Зоопарктер мен дендропарктердiң жұмыс iстеуiн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Тарихи-мәдени мұра ескерткіштерін сақтауды және оларға қол жетімділікті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 схемаларын және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өнеркәсіп және туризім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Кәсіпкерлікті қолдау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-646867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Есепті кезең соңындағы 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6099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"29"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кезектен тыс сессиясының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48/5 шешіміне 4-қосымша</w:t>
            </w:r>
          </w:p>
        </w:tc>
      </w:tr>
    </w:tbl>
    <w:bookmarkStart w:name="z24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Кент, ауылдық округ әкімі аппараттарының 2016 жылға арналған бюджеттік бағдарламаларының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5"/>
        <w:gridCol w:w="1441"/>
        <w:gridCol w:w="1441"/>
        <w:gridCol w:w="5266"/>
        <w:gridCol w:w="31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2593822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халықты жұмыспен қамтуды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